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dc3a" w14:textId="d00d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магистральной железнодорожной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Республики Казахстан по регулированию естественных монополий от 18 августа 2006 года N 208-ОД и Министра транспорта и коммуникаций Республики Казахстан от 21 августа 2006 года N 212. Зарегистрирован в Министерстве юстиции Республики Казахстан 5 сентября 2006 года N 4373.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деятельности, технологически связанных с регулируемыми услугами (товарами, работами) магистральной железнодорожной сети.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железнодорожного транспорта и портов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 и курирующего вице - Министра транспорта и коммуникаций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транспорта и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Председателя Агентства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регулированию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монополий 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2006 года N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208-ОД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внесеннымими совместным приказом Председателя Агентства РК по регулированию естественных монополий от 28.11.2007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302-ОД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и Министра транспорта и коммуникаций РК от 17.11.2007 N 240 (вводится в действие по истечении 10 календарных дней после дня его первого официального опубликования); совместным приказом и.о. Председателя Агентства РК регулированию естественных монополий от 12.08.2009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и и.о. Министра транспорта и коммуникаций РК от 12.08.2009 № 357.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 регулируемыми услугами (товарами, работами) </w:t>
      </w:r>
      <w:r>
        <w:br/>
      </w:r>
      <w:r>
        <w:rPr>
          <w:rFonts w:ascii="Times New Roman"/>
          <w:b/>
          <w:i w:val="false"/>
          <w:color w:val="000000"/>
        </w:rPr>
        <w:t>магистральной железнодорожной сети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- совместным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 ноября 2007 года N 302-ОД и от 17 ноября 2007 года N 240 (вводится в действие по истечении 10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текущего отцепочного ремонта железнодорожного подвижного состава.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услуг по сварке длинномерных рельсовых плетей.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по монтажу, ремонту и обслуживанию локомотивных радиостанций, приборов безопасности автоматической локомотивной сигнализации непрерывного типа и устройств контроля бдительности машиниста.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услуг по проверке участков железнодорожных путей диагностической техникой.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Оказание услуг пожарной, восстановительной техники, в том числе крана.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Информационные услуги с использованием автоматизированных систем управления на железнодорожном транспорте, не относящиеся к основной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Доступ к базам данных автоматизированных систем управления на железнодорожном транспорте.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Ответственное хранение товарно-материальных ценностей для нужд оператора магистральной железнодорожной сети от поставщиков.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услуг путевой техники (специального подвижного состава).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Услуги телефонной и телеграфной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Предоставление в пользование каналов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Техническое обслуживание и ремонт устройств сигнализации, централизации, блокировки.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Ремонт, техническое обслуживание средств вычислительной техники и сопровождение программного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Производство локомотивов.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Производство запасных частей к локомотивам.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Перевозка грузов в контейнерах и грузовых вагонах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Производство пассажирских и грузовых вагонов.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Производство запасных частей к пассажирским и грузовым вагонам.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надлежащей работы железнодорожных вокзалов.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20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07.06.2011 № 163-ОД и Министра транспорта и коммуникаций РК от 10.06.2011 № 352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Обеспечение сервисного обслуживания пассажиров на железнодорожных вокзалах (билетные кассы, помещения для ожидания, санитарно-бытовые помещения и объекты информационного обслуживания, медицинские пункты, пункты охраны общественного порядка).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регулированию естественных монополий от 07.06.2011 № 163-ОД и Министра транспорта и коммуникаций РК от 10.06.2011 № 352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