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b5f4" w14:textId="a67b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Правления Национального Банка Республики Казахстан от 23 декабря 2002 года N 509 "Об утверждении Инструкции о перечне, формах и сроках представления финансовой отчетности организациями, осуществляющими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августа 2006 года N 80. Зарегистрировано в Министерстве юстиции Республики Казахстан 5 сентября 2006 года N 4371.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внесении изменений и дополнений в некоторые законодательные акты Республики Казахстан по вопросам лицензирования и консолидированного надзора"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23 декабря 2002 года N 509 "Об утверждении Инструкции о перечне, формах и сроках представления финансовой отчетности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N 2142, опубликованное 24 марта - 6 апреля 2003 года в официальных изданиях Национального Банка Республики Казахстан "Қазақстан Ұлттық Банкінің Хабаршысы" и "Вестник Национального Банка Казахстана"; с изменениями и дополнениями, внесенными постановлениями Правления Национального Банка Республики Казахстан от 29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под N 2371, от 2 декабря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под N 2637 и от 15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под N 3385) внести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перечне, формах и сроках представления финансовой отчетности организациями, осуществляющими отдельные виды банковских операций,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после слов "за отчетный год" дополнить словами "(в случае наличия дочерних организаций - аудиторский отчет по результатам проведенного аудита консолидированной финансовой отчетности за отчетный год)";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 восьмого по десятый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С.Д.)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организаций, осуществляющих отдельные виды банковских операций, за исключением кредитных товариществ и ипотечных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Таджиякова Б.Ш.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августа 2006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