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c5d5" w14:textId="614c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кандидатов в аудиторы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июля 2006 года № 273. Зарегистрирован в Министерстве юстиции Республики Казахстан 23 августа 2006 года № 4354.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финансов РК от 25.05.2021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25.12.2024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аудиторы (далее - Правила).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финансов РК от 25.02.2010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внесено изменение на казахском языке, текст на русском языке не изменяется приказом Министра финансов РК от 25.05.2021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30 мая 2002 года N 248 "Об утверждении Квалификационных требований к аттестации кандидатов в аудиторы" (зарегистрирован в Реестре государственной регистрации нормативных правовых актов за N 1876, опубликован в Бюллетене нормативных правовых актов центральных исполнительных и иных государственных органов Республики Казахстан, 2002 г., N 30, ст. 650);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17 октября 2002 года N 503 "О внесении изменения в приказ от 30 мая 2002 года N 248" (зарегистрирован в Реестре государственной регистрации нормативных правовых актов за N 2025).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учета, аудита и оценки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25.12.2024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24 ноября 2006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2006 года № 273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аттестации кандидатов в аудиторы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25.05.2021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кандидатов в аудиторы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643-1)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и определяют порядок проведения аттестации кандидатов в аудиторы для получения квалификационного свидетельства "аудитор".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25.12.2024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 – процедура определения Квалификационной комиссией по аттестации кандидатов в аудиторы (далее – Комиссия) знаний и навыков кандидатов в аудиторы посредством принятия квалификационных экзаменов по дисциплинам,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совет по аудиторской деятельности (далее – профессиональный совет) – не имеющая членства некоммерческая организация, учрежденная профессиональной организацией (профессиональными организациями);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квалификационный экзамен (далее – экзамен) – форма проверки знаний и навыков кандидатов в аудиторы путем решения модульного задания;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модульное задание – объем заданий, включающий в себя не более 2 (двух) дисциплин,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составленный для проверки знаний и навыков кандидата в аудиторы, необходимых в аудиторской деятельности;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этика – дисциплина, которая включает знания и навыки кодекса этики установленного Законом.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Представление документов для прохождения аттестации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регистрации на аттестацию кандидат в аудиторы представляет в Комиссию следующие документы:</w:t>
      </w:r>
    </w:p>
    <w:bookmarkEnd w:id="15"/>
    <w:bookmarkStart w:name="z1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(на каждый экзамен) с указанием названия дисциплины (дисциплин);</w:t>
      </w:r>
    </w:p>
    <w:bookmarkEnd w:id="16"/>
    <w:bookmarkStart w:name="z1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</w:p>
    <w:bookmarkEnd w:id="17"/>
    <w:bookmarkStart w:name="z1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один из следующих документов, подтверждающих высшее образование: </w:t>
      </w:r>
    </w:p>
    <w:bookmarkEnd w:id="18"/>
    <w:bookmarkStart w:name="z1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документа (диплома);</w:t>
      </w:r>
    </w:p>
    <w:bookmarkEnd w:id="19"/>
    <w:bookmarkStart w:name="z1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предъявленный электронный документ, полученный из соответствующих информационных систем через шлюз "электронного правительства";</w:t>
      </w:r>
    </w:p>
    <w:bookmarkEnd w:id="20"/>
    <w:bookmarkStart w:name="z1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прохождение процедуры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для документов об образовании, выданных зарубежными организациями образования;</w:t>
      </w:r>
    </w:p>
    <w:bookmarkEnd w:id="21"/>
    <w:bookmarkStart w:name="z1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засвидетельствованная копия трудовой книжки или иного документа, подтверждающего стаж работы не менее 3 (трех) лет в экономической, финансовой, контрольно-ревизионной или в правовой сферах, или в области научно-преподавательской деятельности по бухгалтерскому учету и аудиту в высших учебных заведениях;</w:t>
      </w:r>
    </w:p>
    <w:bookmarkEnd w:id="22"/>
    <w:bookmarkStart w:name="z1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копия документа, подтверждающая получение международной квалификации в области бухгалтерского учета и аудита (в случае его наличия);</w:t>
      </w:r>
    </w:p>
    <w:bookmarkEnd w:id="23"/>
    <w:bookmarkStart w:name="z1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заверенная копия документа, подтверждающая сдачу квалификационного экзамена на должность судьи (в случае наличия);</w:t>
      </w:r>
    </w:p>
    <w:bookmarkEnd w:id="24"/>
    <w:bookmarkStart w:name="z1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подтверждающая сдачу квалификационного экзамена либо аттестации на адвоката или нотариуса, либо лицензия на адвоката или нотариуса, полученные из соответствующих информационных систем через шлюз "электронного правительства" (в случае наличия);</w:t>
      </w:r>
    </w:p>
    <w:bookmarkEnd w:id="25"/>
    <w:bookmarkStart w:name="z1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 наличии либо отсутствии судимости, полученная из соответствующих информационных систем через шлюз "электронного правительства".</w:t>
      </w:r>
    </w:p>
    <w:bookmarkEnd w:id="26"/>
    <w:bookmarkStart w:name="z1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проверяет представленную информацию. В случае наличия непогашенной судимости в сфере экономики и финансов не регистрирует на аттестацию кандидата в аудиторы.</w:t>
      </w:r>
    </w:p>
    <w:bookmarkEnd w:id="27"/>
    <w:bookmarkStart w:name="z1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скрепляются в скоросшивателе, на лицевой стороне которого указывается: Личное дело № ___, фамилия, имя и отчество (при его наличии) кандидата в аудиторы, дата оформления.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В случае представления кандидата в аудиторы неполного пакета документов, предусмотренных пунктом 3 настоящих Правил, и (или) документов с истекшим сроком действия, Комиссия формирует отказ в дальнейшем рассмотрении заявления в течение 2 (двух) рабочих дней.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3-1 в соответствии с приказом Министра финансов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Дата поступления документов в Комиссию фиксируется в журнале входящей корреспонденции и вместе с входящим номером проставляется на заявлении кандидата в аудиторы. 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отправлении документов почтой, регистрируется дата получения.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кандидатов в аудиторы, зарегистрированных на сдачу экзаменов, утверждаются распоряжением Председателя Комиссии (в его отсутствие заместителем Председателя). Решение о допуске доводится до сведения кандидата не позднее, чем за 2 (две) недели до начала проведения экзаменов в устной или письменной форме.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обращении аудитора для смены фамилии, имени, отчества (при его наличии) Комиссия вносит изменения в квалификационное свидетельство "аудитор" путем переоформления с сохранением даты выдачи и номера квалификационного свидетельства "аудитор" и с указанием даты переоформления.</w:t>
      </w:r>
    </w:p>
    <w:bookmarkEnd w:id="33"/>
    <w:bookmarkStart w:name="z1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утере, порче квалификационного свидетельства "аудитор", выданного в бумажной форме, аудитор получает дубликат квалификационного свидетельства "аудитор".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аттестации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аттестации допускаются лица, имеющие высшее образование и трудовой стаж не менее 3 (трех) лет в экономической, финансовой, контрольно-ревизионной или в правовой сферах или в области научно-преподавательской деятельности по бухгалтерскому учету и аудиту в высших учебных заведениях.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Аттестация кандидатов в аудиторы проводится не менее 2 (двух) раз в год, в соответствии с ежегодно утверждаемым планом работ Комиссии.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проведения аттестации публикуется в средствах массовой информации и сообщается Комиссией, не позднее, чем за 2 (два) месяца до установленной даты проведения аттестации.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Кандидаты в аудиторы сдают экзамены по следующим дисциплинам:</w:t>
      </w:r>
    </w:p>
    <w:bookmarkEnd w:id="39"/>
    <w:bookmarkStart w:name="z1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учет и отчетность по международным стандартам финансовой отчетности;</w:t>
      </w:r>
    </w:p>
    <w:bookmarkEnd w:id="40"/>
    <w:bookmarkStart w:name="z1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управленческий учет;</w:t>
      </w:r>
    </w:p>
    <w:bookmarkEnd w:id="41"/>
    <w:bookmarkStart w:name="z1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финансы и финансовый менеджмент;</w:t>
      </w:r>
    </w:p>
    <w:bookmarkEnd w:id="42"/>
    <w:bookmarkStart w:name="z1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43"/>
    <w:bookmarkStart w:name="z1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социальное законодательство);</w:t>
      </w:r>
    </w:p>
    <w:bookmarkEnd w:id="44"/>
    <w:bookmarkStart w:name="z1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45"/>
    <w:bookmarkStart w:name="z1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46"/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одну из полных квалификаций Associate Chartered Accountant (Эсоушиейт Чартерд Экаунтэнт) (ACA-ISAEW (Великобритания) ЭЙСИЭЙ АЙЭСЭЙИДАБЛЮ) – Ассоциированный Дипломированный Бухгалтер, The Association of Chartered Certified Accountants (Зэ Исоушиэйшн оф Чартерд Сертифаид Экаунтэнтс) (ACCA (Великобритания) ЭЙСИСИЭЙ) – Ассоциация Дипломированных Сертифицированных Бухгалтеров, Certified Public Accountant (Сертифаид Паблик Экаунтэнт) (CPA (США) СИПИЭЙ) – Сертифицированный Публичный Бухгалтер или диплом "Финансы и управление бизнесом" квалификации The Association of Chartered Certified Accountants (Зэ Исоушиэйшн оф Чартерд Сертифаид Экаунтэнтс) (ACCA (Великобритания) ЭЙСИСИЭЙ) – Ассоциация Дипломированных Сертифицированных Бухгалтеров в области бухгалтерского учета и аудита сдают экзамены по следующим дисциплинам:</w:t>
      </w:r>
    </w:p>
    <w:bookmarkEnd w:id="47"/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48"/>
    <w:bookmarkStart w:name="z1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социальное законодательство).</w:t>
      </w:r>
    </w:p>
    <w:bookmarkEnd w:id="49"/>
    <w:bookmarkStart w:name="z1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полную квалификацию Chartered Institute of Management Accountants (Чартерд Институт оф Маниджмэнт Экаунтэнтс) (CIMA (Великобритания) СИАЙЭМЭЙ) – Дипломированный Институт Управленческих Бухгалтеров в области бухгалтерского учета и аудита сдают экзамены по следующим дисциплинам:</w:t>
      </w:r>
    </w:p>
    <w:bookmarkEnd w:id="50"/>
    <w:bookmarkStart w:name="z1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учет и отчетность по международным стандартам финансовой отчетности;</w:t>
      </w:r>
    </w:p>
    <w:bookmarkEnd w:id="51"/>
    <w:bookmarkStart w:name="z1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52"/>
    <w:bookmarkStart w:name="z1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социальное законодательство);</w:t>
      </w:r>
    </w:p>
    <w:bookmarkEnd w:id="53"/>
    <w:bookmarkStart w:name="z1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54"/>
    <w:bookmarkStart w:name="z1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55"/>
    <w:bookmarkStart w:name="z1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одну из полных квалификаций Institute of Financial Accountants (Институт оф Файнаншл Экаунтэнтс) (IFA (Великобритания) АЙФИЭЙ) – Институт Финансовых Бухгалтеров, Diploma in the International Financial Reporting (Диплоумэ ин зэ Интернашнэл Файнаншл Рипортин) (DipIFR ACCA (ДИайпиАЙЭФАР ЭЙСИСИЭЙ) – Диплом в области Международной Финансовой Отчетности в области бухгалтерского учета сдают экзамены по следующим дисциплинам:</w:t>
      </w:r>
    </w:p>
    <w:bookmarkEnd w:id="56"/>
    <w:bookmarkStart w:name="z1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управленческий учет;</w:t>
      </w:r>
    </w:p>
    <w:bookmarkEnd w:id="57"/>
    <w:bookmarkStart w:name="z1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финансы и финансовый менеджмент;</w:t>
      </w:r>
    </w:p>
    <w:bookmarkEnd w:id="58"/>
    <w:bookmarkStart w:name="z1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59"/>
    <w:bookmarkStart w:name="z1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социальное законодательство);</w:t>
      </w:r>
    </w:p>
    <w:bookmarkEnd w:id="60"/>
    <w:bookmarkStart w:name="z1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61"/>
    <w:bookmarkStart w:name="z1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62"/>
    <w:bookmarkStart w:name="z1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сдавшие квалификационный экзамен либо прошедшие аттестацию на адвоката или нотариуса, либо судью, либо имеющие лицензию освобождаются от сдачи экзамена по дисциплине "право".</w:t>
      </w:r>
    </w:p>
    <w:bookmarkEnd w:id="63"/>
    <w:bookmarkStart w:name="z1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сертификаты: "Управление эффективностью бизнеса", "Финансовая отчетность", "Финансовый менеджмент", "Аудит и сопутствующие услуги", "Профессиональная этика" диплома "Финансы и управление бизнесом" квалификации The Association of Chartered Certified Accountants (Зэ Исоушиэйшн оф Чартерд Сертифаид Экаунтэнтс) (ACCA (Великобритания) ЭЙСИСИЭЙ) – Ассоциации Дипломированных Сертифицированных Бухгалтеров освобождаются от сдачи соответствующих экзаменов.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Лицам, успешно завершившим аттестацию, решением Комиссии выдается квалификационное свидетельство о присвоении квалификации "аудитор", и личная печать аудитора с указанием номера квалификационного свидетельства, фамилии, имени, а также, по желанию, – отчества (при его наличии).</w:t>
      </w:r>
    </w:p>
    <w:bookmarkEnd w:id="65"/>
    <w:bookmarkStart w:name="z1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присвоении квалификации "аудитор" публикуется на казахском и русском языках в средствах массовой информации, определяемых Комиссией,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финансов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квалификационного свидетельства о присвоении квалификации "аудитор", выданного Комиссией, является основанием для получения сертификата профессионального бухгалтера, выдаваемого аккредитованной организацией по профессиональной сертификации бухгалтеров.</w:t>
      </w:r>
    </w:p>
    <w:bookmarkEnd w:id="67"/>
    <w:bookmarkStart w:name="z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Экзамен проводится непосредственно в Комиссии либо в учебных центрах, определенных Комиссией. </w:t>
      </w:r>
    </w:p>
    <w:bookmarkEnd w:id="68"/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Продолжительность экзамена по одной дисциплине составляет не более 3 (трех) часов (180 минут).</w:t>
      </w:r>
    </w:p>
    <w:bookmarkEnd w:id="69"/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проведения экзаменов Комиссия: </w:t>
      </w:r>
    </w:p>
    <w:bookmarkEnd w:id="70"/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формируют модульные задания на государственном и русском языках; 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проведение экзаменов; </w:t>
      </w:r>
    </w:p>
    <w:bookmarkEnd w:id="72"/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проверку и оценку экзаменационных работ кандидатов в аудиторы.</w:t>
      </w:r>
    </w:p>
    <w:bookmarkEnd w:id="73"/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участвующие в составлении модульного задания и кодировании экзаменационных работ, не участвуют в проверке экзаменационных работ, а также в подготовке кандидатов к экзамену.</w:t>
      </w:r>
    </w:p>
    <w:bookmarkEnd w:id="74"/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Члены Комиссии по составлению модульного задания обеспечивают конфиденциальность разработанного модульного задания.</w:t>
      </w:r>
    </w:p>
    <w:bookmarkEnd w:id="75"/>
    <w:bookmarkStart w:name="z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Проведение экзаменов проводится по графику, утвержденному Комиссией. Расписание и место проведения экзаменов сообщаются кандидатам в аудиторы не менее чем за 10 (десять) календарных дней до начала первого экзамена.</w:t>
      </w:r>
    </w:p>
    <w:bookmarkEnd w:id="76"/>
    <w:bookmarkStart w:name="z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Экзамен проводится посредством выполнения модульного задания в письменном виде. </w:t>
      </w:r>
    </w:p>
    <w:bookmarkEnd w:id="77"/>
    <w:bookmarkStart w:name="z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Модульное задание состоит из не менее 4 (четырех) заданий, включая теоретические вопросы, практические задания, тесты.</w:t>
      </w:r>
    </w:p>
    <w:bookmarkEnd w:id="78"/>
    <w:bookmarkStart w:name="z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Модульное задание не содержит заданий из программы обучения кандидатов в аудиторы.</w:t>
      </w:r>
    </w:p>
    <w:bookmarkEnd w:id="79"/>
    <w:bookmarkStart w:name="z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Модульные задания обновляются на каждый экзамен. Модульные задания прошлых экзаменов публикуются на интернет-ресурсе профессионального совета.</w:t>
      </w:r>
    </w:p>
    <w:bookmarkEnd w:id="80"/>
    <w:bookmarkStart w:name="z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Модульное задание, по желанию кандидата в аудиторы, представляется и выполняется на государственном или русском языках.</w:t>
      </w:r>
    </w:p>
    <w:bookmarkEnd w:id="81"/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обеспечивает кандидатов в аудиторы бумагой, авторучкой, калькулятором, а также осуществляет сбор экзаменационных работ и их передачу представителю уполномоченного органа по акту.</w:t>
      </w:r>
    </w:p>
    <w:bookmarkEnd w:id="82"/>
    <w:bookmarkStart w:name="z1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экзамена оснащается средствами видеофиксации. Видеозапись проведения экзамена хранится в течении 5 (пяти) лет.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Кандидаты в аудиторы при прохождении экзамена не разговаривают с другими лицами, не обмениваются материалами, не используют информацию на бумажных и электронных носителях, не покидают помещение без сопровождения представителя Комиссии. </w:t>
      </w:r>
    </w:p>
    <w:bookmarkEnd w:id="84"/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кандидатом требований части первой настоящего пункта экзаменационный процесс такого лица приостанавливается с последующим удалением его из помещения. Наблюдателями составляется акт о нарушении процедуры прохождения экзамена в произвольной форме.</w:t>
      </w:r>
    </w:p>
    <w:bookmarkEnd w:id="85"/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Кандидат, в отношении которого составлен акт о нарушении процедуры прохождения экзамена, имеет право повторной сдачи экзамена по истечении 3 (трех) месяцев со дня выявления нарушения. 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повторной сдачи экзамена устанавливается в соответствии с утвержденным планом работ Комиссии.</w:t>
      </w:r>
    </w:p>
    <w:bookmarkEnd w:id="87"/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экзамена, при проведении которого зафиксировано нарушение, аннулируются.</w:t>
      </w:r>
    </w:p>
    <w:bookmarkEnd w:id="88"/>
    <w:bookmarkStart w:name="z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Конверты, в которых содержатся модульные задания, вскрываются за 20 (двадцать) минут до начала экзамена Председателем Комиссии (в его отсутствие заместителем Председателя или членом Комиссии) в присутствии кандидатов в аудиторы и членов Комиссии.</w:t>
      </w:r>
    </w:p>
    <w:bookmarkEnd w:id="89"/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окончании экзамена представителем уполномоченного органа экзаменационные работы кодируются посредством проставления четырехзначного кода без указания фамилии, имени и отчества кандидата, который тут же переносится в экзаменационную карточку.</w:t>
      </w:r>
    </w:p>
    <w:bookmarkEnd w:id="90"/>
    <w:bookmarkStart w:name="z1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кодирования секретарем Комиссии в присутствии членов Комиссии рабочие тетради, содержащие экзаменационные работы кандидатов в аудиторы, копируются или сканируются на электронный носитель. Копии или сканированные версии на электронном носителе сверяются с оригиналами, помещаются в отдельный конверт (или конверты), который заклеивается, скрепляется печатью и заверяется подписями членов Комиссии, а также представителя уполномоченного органа. После этого Председатель Комиссии передает по акту передачи конверт (или конверты) представителю уполномоченного органа.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Экзаменационные работы раскодируются представителем уполномоченного органа, являющимся членом Комиссии, в присутствии членов Комиссии непосредственно на заседании Комиссии.</w:t>
      </w:r>
    </w:p>
    <w:bookmarkEnd w:id="92"/>
    <w:bookmarkStart w:name="z1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результатов экзаменов конверт (или конверты) с копиями рабочих тетрадей, содержащих экзаменационные работы кандидатов в аудиторы, вскрываются в присутствии членов Комиссии для сверки представителем уполномоченного органа подлинности копий с оригиналами. Представитель уполномоченного органа после сверки возвращает конверт (или конверты) с копиями или сканированными версиями на электронном носителе рабочих тетрадей, содержащих экзаменационные работы, в Комиссию, которая хранит его (их) в течении 5 (пяти) лет со дня экзамена.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проведении экзамена в режиме онлайн Комиссия имеет свой дистанционный веб-портал, а также свою программу (платформу), обеспечивающую непрерывный и качественный порядок проведения экзамена в режиме онлайн и обеспечивающую доступ к нему независимых наблюдателей. 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последующей идентификации и подтверждения участия кандидатов в аудиторы перед тестированием наблюдатели фотографируют кандидата с удостоверением личности.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аудиторы, претендующий на сдачу экзамена в режиме онлайн, соответствует также всем нижеперечисленным требованиям: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академическую честность, не допускающую факт списывания и обмана;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компьютер или ноутбук, а также возможность подключиться к интернету с проходимостью не менее 70 (семидесяти) килобита в секунду;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на рабочем месте в часы сдачи экзамена мобильных средств (пейджеры, сотовые телефоны, планшеты), проводных и беспроводных наушников, шпаргалок, учебников, методической литературы, рабочих тетрадей;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подключение двух камер или второе подключение с телефона для демонстрации рабочего стола экрана и имеющихся предметов на столе кандидата, а также обеспечить запись видео поведения кандидата для представления Комиссии;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переключать экран с формы экзамена на другие программы, не открывать программы совместного просмотра, социальных сетей, мобильных приложений, веб-сервисов для мгновенного обмена сообщениями.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Заместителя Премьер-Министра - Министра финансов РК от 24.04.2023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Результаты аттестации</w:t>
      </w:r>
    </w:p>
    <w:bookmarkEnd w:id="102"/>
    <w:bookmarkStart w:name="z1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 экзамена оценивается по 100-балльной системе. Успешно сдавшим экзамен считается кандидат, забравший в сумме за выполненное модульное задание 75 (семьдесят пять) баллов и более.</w:t>
      </w:r>
    </w:p>
    <w:bookmarkEnd w:id="103"/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Положительный результат, полученный кандидатом в аудиторы по дисциплинам,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признается действительным в течение 4 (четырех) последующих лет с даты утверждения результата.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Каждая экзаменационная работа проверяется не менее чем двумя членами Комиссии по отдельности, независимо друг от друга, в результате выводится среднеарифметическая оценка двух результатов. При разнице результатов более 10 (десяти) баллов и в случаях, требующих уточнения, экзаменационная работа проверяется третьим независимым специалистом из числа членов Комиссии. В таких случаях итоговый результат составляет среднеарифметическая трех оценок.</w:t>
      </w:r>
    </w:p>
    <w:bookmarkEnd w:id="105"/>
    <w:bookmarkStart w:name="z1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по итогам проверки и оценивания экзаменационных работ принимается не позднее чем через 10 (десять) календарных дней после завершения процедуры оценки простым большинством голосов членов Комиссии, заносится в протокол и подписывается постранично всеми членами Комиссии, присутствующими на заседании.</w:t>
      </w:r>
    </w:p>
    <w:bookmarkEnd w:id="106"/>
    <w:bookmarkStart w:name="z1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хранит оригиналы рабочих тетрадей, содержащих экзаменационные работы, 5 (пять) лет со дня подписания протокола.</w:t>
      </w:r>
    </w:p>
    <w:bookmarkEnd w:id="107"/>
    <w:bookmarkStart w:name="z1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экзамена направляются кандидатам в течении 3 (трех) рабочих дней после утверждения оценки работ на электронные адреса.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Индивидуальные результаты каждого кандидата в аудиторы вносятся в его экзаменационную карточку, которая подшивается с другими документами кандидата в аудиторы. Выполненные модульные задания, независимо от оценки, кандидатам не возвращаются и при подачи апелляции передаются для ознакомления в апелляционную комиссию.</w:t>
      </w:r>
    </w:p>
    <w:bookmarkEnd w:id="109"/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аттестации заносятся в протокол, который подписывается Председателем (в его отсутствие заместителем Председателя) и всеми членами Комиссии, принимавшими участие в аттестации.</w:t>
      </w:r>
    </w:p>
    <w:bookmarkEnd w:id="110"/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Комиссия по результатам каждого экзамена в течении 10 (десяти) рабочих дней представляет отчет в правление Профессионального совета.</w:t>
      </w:r>
    </w:p>
    <w:bookmarkEnd w:id="111"/>
    <w:bookmarkStart w:name="z10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апелляции</w:t>
      </w:r>
    </w:p>
    <w:bookmarkEnd w:id="112"/>
    <w:bookmarkStart w:name="z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несогласии с результатом экзаменационной работы кандидаты в аудиторы подают на апелляцию, осуществляемую путем подачи заявления о повторной проверке результатов экзамена.</w:t>
      </w:r>
    </w:p>
    <w:bookmarkEnd w:id="113"/>
    <w:bookmarkStart w:name="z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Апелляция по поводу экзаменационной оценки подается в апелляционную комиссию в письменном виде не позднее 3 (трех) рабочих дней, следующих за днем письменного сообщения об итогах экзамена.</w:t>
      </w:r>
    </w:p>
    <w:bookmarkEnd w:id="114"/>
    <w:bookmarkStart w:name="z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Апелляция рассматривается в течении 15 (пятнадцати) рабочих дней, с момента ее регистрации в апелляционной комиссии.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финансов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итогам рассмотрения апелляционная комиссия выносит одно из следующих решений:</w:t>
      </w:r>
    </w:p>
    <w:bookmarkEnd w:id="116"/>
    <w:bookmarkStart w:name="z18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решение экзаменационной Комиссии;</w:t>
      </w:r>
    </w:p>
    <w:bookmarkEnd w:id="117"/>
    <w:bookmarkStart w:name="z1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решение экзаменационной Комиссии. Полученные баллы в сторону уменьшения не пересчитываются.</w:t>
      </w:r>
    </w:p>
    <w:bookmarkEnd w:id="118"/>
    <w:bookmarkStart w:name="z1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принятия решения об утверждении решения экзаменационной Комиссии кандидат в аудиторы уведомляется о предварительном решении для проведения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финансов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Кандидат в аудиторы, подавший апелляцию, ознакамливается с экзаменационной работой, а также с результатами оценки апелляционной комиссии, после вынесения решения апелляционной комиссией. Повторная апелляция к рассмотрению не принимается.</w:t>
      </w:r>
    </w:p>
    <w:bookmarkEnd w:id="120"/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несогласии кандидат в аудиторы обжалует решение апелляционной комиссии в судебном порядке.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