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cee3" w14:textId="47ac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и утверждения нормативов обеспечения наркотических средств и психотропных веществ на следующий календарный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борьбе с наркобизнесом и контролю за оборотом наркотиков Министерства внутренних дел Республики Казахстан от 1 августа 2006 года № 135. Зарегистрирован в Министерстве юстиции Республики Казахстан 14 августа 2006 года № 4338. Утратил силу приказом Министра внутренних дел Республики Казахстан от 19 марта 2010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19.03.2010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государственного контроля над оборотом наркотических средств, психотропных веществ и прекурсоров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2000 года N 1693,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расчета и утверждения нормативов обеспечения наркотических средств и психотропных веществ на следующий календарный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борьбе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наркобизнесом и контролю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оборотом наркотиков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2006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                   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расчета и утверждения нормативов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наркотических средств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психотропных веществ на следующий календарный год  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расчета и утверждения нормативов обеспечения наркотических средств и психотропных веществ на следующий календарный год (далее - Правила) разработаны в соответствии с Конвенциями Организаций Объединенных Наций "</w:t>
      </w:r>
      <w:r>
        <w:rPr>
          <w:rFonts w:ascii="Times New Roman"/>
          <w:b w:val="false"/>
          <w:i w:val="false"/>
          <w:color w:val="000000"/>
          <w:sz w:val="28"/>
        </w:rPr>
        <w:t>О наркотических средствах</w:t>
      </w:r>
      <w:r>
        <w:rPr>
          <w:rFonts w:ascii="Times New Roman"/>
          <w:b w:val="false"/>
          <w:i w:val="false"/>
          <w:color w:val="000000"/>
          <w:sz w:val="28"/>
        </w:rPr>
        <w:t>" 1961 года, "</w:t>
      </w:r>
      <w:r>
        <w:rPr>
          <w:rFonts w:ascii="Times New Roman"/>
          <w:b w:val="false"/>
          <w:i w:val="false"/>
          <w:color w:val="000000"/>
          <w:sz w:val="28"/>
        </w:rPr>
        <w:t>О психотропных веществах</w:t>
      </w:r>
      <w:r>
        <w:rPr>
          <w:rFonts w:ascii="Times New Roman"/>
          <w:b w:val="false"/>
          <w:i w:val="false"/>
          <w:color w:val="000000"/>
          <w:sz w:val="28"/>
        </w:rPr>
        <w:t>" 1971 года, "О борьбе против незаконного оборота наркотических средств и психотропных веществ" 1988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 от 10 июля 1998 года N 279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контроля над оборотом наркотических средств, психотропных веществ и прекурсоров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2000 года N 1693.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расчета и утверждения нормативов обеспечения наркотических средств и психотропных веществ на следующий календарный год юридических лиц, имеющих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деятельность по производству наркотических средств, психотропных веществ и прекурсоров и их оптовую реализацию в Республике Казахстан.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представления документов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расчета и утверждения нормативов обеспечения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осуществляющие производство наркотических средств, психотропных веществ и прекурсоров и их оптовую реализацию, представляют не позднее 1 ноября текущего года в </w:t>
      </w:r>
      <w:r>
        <w:rPr>
          <w:rFonts w:ascii="Times New Roman"/>
          <w:b w:val="false"/>
          <w:i w:val="false"/>
          <w:color w:val="000000"/>
          <w:sz w:val="28"/>
        </w:rPr>
        <w:t>Комитет по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наркобизнесом и контролю за оборотом наркотиков Министерства внутренних дел Республики Казахстан (далее - Комитет), следующие документы для расчета и утверждения нормативов обеспечения наркотических средств и психотропных веществ: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содержащее перечень и количество наркотических средств, психотропных веществ и прекурсоров, необходимых для осуществления деятельности в следующем календарном году, с приложением копий договоров с потребителями о государственных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 обеспечения наркотическими средствами, психотропными веществами и прекурсорами;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по ценовому предложению на продукцию, содержащую наркотические средства, психотропные вещества и прекурсоры;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фактическом остатке наркотических средств, психотропных веществ и прекурсоров на день подачи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лицензии на деятельность, связанную с производством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лицензии на деятельность, связанную с оптовой реализацией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контрактов (договоров) на внешнеэкономическую деятельность со спецификацией на соответствующий год.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утверждения нормативов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на следующий календарный год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лицензиатов-производителей основными критериями при утверждении нормативов обеспечения на следующий календарный год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за предыдущий год о фактических объемах реализации произведенной продукции в соответствии с нормативами обеспечения, указанными в приложениях к государственным лицензиям на деятельность, связанную с производством наркотических средств и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о выполнении лицензиатами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государственного контроля над оборотом наркотических средств, психотропных веществ и прекурсоров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2000 года N 1693;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за предыдущий год о результатах проверок деятельности со стороны лицензиаров, а также других органов, осуществляющих государственный контроль над оборотом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рынка отечественным производителем по отдельным видам продукции, содержащей наркотические средства, психотропные вещества и прекурсоры производство, которой не зависит от импорта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складских запасов заявляемой продукции, имеющейся у лицензиатов-производителей, с учетом годовой потребности в ней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фактической конъюнктуре рынка за предыдущий год.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на основании поданных заявок осуществляет распределение нормативов обеспечения между юридическими лицами, подавшими заявки, и принимает решение, оформляемое приказом Председателя Комитета.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Запись с указанием перечня и количества наркотических средств, психотропных веществ и прекурсоров, которые будут произведены на отечественных предприятиях - производителях Республики Казахстан на следующий календарный год, вносится в приложение к лицензии на деятельность, связанную с оборотом наркотических средств, психотропных веществ и прекурсоров, до 1 декабря текущего года.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нарушения или невыполнения юридическим лицом, осуществляющим производство наркотических средств, психотропных веществ и прекурсоров, требований по исполнению нормативов обеспечения, Комитет перераспределяет установленные доли обеспечения потребности в наркотических средствах, психотропных веществах и прекурсорах между другими юридическими лицами, на основании приказа Председателя Комитета.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Нарушением или невыполнением требований по исполнению нормативов обеспечения считаются: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нарушение действующего законодательства, регулирующего оборот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нарушение сроков поставки продукции, содержащей наркотические средства, психотропные вещества, которое может повлечь за собой дефицит обеспечения юридических лиц-потребителей продукции.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