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1a6f" w14:textId="11e1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4 марта 2005 года № 74 "Об утверждении Инструкции по применению органами юстиции Правил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июля 2006 года № 199. Зарегистрирован в Министерстве юстиции Республики Казахстан 28 июля 2006 года № 4322. Утратил силу приказом Министра юстиции Республики Казахстан от 31 декабря 2010 года №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31.12.2010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деятельности органов юстиции по вопросам документирования и регистрации граждан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марта 2005 года N 74 "Об утверждении Инструкции по применению органами юстиции Правил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Республики Казахстан за N 3513, опубликованный в "Юридической газете" 29 июля 2005 года N 137 - 138, с внесенными изменениями и дополнениями приказом Министра юстиции Республики Казахстан от 18 июня 2005 года N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применению органами юстиции Правил документирования и регистрации населения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"протокол подтверждения" заменить словами "справка о подтверждении";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пункта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"Книга регистрации граждан является документом, подтверждающим место постоянной регистрации физического лица и факт совместного проживания с ним членов семьи, и, в случаях, установленных законодательством, предъявляется в заинтересованные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каких-либо иных документов или справок, подтверждающих регистрацию по местожительству или снятие с регистрации физического лица, а также факт совместного проживания с ним членов семьи, не допускается.";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57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граждан, поменявших местожительство внутри города, имеющего районные деления, осуществляется территориальным органом юстиции по новому месту жительства с одновременным снятием с регистрации с прежнего места жительства. При этом заполняются один адресный листок убытия и три адресных листка прибытия. Один экземпляр адресного листка прибытия направляется в РГП "ИПЦ", второй - в адресное бюро, третий - в адресную картотеку территориального органа юстиции. Адресный листок убытия направляется в территориальный орган юстиции по прежнему места жительства для внесения в адресную картотеку.".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 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