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f5317" w14:textId="0ef53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разрешений на ввоз и вывоз объектов животного мира (кроме рыбы и других водных животных), их частей и производных, в том числе видов животных, отнесенных к категорий редких и находящихся под угрозой исчезновения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лесного и охотничьего хозяйства Министерства сельского хозяйства Республики Казахстан от 23 мая 2006 года N 121. Зарегистрирован в Министерстве юстиции Республики Казахстан 28 июля 2006 года N 4321. Утратил силу приказом Министра сельского хозяйства Республики Казахстан от 30 июля 2009 года N 435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приказом Министра сельского хозяйства РК от 30.07.2009 </w:t>
      </w:r>
      <w:r>
        <w:rPr>
          <w:rFonts w:ascii="Times New Roman"/>
          <w:b w:val="false"/>
          <w:i w:val="false"/>
          <w:color w:val="000000"/>
          <w:sz w:val="28"/>
        </w:rPr>
        <w:t>N 435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13) пункта 1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9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"Об охране, воспроизводстве и использовании животного мира",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выдачи разрешений на ввоз и вывоз объектов животного мира (кроме рыбы и других водных животных), их частей и производных, в том числе видов животных, отнесенных к категорий редких и находящихся под угрозой исчезновения.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приказа возложить на заместителя председателя Мусабаева Х.Ш.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подлежит обязательной государственной регистрации и вводится в действие по истечении десяти календарных дней после дня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Председатель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 июля 2006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Комитета лесного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охотничьего хозяйства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сельского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мая 2006 года N 121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выдачи разрешений на ввоз и вывоз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животного мира (кроме рыбы и других водных животных),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их частей и производных, в том числе видов животных,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отнесенных к категорий редких и находящихся под угрозой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исчезновения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Правила выдачи разрешений на ввоз в Республику Казахстан и вывоз объектов животного мира (кроме рыбы и других водных животных), их частей и производных, в том числе видов животных, отнесенных к категорий редких и находящихся под угрозой исчезновения (далее - Правила) разработаны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охране, воспроизводстве и использовании животного мира".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Настоящие Правила устанавливают порядок выдачи разрешений Комитетом лесного и охотничьего хозяйства Министерства сельского хозяйства Республики Казахстан (далее - Комитет) и его территориальными органами необходимых для ввоза в Республику Казахстан и вывоза за ее пределы объектов животного мира (кроме рыбы и других водных животных) их частей и производных согласно Перечню ценных видов животных, являющихся объектами охоты и рыболовства, утвержденному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апреля 2002 года N 433, Перечню редких и находящихся под угрозой исчезновения видов животных, утвержденному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31 октября 2006 года N 1034, за исключением видов, включенных в Приложения Конвенции о международной торговле видами дикой фауны и флоры, находящимися под угрозой исчезновения (далее - Конвенция СИТЕС).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Сноска. Пункт 2 в редакции приказа Председателя Комитета лесного и охотничьего хозяйства Министерства сельского хозяйства РК от 24 июля 2007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239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Выдача разрешений на ввоз в Республику Казахстан и вывоз за ее пределы объектов животного мира, их частей и производных, включенных в Приложения Конвенции СИТЕС производится в порядке, установленном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2. Порядок рассмотрения документов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Заявка на ввоз в Республику Казахстан и вывоз за ее пределы объектов животного мира (кроме рыбы и других водных животных), их частей и производных направляется юридическими и физическими лицами (далее - заявителями) в Комитет, кроме охотничьих трофеев, не включенных в Приложения Конвенции СИТЕС, по которым заявка направляется в территориальный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Сноска. Пункт 4 с изменениями, внесенными приказом Председателя Комитета лесного и охотничьего хозяйства Министерства сельского хозяйства РК от 24 июля 2007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239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заявке, подписанным заявителем должны быть указаны: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цель ввоза и вывоза (коммерческие операции, научные исследования, цирковые выступления или передвижные выставки, обмен между зоопарками и музеями, охотничьи трофеи и другие);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вид животного с указанием его названия на русском и латинском языках;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описание объектов животного мира (кроме рыбы и других водных животных), их частей и производных (живые животные, шкуры, чучела, тушки, черепа, рога, клыки, кровь, а также изделия и другие);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для живых животных - пол и возраст, наличие идентифицирующих меток (кольца, микрочипы и другие);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количество или вес объектов животного мира (кроме рыбы и других водных животных), их частей и производных (далее - образцов);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происхождение образцов (изъято из природы, выведено в искусственных условиях, или на основании каких документов импортировано из другой страны, конфисковано, куплено, получено в качестве дара или наследства и другие);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планируемые сроки и пункт таможенного оформления ввоза и вывоза образцов, средства транспорта и схема маршрута;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подтверждение для живых животных о том, что образец будет подготовлен к транспортировке и отправлен с минимумом риска повреждения, угрозы здоровью или жестокого обращения;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юридический адрес (для физических лиц - адрес местожительства, паспортные данные) экспортера (реэкспортера) и импортера на русском и английском языках, их телефоны или факсы.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 заявке юридическими и физическими лицами прилагаются следующие нотариально засвидетельствованные копии документов, подтверждающие разведение в искусственных условиях, законность добывания и приобретения образцов: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учредительный документ и свидетельство о государственной регистрации (для юридического лица), свидетельство о государственной регистрации (для индивидуального предпринимателя), документы удостоверяющие личность (для физического лица);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лицензия на вид деятельности в случае, если данный вид деятельности подлежит лицензированию;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договор на пользование объектами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договор с владельцем охотничьего хозяйства или пользователем водоемов на куплю-продажу образцов, (при наличии);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договор с организацией, имеющей условия для надлежащего ухода за образцами с тем, чтобы свести до минимума риск повреждения, угрозы здоровью или жестокого обращения, (при наличии);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контракт между экспортером и импортером или иного договорного документа, подтверждающего намерения о совершении данного ввоза или вывоза, (при наличии);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доверенность на право распоряжения или пользования образцом, (при наличии);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разрешительные документы на пользование объектами животного мира (кроме рыбы и других водных животных), (разрешение, протокол охоты, трофейный лист и другие);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квитанции об оплате государственной пошлины за пользование животным миром в соответствии с налоговым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документы, подтверждающие законность приобретения образцов (документом, подтверждающим законность приобретения, может быть договор купли-продажи, договор дарения, накладная или товарный чек);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документ, подтверждающий соответствие ввозимого и вывозимого образца требованиям ветеринарно-санитарной и фитосанитарной безопасности, (при наличии).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3. Выдача разрешений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Комитет в течение тридцати дней или территориальный орган в течение десяти дней рассматривает заявку и производит оформление разрешения, либо направляет мотивированный отказ.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Сноска. Пункт 7 с изменениями, внесенными приказом Председателя Комитета лесного и охотничьего хозяйства Министерства сельского хозяйства РК от 24 июля 2007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239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Разрешение оформляется по форме согласно приложению 1 к настоящим Правилам соответственно на бланке Комитета или территориального органа, подписывается руководителем и скрепляется соответственно печатью Комитета или территориального органа. Для каждой партии образцов оформляется отдельное разрешение.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Сноска. Пункт 8 в редакции приказа Председателя Комитета лесного и охотничьего хозяйства Министерства сельского хозяйства РК от 24 июля 2007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239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Разрешение выдается заявителю или другому лицу по доверенности заявителя под роспись в журнале выдачи разрешений по форме согласно приложению-2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Выданное разрешение действительно в течение шести месяцев с момента его выдачи.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Заявитель, получив разрешение, осуществляет в установленные сроки ввоз и вывоз объектов животного мира (кроме рыбы и других водных животных), их частей и производных) через пункт таможенного оформления.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Временный ввоз на территорию Республики Казахстан образцов с целью проведения культурно-развлекательных мероприятий, охоты, с последующим вывозом без передачи новым владельцам, осуществляется по разрешению Комитета выданному в соответствии с настоящими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Отчетность о выданных разрешениях на ввоз или вывоз охотничьих трофеев территориальным органом представляется в Комитет.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Сноска. Правила дополнены пунктом 13 в соответствии с приказом Председателя Комитета лесного и охотничьего хозяйства Министерства сельского хозяйства РК от 24 июля 2007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239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разрешений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ввоз и вывоз объектов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животного мира (кроме рыбы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других водных животных),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их частей и производных,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 числе видов животных,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отнесенных к категорий редких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находящихся под угрозой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исчезновения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  Сноска. Приложение 1 с изменениями, внесенными приказом Председателя Комитета лесного и охотничьего хозяйства Министерства сельского хозяйства РК от 24 июля 2007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239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 ФОРМА РАЗРЕШЕНИЯ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(на ввоз и вывоз объектов животного мира (кроме рыбы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других водных животных), их частей и производных, в 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числе видов животных, отнесенных к категорий редких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находящихся под угрозой исчезновения)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3"/>
        <w:gridCol w:w="6693"/>
      </w:tblGrid>
      <w:tr>
        <w:trPr>
          <w:trHeight w:val="9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Выдано (наименование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Ф.И.О., физического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лица, индивидуального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предпринимателя)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выдаче копии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органов)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ввоза и вывоза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Разрешается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(наименование животного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образца, 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другое)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действия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Особые условия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(наличие удостоверяющих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других документов)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Руководитель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 Исполнителя)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разрешений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ввоз и вывоз объектов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животного мира (кроме рыбы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других водных животных),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их частей и производных,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 числе видов животных,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отнесенных к категорий редких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находящихся под угрозой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исчезновения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Форма журнала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регистрации выдачи разрешений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193"/>
        <w:gridCol w:w="1973"/>
        <w:gridCol w:w="1573"/>
        <w:gridCol w:w="1513"/>
        <w:gridCol w:w="2053"/>
        <w:gridCol w:w="1873"/>
      </w:tblGrid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чество)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выдано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(Ф.И.О.,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ности)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чателя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