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b877" w14:textId="27bb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25 августа 2003 года N 635 "Об утверждении нормативных правовых актов, регламентирующих государственную регистрацию, перерегистрацию, внесение изменений в регистрационное досье и экспертизу лекарственных средств, в том числе медицинской техники и изделий медицинского назначения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июля 2006 года N 304. Зарегистрирован в Министерстве юстиции Республики Казахстан 27 июля 2006 года N 4315. Утратил силу приказом Министра здравоохранения Республики Казахстан от 18 ноября 2009 года N 735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Министра здравоохранения РК от 18.11.2009 N 735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7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лекарственных средствах", а также в целях оптимизации государственной регистрации, перерегистрации лекарственных средств, в том числе медицинской техники и изделий медицинского назначения в Республике Казахстан,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августа 2003 года N 635 "Об утверждении нормативных правовых актов, регламентирующих государственную регистрацию, перерегистрацию, внесение изменений в регистрационное досье и экспертизу лекарственных средств, в том числе медицинской техники и изделий медицинского назначения в Республике Казахстан" (зарегистрирован в Реестре государственной регистрации нормативных правовых актов за N 2496, с изменениями и дополнениями, внесенными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 ноября 2005 года N 551, зарегистрированным в Реестре государственной регистрации нормативных правовых актов за N 3937),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государственной регистрации, перерегистрации лекарственных средств, в том числе медицинской техники и изделий медицинского назначения и внесения изменений в регистрационное досье на лекарственные средства, в том числе медицинскую технику и изделия медицинского назначения в Республике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а также принадлежности его к республиканским бюджетным программам"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"Лица, имеющие доступ к конфиденциальной информации, относящейся к процедуре государственной регистрации лекарственных средств, вследствие занимаемой должности, положения или выполнения обязательств, обязаны сохранять и принимать меры к ее охране.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конфиденциальной информации относятся сведения, имеющие характер отдельных данных, содержащихся в регистрационном досье, связанные с производством, технологической информацией, управлением и другой деятельностью, разглашение которых может нанести ущерб интересам предприятия-производителя".";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 слова "в случаях, указанных в пункте 28 настоящих Правил, а также"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проведения экспертизы лекарственных средств, в том числе медицинской техники и изделий медицинского назначения при государственной регистрации, перерегистрации и внесении изменений в регистрационное досье на лекарственные средства, в том числе медицинскую технику и изделия медицинского назначения в Республике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"Лица, имеющие доступ к конфиденциальной информации, относящейся к вопросам экспертизы лекарственных средств, при государственной регистрации, а также информации, объявленной служебной или коммерческой тайной предприятия, вследствие занимаемой должности, положения или выполнения обязательств, обязаны сохранять и принимать меры к ее охране.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коммерческая тайна - сведения и документы, связанные с финансами и другой деятельностью, отражающие извлечение прибыли предприятием, разглашение которых может нанести ущерб интересам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служебная тайна - сведения, имеющие характер отдельных данных, связанных с производством, технологической информацией, управлением и другой деятельностью предприятия, разглашение которых может нанести ущерб интересам предприятия.";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фармации Министерства здравоохранения Республики Казахстан (Пак Л.Ю.)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организационно-правовой работы Министерства здравоохранения Республики Казахстан (Акрачкова Д.В.) обеспечить в установленном порядке его опубликование в официальных средствах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 Республики Казахстан Амангельдиева А.А.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