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d357" w14:textId="080d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14 июня 2001 года N 224 "Об утверждении Инструкции по документированию, управлению документацией и хранению документов в страховых (перестраховочных)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N 113. Зарегистрировано в Министерстве юстиции Республики Казахстан 27 июля 2006 года N 4314. Утратило силу постановлением Правления Агентства Республики Казахстан по регулированию и надзору финансового рынка и финансовых организаций от 27 декабря 2010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страховую деятельность,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июня 2001 года N 224 "Об утверждении Инструкции по документированию, управлению документацией и хранению документов в страховых (перестраховочных) организациях" (зарегистрированное в Реестре государственной регистрации нормативных правовых актов под N 1592),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сентября 2005 года N 356 (зарегистрированным в Реестре государственной регистрации нормативных правовых актов под N 3918),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наименовании, пункте 1 слова "в страховых (перестраховочных) организациях" заменить словами "профессиональными участниками страхового рынка и страховыми агентами, осуществляющими предпринимательскую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Инструкции по документированию, управлению документацией и хранению документов в страховых (перестраховочных) организациях"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Инструкцию по документированию, управлению документацией и хранению документов в страховых (перестраховочных) организациях"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документированию, управлению документацией и хранению документов в страховых (перестраховочных) организациях,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"в страховых (перестраховочных) организациях" заменить словами "профессиональными участниками страхового рынка и страховыми агентами, осуществляющими предпринимательскую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разработана в соответствии с Законами Республики Казахстан "О Национальном архивном фонде и архивах", "О страховой деятельности", "О бухгалтерском учете и финансовой отчетности" и определяет порядок документирования, управления документацией и хранения документов в страховых (перестраховочных) организациях, страховых брокерах и страховых агентах - юридических лицах (далее - организация), актуариях и страховых агентах - физических лицах.";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63 слово "Приложению" заменить словами "Приложениям 1, 2, 3 и 4 к настоящей 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64 дополнить словами ", а также актуария и страхового агента";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65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"Организация, актуарий и страховой агент самостоятельно составляют номенклатуру дел.";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66 и 67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69 дополнить словами ", актуария и страхового агента";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"Приложение" заменить словами "Приложение 1 к Инструкции 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порядковый номер 73-1 и 73-2,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"73-1. Списки физических лиц и          75 лет      75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платежные поручения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перечислению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73-2. Списки работников и платежные     75 лет      75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поручения по перечислению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социальных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2, 3 и 4 в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Комитет информации и архивов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 июня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подпись, дата, гербовая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2006 года N 113             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документированию,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документацией и хранению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профессиональными участниками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рынка и страховыми агентами,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предпринимательскую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              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документов, образующихся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страховых брокеров (с указанием сроков 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 Вид документов      |Срок хранения         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ста-|                        |документов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тьи |                        |-----------------------|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|в исполнительном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|органе страхового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|брокера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 2                      3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1. Вопросы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Параграф 1. Распорядительная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распоряжения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касающиеся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направленные для        ДМН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Поручения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Президента Республики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Казахстан,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 по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Приказы, указания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касающиеся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направленные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сведения и             ДМН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Нормативные правовые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акты и методические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касающиеся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направленные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сведения и             ДМН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касающиеся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направленные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сведения и             ДМН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правовых   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актов,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их разработке,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поступившие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Распорядительные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 организации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Протоколы собраний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(заседаний)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высшего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организации,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коллегиальных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 и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Приказы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распоряжения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 приеме,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переводе, поощрении,       75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премировании,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увольнении,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командировках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рабочих и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 указанным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 издаются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приказы,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распоряжения)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отпусков,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взысканиях,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командировках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по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хозяйственным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Протокол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стенограммы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производственных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совещаний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Правила, положения,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инструкции,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указания, рекомендации,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Проекты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(заключения,               3 года(1)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предложения, справки,                       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докладные записки)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их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Переписка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разработке, применении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разъяснении правил,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инструкций,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инструктивных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методических указаний,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Параграф 2.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Документы (доклады,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докладные записки,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справки, акты,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заключения, отчеты,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возражения) ревизий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органами,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внутренним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Журналы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проведенных ревизий,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проверок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выполнением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Документы (докладные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записки, отчеты,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справки, переписка)     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результатам проверок,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ревизий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 Обращения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улучшению деятельности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устранению недостатков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 фактах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второстепенного и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личного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 Журналы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обращений граждан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 Переписка по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обращениям граждан      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Параграф 3. Организационные основы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 Учредительные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регистрационные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(учредительные договоры,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уставы, положения,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свидетельства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присвоении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 Лицензии на право         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осуществления              отзыва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 Проекты положений,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уставов:                   3 года(1)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 (справки,                         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докладные записки)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их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 Штатные расписания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исполнительного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изменения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 Приемо-сдаточные акты,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составленные при смене: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исполнительного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ответственных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секретарей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 Документы (программы,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тексты                     Постоянно         (1)Аудио-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выступлений, статей,                         визуальная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интервью,                                   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стенограммы пресс-                           передается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конференций,                                 на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пресс-релизы, реклама)                       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другая информация                         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освещению в                               через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 Должностные инструкции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                 5 лет(1) 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исполнительного органа                        замены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организации,                                  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 Перечень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составляющих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конфиденциальную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Параграф 4. Правовое обеспечение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 Переписка по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правовым вопросам       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 Правовые заключения                 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юридическим             5 лет(1)          вынесения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конфликтным делам                          окончательного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 Исковые заявления,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доверенности,              5 лет(1) 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претензии, справки,                          вынесения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решений суда и                         окончательного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другие материалы                           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Параграф 5. Документационное обеспечение управления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ведомственное (частное) хранение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 Номенклатуры дел           Постоянно(1)      (1)Несог-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                                   ласованные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 Карточки (журналы)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регистрации:                                 (1)Хранятся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приказов,               Постоянно(1)      в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указаний,                                    ном органе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распоряжений,                               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правил, инструкций,                          Подлежат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положений, уставов                          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поступающих и           3 года            в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отправляемых                                 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документов, в том                            архив,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 по электронной                         могут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почте                                        использованы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справочного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аппарата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документам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 Журналы (книги),           3 года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ведомости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бланков строгой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 Описи дел:                          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постоянного                               уничтожения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срока хранения             Постоянно       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 личному составу      3 года(1)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долговременного         3 года (1)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срока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 Акты о выделении                             (1)В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                 Постоянно(1)      ственный архив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уничтожению                                не передаются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 Акты приема-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передачи документов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дел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 Протоколы заседаний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экспертных 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комиссий и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 Переписка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методическим и  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делопроизводства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архивного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 Требования, заявки                  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(заказы) на выдачу         1 год(1)          возращения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 из                                документов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ведомственного                               ведомственный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(частного) архива                            (частный)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                                  архив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 Заявления, запросы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юридических и   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частных лиц о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архивных справок,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копий, выписок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документов, переписка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их 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 Акты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 во временное    3 года(1)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пользование из                               возращения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ведомственного                               ведомственный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частного                                     (частный) архив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архива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 Журналы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выбытия документов         Постоянно(1)      (1)На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ведомственного            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(частного) архива                            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                                  не передаются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 Положение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ведомственном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(частном) архиве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 Паспорт                                      (1)На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ведомственного                             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(частного)                 Постоянно(1)     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архива организации                           не передаются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Глава 2. Прогнозирование, планирование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 Годовые планы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 высшего,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коллегиальных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 Оперативные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планы работ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коллегиальных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полугодовые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квартальные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месячные                6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 Бизнес-планы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экономические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обоснования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 Переписка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 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прогнозирования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планирования            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3. Финансирование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 Сметы по бюджету,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специальным                                  (1)Постоянно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прочим средствам                           по месту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исполнительного                             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 организации:                          ДМН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годовые                 Постоянно(1)      (2)При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квартальные             5 лет(2)         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годовых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 Переписка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 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финансирования          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  Анализ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сметы затрат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4. Учет и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Параграф 1. Оперативный и статистический учет и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 Статистические отчеты                        (1)При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таблицы                                   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деятельности                              годовых-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организации:                 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сводные годовые                           (2)При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 большей                                 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периодичностью             Постоянно         годовых,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годовые и                                 полугодовых-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большей                    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периодичностью             Постоянно         (3)При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полугодовые             5 лет(1)         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квартальные             5 лет(2)          годовых,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месячные                1 год(3)          полугодовых,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квартальных-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 Отчеты структурных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годовые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полугодовые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квартальные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месячные     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 Заключения по отчетам:                       (1)При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годовым                 Постоянно         годовых-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квартальным             5 лет(1)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 Переписка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предоставлении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Параграф 2. Бухгалтерский учет и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 Бухгалтерские                                (1)При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отчеты и                                    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балансы организации                          годовых-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пояснительные              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ним: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сводные годовые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годовые 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квартальные             5 лет(1)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ежемесячные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 Передаточные,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разделительные,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ликвидационные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балансы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объяснительные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записки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  Аналитические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таблицы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анализу годовых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отчетов и балансов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  Переписка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утверждении и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уточнении балансов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  Переписка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сроках представления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бухгалтерской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  Первичные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приложения               5 лет(1)          (1)В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ним, зафиксировавшие                       возникновения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факт совершения                              споров,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хозяйственной операции                       разногласий,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явившиеся основанием для                  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бухгалтерских записей                        и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(кассовые, банковские                        дел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документы, извещения                         сохраняются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банков и переводные                          до вынесения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требования, выписки                          окончательного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банков, наряды на работу,                  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табели, акты о приеме,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сдаче и списании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материалов, квитанции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накладные по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товарно-материальных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ценностей, авансовые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отчеты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  Лицевые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руководителей                       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работников организации                     прекращения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(книги начисления                           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заработной платы):                          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работников              75 лет -          и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получателей пенсий,     "В"ЭПК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специальных                5 лет(1)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иных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  Расчетные                                    (1)При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(расчетно-платежные)       5 лет(1)         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ведомости                                    лицевых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счетов - 75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  Инвентарные карточки                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книги учета             5 лет(1)          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средств                     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(активов)          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(активов)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  Доверенности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получение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денежных сумм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товарно-материальных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ценностей (в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 аннулированные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доверенности)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  Учетные регистры           5 лет(1)          (1)В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(главная книга,                              возникновения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журналы-ордера,                              споров,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разработочные таблицы).                      разногласий,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Вспомогательные и                           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контрольные книги,                           и судебных дел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журналы, картотеки,                          сохраняются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кассовые книги,                              до вынесения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оборотные ведомости                          окончательного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  Журналы, книги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регистрации счетов,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кассовых ордеров,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доверенностей,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  Сведения об учете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фондов,  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лимитов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платы и контроле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распределением,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расчетах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перерасходу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заработной 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 удержании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заработной платы,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средств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страхования, 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отпускных и выходных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  Списки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 и платежные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перечислению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  Списки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платежные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перечислению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  Документы                                    (1)В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(протоколы заседаний       5 лет             возникновения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инвентаризационных                           споров,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комиссий, инвентарные                        разногласий,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описи, акты,                                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сличительные                                 и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ведомости) об                                дел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инвентаризации                               сохраняются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до вынесения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окончательного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  Документы (копии           ДМН(1)            (1)Не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отчетов, выписки                             5 лет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протоколов,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заключения) 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пособий, пенсий,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нетрудоспособности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социальному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  Исполнительные листы       ДМН(1)            (1)Не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  Справки, представляемые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бухгалтерию на           ДМН(1)            (1)Не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оплату учебных отпусков,   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получение льгот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налогам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  Документы (справки,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акты, обязательства,       ДМН(1)            (1)Не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переписка)                 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задолженности,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недостачах,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(протоколы, акты,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отчеты) о переоценке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(активов)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  Акты, ведомости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переоценки 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определения износа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(активов)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  Паспорта зданий(1),        5 лет(2)          (1)Паспорта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сооружений(1) и                             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оборудования                                 сооружений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архитектуры,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находящихся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охраной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государства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(2)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(активов)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  Документы (планы,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отчеты, переписка)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документальных ревизий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контрольно-ревизионной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  Акты документальных                          (1)В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ревизий                    5 лет(1)          возникновения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финансово-хозяйственной                      споров,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организации                     разногласий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прилагаемые к ним документы               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и судебных дел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сохраняются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вынесения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окончательного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  Акты проверки кассы,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правильности взимания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  Договоры, соглашения       5 лет(1) 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(хозяйственные,                               истечения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операционные,                                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трудовые)                                     договора,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  Реестры договоров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  Договоры о материальной    5 лет(1) 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ответственности                              увольнения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  Переписка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административно-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  Образцы подписей                    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(материально-              5 лет(1)          увольнения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ответственных лиц)                          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Глава 5. Вопросы использования трудовых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  Годовые отчеты: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труду,                  Постоянно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численности работников,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перемещении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  Документы (справки,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сводки,  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ведомости) по учету     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наличия,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движения,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комплектования,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использования трудовых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  Утвержденные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годовые фонды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  Переписка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упорядочении и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установлении размеров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заработной платы,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начислении премий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  Документы (справки,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списки, переписка)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премировании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  Переписка о применении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различных форм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труда, установлении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должностных окладов,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применении тарифных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сеток, регулировании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расходовании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6. Работа с кадрами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  Справки о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коллегиальных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  Документы к приказам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личному      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составу (листки по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кадров, заявления,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докладные записки),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вошедшие в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личных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  Личные дела (заявления,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анкеты, автобиографии,     75 лет - "В"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и выписки            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приказов о приеме,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перемещении,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откомандировании,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увольнении,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объявлении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благодарностей,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личных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отзывы, характеристики,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листки по учету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работников, индивидуальные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трудовые договоры,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контракты,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работниками,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аттестационные листы,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анкеты о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аттестации и установлении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  Переписка о приеме,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распределении,  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перемещении, учете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  Личные дела (карточки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учета, приема, перемещения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увольнения лиц)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работающих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совместительству: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работников,             75 лет - "В"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которых                 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влияет на размер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работников,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полный должностной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оклад (ставку)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основному месту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  Выездные дела (анкеты,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характеристики,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автобиографии, справки,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личных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приказов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командировании)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командированных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границу: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выехавших за границу      45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не выехавших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границу 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  Личные карточки            75 лет - "В"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(в том числе    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временных работников)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 Документы (листки 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учету кадров,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справки, копии справок,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обходные листы),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вошедшие в состав 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101. Документы (листки     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учету кадров,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анкеты, автобиографии,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заявления) лиц,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принятых на работу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(представления,             15 лет            (1)При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ходатайства, анкеты,                         отсутствии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акты)                                       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 установлении                              об установлении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персональных                                 и изменении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ставок, окладов,                             окладов - 50 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надбавок приказов об                         ЭПК (50 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 Переписка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установлении и  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выплате персональных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ставок, окладов,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надбавок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 Список  (штатно-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списочный состав)         75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 Списки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получающих                 10 лет(1)         (1)При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персональные ставки                          отсутствии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оклады                                     лицевых счетов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50 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 Подлинные личные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                  До                (1)Невостре-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(дипломы, аттестаты,       востребования     бованные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трудовые книжки            Не                трудовые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(1)                        востребованные    книжки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не менее          10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50 лет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работником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 Журнал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трудовых книжек,           75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трудовых договоров,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работниками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 Картотеки,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карточки учета             3 года(1)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военнообязанных                              увольнения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 Журналы (книги),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списки, картотеки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командировки: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      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зарубежные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 Журналы (книги)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выдачи    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командировочных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 Журналы (книги)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отпусков  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 Графики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отпусков,           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заявления, сводки,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переписка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отпусков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 Заявления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предоставлении             3 года(1)         (1)После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учебных                                     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отпусков                                    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114. Книги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выдачи справок о   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заработной 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стаже, месте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 Листки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нетрудоспособности,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корешки листков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нетрудоспособности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7. Страховой рынок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представленные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лицензиару,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получения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страховой и 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(финансовые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внутреннем аудите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(контроле, учетная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обоснование,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внутренний регламент)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 Документы (заявления,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анкеты, копии личных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документов, приказ,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выписка из протокола)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кандидатур на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руководящих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надзору за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 Договоры со страховыми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(перестраховочными)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оказание посреднических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 База данных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договорам на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посреднических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 Книга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договоров по оказанию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посреднических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 Журналы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договоров со страховыми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(перестраховочными)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Список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ДМН - до минования надобности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ЭПК - данная отметка означает, что часть таких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может иметь научно-историческое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значение и в установленном порядке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передаваться в государственные архивы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 лет - "В"№ЭПК - для документов, которым установлен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такой срок хранения, исчисление срока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следует проводить с учетом возраста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(обозначенного буквой "В") к моменту окончания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Продолжительность хранения дела после его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делопроизводством должна равняться разности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 лет - "В", где "В" - возраст лица к моменту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окончания дела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документированию,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документацией и хранению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профессиональными участниками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рынка и страховыми агентами,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предпринимательскую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              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Перечень документов, образующихся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актуариев (с указанием сроков 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 Вид документов           |Срок хранения        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ста-|                          |документов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тьи |-------------------------------------------------------------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      2                        3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Регистрационные документы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актуария как 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Лицензии на право          До отзыва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Сведения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актуарных расчетах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Отчеты по страховым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резервам: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годовые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полугодовые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ежемесячные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  Отчеты по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сделкам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годовые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ежемесячные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Отчеты по убыточности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годовые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ежемесячные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Журналы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договоров    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 страховыми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(перестраховочными)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  Договоры со страховыми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(перестраховочными)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организациями     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проведение актуарных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документированию,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документацией и хранению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профессиональными участниками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рынка и страховыми агентами,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предпринимательскую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              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Перечень документов, образующихся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страховых агентов, осуществляющих предпринимательскую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деятельность (с указанием сроков хранения)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 Вид документов         |Срок хранения           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ста-|                        |документов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тьи |                     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1            2                       3                      4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Регистрационные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 страхового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агента осуществляющего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  Журналы (книги),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ведомости                 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бланков строгой      отзыва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  Акты приема-передачи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бланков строгой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отчетности в страховую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(перестраховочную)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  Договоры со страховыми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(перестраховочными)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оказание посреднических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  База данных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договорам на оказание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посреднических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  Книга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договоров по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оказанию посреднических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  Лицевые счета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агентов, осуществляющих    75 лет - "В"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 на            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договорных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  Журналы, книги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регистрации счетов,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кассовых ордеров,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доверенностей,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платежных поручений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  Договоры страхования,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 влияющие 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изменение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договора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База данных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договорам страхования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Первичные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подтверждающие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поступление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премий       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Список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 лет - "В" ЭПК - для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которым установлен такой срок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исчисление срока хранения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проводить с учетом возраста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(обозначенного буквой "В") к моменту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окончания дела. Продолжительность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дела после его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делопроизводством должна равняться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разности 75 лет - "В", где "В"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 лица к моменту окончания дела".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