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2b7f" w14:textId="29c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N 135. Зарегистрировано в Министерстве юстиции Республики Казахстан 26 июля 2006 года N 4311.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и надзоре финансового рынка и финансовых организаций",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 и изменениями, внесенными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ноября 2005 года N 409 (зарегистрированным в Реестре государственной регистрации нормативных правовых актов под N 3989), от 27 мая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под N 4249)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нормативных значениях и методике расчетов пруденциальных нормативов для банков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46, 49, 51, 55 исключить.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и его действие распространяется на отношения, возникшие с 1 июля 2006 года.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