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c4a" w14:textId="c81f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17 июня 2006 года № 142. Зарегистрировано в Министерстве юстиции Республики Казахстан 14 июля 2006 года № 4300. Утратило силу постановлением Правления Национального Банка Республики Казахстан от 26 марта 2012 года № 121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регулировании и надзоре финансового рынка и финансовых организаций", подпунктом 15)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отчетности о выполнении пруденциальных нормативов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отношения, возникшие с 1 июля 2006 года.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организаций, осуществляющих брокерскую и дилерскую деятельность с правом ведения счетов клиента в качестве номинального держателя и отдельные виды банковских операций.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2006 года N 142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отчетности о выполнении пруденциальных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нормативов организациями, осуществляющими брокерскую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дилерскую деятельность с правом ведения счетов клиента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качестве номинального держателя и отдельные виды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банковских операций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устанавливают порядок представления в уполномоченный орган по регулированию и надзору финансового рынка и финансовых организаций (далее - уполномоченный орган) организациями, осуществляющими брокерскую и дилерскую деятельность с правом ведения счетов клиента в качестве номинального держателя и отдельные виды банковских операций (далее - брокеры и (или) дилеры), отчетов о выполнении пруденциальных нормативов, обязательных к соблюдению брокерами и (или) дилерами.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Отчеты о выполнении пруденциальных нормативов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выполнении пруденциальных нормативов в соответствии с приложением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расшифровку активов, взвешенных с учетом кредитного риска, в соответствии с приложением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расшифровку условных и возможных обязательств, взвешенных с учетом кредитного риска, в соответствии с приложением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расшифровку условных и возможных требований и обязательств по производным финансовым инструментам, взвешенным с учетом кредитного риска, в соответствии с приложением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таблицу сравнения сроков активов и обязательств в соответствии с приложением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валютных позициях по каждой иностранной валюте и валютной нетто-позиции за каждый рабочий день недели (месяца) в соответствии с приложением 6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дополнительные сведения для расчета пруденциальных нормативов в соответствии с приложением 7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Отчеты, указанные в приложениях 1-7 к настоящим Правилам, представляются на бумажном и электронном носителях ежемесячно не позднее 18.00 часов времени города Астаны пятого рабочего дня месяца, следующего за отчетным месяцем.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Отчет, указанный в приложении 6 к настоящим Правилам, представляется также еженедельно на третий рабочий день недели, следующей за отчетной, на электронном носителе без подтверждения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Отчеты на бумажном носителе по состоянию на отчетную дату, указанные в приложениях 1, 2, 3, 4, 5, 6, 7 к настоящим Правилам, подписываются первым руководителем брокера и (или) дилера (на период его отсутствия – лицом, его замещающим), главным бухгалтером, заверяются печатью и представляются в уполномоченный орган, а также хранятся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организация не позднее двух рабочих дней со дня получения запроса представляет отчетность по состоянию на определенную дату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Идентичность данных, представляемых на электронном носителе, данным на бумажном носителе, обеспечивается первым руководителем брокера и (или) дилера (в период его отсутствия –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постановлением Правления АФН РК от 28.04.2008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3-2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В случае необходимости внесения изменений и (или) дополнений в отчетность, брокер и (или) дилер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брокером и (или) дилером, уполномоченный орган уведомляет об этом брокера и (или) дилера. Брокер и (или) дилер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3-3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в отчетах указываются в национальной валюте Республики Казахстан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Единица измерения, используемая при составлении отчетов, устанавливается в тысячах тенге. Сумма менее пятисот тенге округляется до нуля, а сумма, равная пятистам тенге и выше, округляется до тысячи тенге. Коэффициенты представляются с тремя знаками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организациями,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брокерскую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дилерскую деятельность с правом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счетов клиента в качестве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номинального держателя и отдельные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выполнении пруденциальных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нормативов на "___" _______200__года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Брокера и (или) дилера)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813"/>
        <w:gridCol w:w="1693"/>
      </w:tblGrid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уставный капитал,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простых акций, за минусом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выкупленных простых акций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уставный капитал,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привилегированных акций, за минусом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выкупленных привилегированных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капитал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Нераспределенный чистый доход прошлых лет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Нераспределенный чистый доход текущего 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Фонды, резервы, сформированные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чистого дохода прошлых лет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основных средств и ценных бумаг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за минусом выкупленного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субординированного долга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дилера, включаемый в собственный капитал,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пунктом 4 Правил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пруденциальных нормативов для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брокерскую и дилерскую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с правом ведения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 в качестве номинального держателя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отдельные виды банковских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и надзору финансового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финансовых организаций от 28 апреля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56 (далее - Правила), в сумме,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суммы оплаченного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за минусом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выкупленных акций, 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капитала, нераспределенного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лет, фондов, резервов,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сформированных за счет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лет, размера превышения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над расходами текущего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переоценки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резервы (провизии) в сумме,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1,25 процента суммы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с учетом кредитного риска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Убыток текущего 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Убыток прошлых лет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сумма инвестиций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дилера, за исключением инвестиций в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допущенные к обращению в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системах организатора торгов и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"ВВ+"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не должна превышать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превышения совокупной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брокера и (или) дилера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размером собственного капитала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собственный капитал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первого уровня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второго уровня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акции, не включенные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расчет капитала первого уровня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активы, взвешенные с учетом кредитного риска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условные обязательства, взвешенные с учетом кредитного риска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общих резервов (провизии),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включаемых в расчет собственного капитала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производные финансовые инструменты, взвешенные с учетом кредитного риска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величина годового валового дохода за последние истекшие три года в соответствии с пунктом 7 Правил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Операционный риск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активы, условные и возможные обязателсьтва, взвешенные по степени кредитного и операционного рисков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достаточности собственного капитала (К1)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достаточности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k1-2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достаточности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k2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максимального размера риска на одного заемщика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максимального размера риска на одного заемщика (К3)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максимального лимита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краткосрочных обязательств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(k4)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включаемые в расчет коэффициента k5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организации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(k5)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включаемые в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k6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организации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(k6)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Первый руководитель (на период его отсутствия – лицо, его 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__________________________ 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___________200 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организациями,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брокерскую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дилерскую деятельность с правом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счетов клиента в качестве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номинального держателя и отдельные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постановлениями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Расшифровка активов, взвешенных с учетом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 "___"__________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(краткое наименование Брокера и (или) дилера)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893"/>
        <w:gridCol w:w="1633"/>
        <w:gridCol w:w="2493"/>
        <w:gridCol w:w="213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процентах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расчету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группа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Наличные тенге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правительствам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суверенным рейтингом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с долговым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стран,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суверенным рейтингом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долговым рейтингом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 и другим платежам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активам, включенным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риска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группа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Республики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задолженности, отнесенной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I группе риска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Республики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органами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активам, включенным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II группу риска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группа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правительствам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органами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от "А+"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активам, включенным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риска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группа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правительствам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не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имеющим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организациям-нерезидентам,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доли участия,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десяти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процентам от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для приобретения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более процентов акций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количества размещенных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акционерного общества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 организациям брокера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дилера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организациях-резидентах,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организациях-нерезидентах,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дочерних 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банка,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дочерних 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банка,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органами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организациями-резидентами,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резидентами, не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и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дочерними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банками-нерезидентами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дочерними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банками-нерезидентами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активам, включенным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риска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запасы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и расходов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группа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учитываемые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акций (долей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капитале)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вложений в 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обеспечение, приобретенное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целей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банка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Международному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 38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правительствам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организациям-нерезидентам,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займов, 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 банкам-нерезидентам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банка), не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в дочерних банках-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нерезидентах банка),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организациях-нерезидентах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вкладов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банках-нерезидентах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банка),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банков-нерезидентов банка),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дебиторской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банков-нерезидентов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банка),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органами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дочерними банками-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банка),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дочерними банками-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банка),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активам, включенным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риска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Первый руководитель (на период его отсутствия – лицо, его 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 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___________200 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организациями,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брокерскую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дилерскую деятельность с правом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счетов клиента в качестве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номинального держателя 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Расшифровка условных и возможных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взвешенных с учетом кредитов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"___"__________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(краткое наименование Брокера и (или) дилера)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073"/>
        <w:gridCol w:w="1853"/>
        <w:gridCol w:w="2333"/>
        <w:gridCol w:w="15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конверсии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группа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"АА-"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Брокером и (или) дилером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вкладов,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подлежащие отмене в любой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 по требованию Брокера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дилера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группа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Брокером и (или) дилером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вкладов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менее 1 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группа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Брокером и (или) дилером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будущем займов и вкладов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более 1 года.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группа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Брокеру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дилеру 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обязательством обратного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 Брокером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дилером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Первый руководитель (на период его отсутствия – лицо, его 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 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___________200 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организациями,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брокерскую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дилерскую деятельность с правом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счетов клиента в качестве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номинального держателя 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постановлениями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Расшифровка условных и возможных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обязательств по производным финансовым инструментам,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взвешенных с учетом кредитов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"___"__________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(краткое наименование Брокера и (или) дилера)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13"/>
        <w:gridCol w:w="1353"/>
        <w:gridCol w:w="1853"/>
        <w:gridCol w:w="1073"/>
        <w:gridCol w:w="1353"/>
        <w:gridCol w:w="1273"/>
        <w:gridCol w:w="20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5=3*4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8=(5+6)*7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ставками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 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валют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 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акциями, со сроком погашения 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акциями,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года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одного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одного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 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иска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Первый руководитель (на период его отсутствия – лицо, его 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 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___________200 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организациями,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брокерскую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дилерскую деятельность с правом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счетов клиента в качестве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номинального держателя и отдельные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постановлениями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Таблица сравнения сроков активов 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"__" ________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(краткое наименование Брокеров и (или) дилера)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53"/>
        <w:gridCol w:w="973"/>
        <w:gridCol w:w="1773"/>
        <w:gridCol w:w="2253"/>
        <w:gridCol w:w="2013"/>
        <w:gridCol w:w="21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-графа 4)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6])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дней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месяцев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 месяцев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года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 года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Первый руководитель (на период его отсутствия – лицо, его 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 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___________200 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Пояснения по заполнению Таблицы сравнения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и обязательств: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заполнении Таблицы сравнения сроков активов и обязательств для каждого актива (обязательства) предусматривается наименьший срок, по истечении которого Брокер и (или) дилер имеет право требовать исполнения обязательств дебиторов и корреспондентов (исполняет требования клиентов). В строку 1 относятся активы и обязательства Брокера и (или) дилера, принимаемые в расчет величины высоколиквидных активов в соответствии с Правилами и обязательств до востребования, в том числе обязательств, по которым не установлен срок осуществления расчетов. Активы включаются, за исключением классифицированных активов (кроме сомнительных первой и второй категории). Данные по графам активов, обязательств и условных обязательств по строкам от 1 до 5 заполняются нарастающим итогом. Сумма строк 5 и 6 заносится в графу "Итого", которая сверяется с данными баланса Брокера и (или) дилера. Возникшее расхождение по графе "Итого" и итогом активной части баланса будет соответствовать сумме сформированных Брокером и (или) дилером резервов (провизии) и классифицированных активов (кроме сомнительных первой и второй категории). 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организациями,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брокерскую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дилерскую деятельность с правом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счетов клиента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номинального держателя 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изменениями, внесенными постановлениями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 о валютных позициях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каждой иностранной валюте и валютной нетто-позиции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 каждый рабочий день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состоянию на "___" _________ 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(краткое наименование Брокера и (или) дилера)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2833"/>
        <w:gridCol w:w="1433"/>
        <w:gridCol w:w="1553"/>
        <w:gridCol w:w="1313"/>
        <w:gridCol w:w="1413"/>
        <w:gridCol w:w="1493"/>
        <w:gridCol w:w="1173"/>
      </w:tblGrid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операционного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дням недели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Вклады,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Займы, выданные/ полученные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получению/выплате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Долговые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Дебиторская/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Производственные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счетам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13"/>
        <w:gridCol w:w="713"/>
        <w:gridCol w:w="1333"/>
        <w:gridCol w:w="1253"/>
        <w:gridCol w:w="813"/>
        <w:gridCol w:w="1253"/>
        <w:gridCol w:w="1493"/>
        <w:gridCol w:w="12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операционного дня по дням недели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Величина собственного капитала Брокера и(или) дилера на последнюю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отчетную дату расчета нормативов: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Установленный максимальный размер открытой валютной позиции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валютам отдельных иностранных государств (групп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государств):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Установленный максимальный размер валютной нетто-позиции: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бухгалтер: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Исполнитель: ______________________ 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___________200 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Пояснения по заполнению Отчета о валютных позициях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каждой иностранной валюте и валютной нетто-позиции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соответствующих ячейках отражаются требования и обязательства в иностранной валюте, учитываемых на балансовых счетах, за вычетом сформированных специальных провизий.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ячейках "Итого требования по внебалансовым счетам" указываются условные требования и обязательства в иностранной валюте, с учетом сумм проводимых Брокером и(или) дилером хеджируемых сделок, в том числе беспоставочных сделок, зы вычетом сформированных специальных провизии.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ячейках "Итого требования" и "Итого обязательства" указывается нетто-позиция по всем иностранным валютам за каждый рабочий день недели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Данные по размерам открытых позиций по валютам отдельных иностранных государств (групп иностранных государств) или по валютной нетто-позиции, превышающем установленные максимальные размеры, выделяются красным цветом.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выполнении пруденциальных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организациями,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осуществляющими брокерскую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дилерскую деятельность с правом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счетов клиента в качестве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номинального держателя и отдельные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7 в соответствии с постановлением Правления Агентства РК по регулированию и надзору финансового рынка и финансовых организаций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Дополнительные данные для расчета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пруденциальных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(краткое наименование брокера и (или) дилера)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состоянию на "____"___________20___года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8893"/>
        <w:gridCol w:w="159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признака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Субординированный долг, включаемый в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пунктом 4 Правил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переоценки 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общих резервов (провизий)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сумма инвестиций брокера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дилера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ценные бумаги, допущенные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обращению в торговых системах организатора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 и имеющие долговой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агентства Standard &amp; Poors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размер риска на одного заемщика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его обязательствам перед брокером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дилером согласно главе 3 Правил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Наличные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валюта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Правительству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"АА-"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"АА-"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 и другим платежам в бюджет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выпущенные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Национальным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которых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валюта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от "А+"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"А-"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 органам 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"А+" до "А-"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"АА-"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дебиторской задолженности,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отнесенной к I группе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суверенный рейтинг которых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"АА-"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не ниже "АА-"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во II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Неаффинированные драгоценные металлы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от "ВВВ+"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"ВВВ+" до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организациях, имеющих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долговой 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"ВВВ+" до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от "А+" до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долговой рейтинг от "А+" до "А-"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III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от "ВВ+"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не имеющим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резидентам, имеющим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резидентам, не имеющим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физическим 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доли участия,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десяти и более процентам от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юридического лица, либо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десяти и более процентов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общего количества размещенных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дочерним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и (или) дилера - нерезидентам,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долговой рейтинг ниже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"ВВ+" до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"ВВ+" до "В-"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организациях,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"А-"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организациях-резидентах,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организациях-нерезидентах,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от "ВВВ+" до "ВВ-"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резидентов, имеющих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резидентов,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имеющих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физических лиц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 статус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стран,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"ВВ+" до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не 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резидентами, имеющими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"А-" 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резидентами, не 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нерезидентами, имеющими долговой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"ВВВ+" до "ВВ-" агентства Standard &amp; 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IV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запасы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суммы вознаграждения и расходов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учитываемые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стоимости, в части акций (долей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капитале) и вложений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субординированный долг юридических лиц,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инвестиций брокера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Лицензионное программное обеспечение,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приобретенное для целей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соответствующее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Международному стандарту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38 "Нематериальные активы"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центральным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ниже "В-"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организациям, имеющим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местным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не имеющим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центральных банках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имеющих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"В-" 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организациях-нерезидентах,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ниже "ВВ-"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и организациях-нерезидентах,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имеющих долговой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организаций-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нерезидентов, не имеющих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центральными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правительствами стран,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местными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власти стран, суверенный рейтинг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имеющими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"В-"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нерезидентами, имеющими долговой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"ВВ-" агентства Standard &amp; 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нерезидентами, не имеющими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активам,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включенным в V группу риска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8095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востребования,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по которым не установлен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расчетов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8096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первоначальным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года включительно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8097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безусловным правом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 требовать досрочного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филиалами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представительствами иностранных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свою деятельность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входят в секторы экономики "другие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организации - код 5",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нефинансовые организации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6", "негосударственные 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код 7" и "некоммерческие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обслуживающие домашние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- код 8"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15 ноября 1999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388 "Об утверждении Правил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классификатора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единого 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платежей" (зарегистрированным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Реестре 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под № 1011)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постановление № 388)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8099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филиалами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представительствами иностранных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свою деятельность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Казахстан,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входят в секторы экономики "другие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организации - код 5",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нефинансовые организации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6", "негосударственные 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код 7" и "некоммерческие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обслуживающие домашние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- код 8"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постановлением № 388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являющимися международными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членом которых является Республика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декабря 2001 года "О членстве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валютном фонде, Международном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и развития,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корпорации,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 развития, Многостороннем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агентстве гарантии инвестиций, 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по урегулированию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споров, Европейском банке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Азиатском банке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Исламском банке развития" (далее - Закон),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Евразийским банком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созданным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12 апреля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ратификации Соглашения об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банка развития" (далее –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ратификации Соглашения)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8101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являющимися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членом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Законом, а также Законом о 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8102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брокером и (или) дилером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обращение долговые 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находящиеся у нерезидентов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брокером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дилером посредством дочерних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назначения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гарантируемых брокером и (или) дилером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учитываемых на бухгалтерском 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брокера и (или) дилера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(на период его отсутствия – лицо, его замещающее):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 и имя)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_________________________ 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фамилия и имя) (подпись) 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"___" ___________20__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