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8953" w14:textId="7718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договора на перевод временно свободных бюджетных денег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20 июня 2006 года N 218. Зарегистрирован в Министерстве юстиции Республики Казахстан 13 июля 2006 года N 4291. Утратило силу - приказом Министра финансов Республики Казахстан от 27 апреля 2007 года N 154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Министра финансов Республики Казахстан от 20 июня 2006 года N 218 утратило силу - приказом Министра финансов Республики Казахстан от 27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 xml:space="preserve"> пункта 477 </w:t>
      </w:r>
      <w:r>
        <w:rPr>
          <w:rFonts w:ascii="Times New Roman"/>
          <w:b w:val="false"/>
          <w:i w:val="false"/>
          <w:color w:val="000000"/>
          <w:sz w:val="28"/>
        </w:rPr>
        <w:t>
 Правил исполнения республиканского и местных бюджетов, утвержденных постановлением Правительства Республики Казахстан от 5 февраля 2005 года N 110, 
</w:t>
      </w:r>
      <w:r>
        <w:rPr>
          <w:rFonts w:ascii="Times New Roman"/>
          <w:b/>
          <w:i w:val="false"/>
          <w:color w:val="000000"/>
          <w:sz w:val="28"/>
        </w:rPr>
        <w:t>
ПРИКАЗЫВАЮ: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прилагаемую форму договора на перевод временно свободных бюджетных денег.
</w:t>
      </w:r>
    </w:p>
    <w:p>
      <w:pPr>
        <w:spacing w:after="0"/>
        <w:ind w:left="0"/>
        <w:jc w:val="both"/>
      </w:pPr>
      <w:r>
        <w:rPr>
          <w:rFonts w:ascii="Times New Roman"/>
          <w:b w:val="false"/>
          <w:i w:val="false"/>
          <w:color w:val="000000"/>
          <w:sz w:val="28"/>
        </w:rPr>
        <w:t>
</w:t>
      </w:r>
      <w:r>
        <w:rPr>
          <w:rFonts w:ascii="Times New Roman"/>
          <w:b w:val="false"/>
          <w:i w:val="false"/>
          <w:color w:val="000000"/>
          <w:sz w:val="28"/>
        </w:rPr>
        <w:t>
      2. Установить, что подписание договора на перевод временно свободных бюджетных денег от имени Министерства финансов Республики Казахстан осуществляется должностным лицом Комитета казначейства Министерства финансов Республики Казахстан на основании приказа Министра финансов Республики Казахстан о предоставлении таких полномочий.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Комитету казначейства Министерства финансов Республики Казахстан (Шаженовой Д.М.) обеспечить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приказом         
</w:t>
      </w:r>
      <w:r>
        <w:br/>
      </w:r>
      <w:r>
        <w:rPr>
          <w:rFonts w:ascii="Times New Roman"/>
          <w:b w:val="false"/>
          <w:i w:val="false"/>
          <w:color w:val="000000"/>
          <w:sz w:val="28"/>
        </w:rPr>
        <w:t>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20 июня 2006 года N 218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договора на перевод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временно свободных бюджетных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г._____                            " _ " ________ 200_ г.
</w:t>
      </w:r>
    </w:p>
    <w:p>
      <w:pPr>
        <w:spacing w:after="0"/>
        <w:ind w:left="0"/>
        <w:jc w:val="both"/>
      </w:pPr>
      <w:r>
        <w:rPr>
          <w:rFonts w:ascii="Times New Roman"/>
          <w:b w:val="false"/>
          <w:i w:val="false"/>
          <w:color w:val="000000"/>
          <w:sz w:val="28"/>
        </w:rPr>
        <w:t>
      Министерство финансов Республики Казахстан, именуемое в
</w:t>
      </w:r>
      <w:r>
        <w:br/>
      </w:r>
      <w:r>
        <w:rPr>
          <w:rFonts w:ascii="Times New Roman"/>
          <w:b w:val="false"/>
          <w:i w:val="false"/>
          <w:color w:val="000000"/>
          <w:sz w:val="28"/>
        </w:rPr>
        <w:t>
дальнейшем "Минфин", в лице ___________________________ Комитета
</w:t>
      </w:r>
      <w:r>
        <w:br/>
      </w:r>
      <w:r>
        <w:rPr>
          <w:rFonts w:ascii="Times New Roman"/>
          <w:b w:val="false"/>
          <w:i w:val="false"/>
          <w:color w:val="000000"/>
          <w:sz w:val="28"/>
        </w:rPr>
        <w:t>
                             (наименование должности)
</w:t>
      </w:r>
      <w:r>
        <w:br/>
      </w:r>
      <w:r>
        <w:rPr>
          <w:rFonts w:ascii="Times New Roman"/>
          <w:b w:val="false"/>
          <w:i w:val="false"/>
          <w:color w:val="000000"/>
          <w:sz w:val="28"/>
        </w:rPr>
        <w:t>
казначейства Министерства финансов Республики Казахстан ________,
</w:t>
      </w:r>
      <w:r>
        <w:br/>
      </w:r>
      <w:r>
        <w:rPr>
          <w:rFonts w:ascii="Times New Roman"/>
          <w:b w:val="false"/>
          <w:i w:val="false"/>
          <w:color w:val="000000"/>
          <w:sz w:val="28"/>
        </w:rPr>
        <w:t>
действующего на основании Положения о Министерстве финансов
</w:t>
      </w:r>
      <w:r>
        <w:br/>
      </w:r>
      <w:r>
        <w:rPr>
          <w:rFonts w:ascii="Times New Roman"/>
          <w:b w:val="false"/>
          <w:i w:val="false"/>
          <w:color w:val="000000"/>
          <w:sz w:val="28"/>
        </w:rPr>
        <w:t>
Республики Казахстан, утвержденного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w:t>
      </w:r>
      <w:r>
        <w:br/>
      </w:r>
      <w:r>
        <w:rPr>
          <w:rFonts w:ascii="Times New Roman"/>
          <w:b w:val="false"/>
          <w:i w:val="false"/>
          <w:color w:val="000000"/>
          <w:sz w:val="28"/>
        </w:rPr>
        <w:t>
Республики Казахстан от 28 октября 2004 года N 1119 и приказа
</w:t>
      </w:r>
      <w:r>
        <w:br/>
      </w:r>
      <w:r>
        <w:rPr>
          <w:rFonts w:ascii="Times New Roman"/>
          <w:b w:val="false"/>
          <w:i w:val="false"/>
          <w:color w:val="000000"/>
          <w:sz w:val="28"/>
        </w:rPr>
        <w:t>
Министра финансов Республики Казахстан от "__" __________200_года
</w:t>
      </w:r>
      <w:r>
        <w:br/>
      </w:r>
      <w:r>
        <w:rPr>
          <w:rFonts w:ascii="Times New Roman"/>
          <w:b w:val="false"/>
          <w:i w:val="false"/>
          <w:color w:val="000000"/>
          <w:sz w:val="28"/>
        </w:rPr>
        <w:t>
N__ "________________", с одной стороны, ________________________
</w:t>
      </w:r>
      <w:r>
        <w:br/>
      </w:r>
      <w:r>
        <w:rPr>
          <w:rFonts w:ascii="Times New Roman"/>
          <w:b w:val="false"/>
          <w:i w:val="false"/>
          <w:color w:val="000000"/>
          <w:sz w:val="28"/>
        </w:rPr>
        <w:t>
                                          (наименование местного
</w:t>
      </w:r>
      <w:r>
        <w:br/>
      </w:r>
      <w:r>
        <w:rPr>
          <w:rFonts w:ascii="Times New Roman"/>
          <w:b w:val="false"/>
          <w:i w:val="false"/>
          <w:color w:val="000000"/>
          <w:sz w:val="28"/>
        </w:rPr>
        <w:t>
_______________________________________________(области, города),
</w:t>
      </w:r>
      <w:r>
        <w:br/>
      </w:r>
      <w:r>
        <w:rPr>
          <w:rFonts w:ascii="Times New Roman"/>
          <w:b w:val="false"/>
          <w:i w:val="false"/>
          <w:color w:val="000000"/>
          <w:sz w:val="28"/>
        </w:rPr>
        <w:t>
 уполномоченного органа по исполнению бюджета)
</w:t>
      </w:r>
      <w:r>
        <w:br/>
      </w:r>
      <w:r>
        <w:rPr>
          <w:rFonts w:ascii="Times New Roman"/>
          <w:b w:val="false"/>
          <w:i w:val="false"/>
          <w:color w:val="000000"/>
          <w:sz w:val="28"/>
        </w:rPr>
        <w:t>
именуемое в дальнейшем "Вкладчик", в лице ______________________,
</w:t>
      </w:r>
      <w:r>
        <w:br/>
      </w:r>
      <w:r>
        <w:rPr>
          <w:rFonts w:ascii="Times New Roman"/>
          <w:b w:val="false"/>
          <w:i w:val="false"/>
          <w:color w:val="000000"/>
          <w:sz w:val="28"/>
        </w:rPr>
        <w:t>
действующего на основании Положения ____________________________,
</w:t>
      </w:r>
      <w:r>
        <w:br/>
      </w:r>
      <w:r>
        <w:rPr>
          <w:rFonts w:ascii="Times New Roman"/>
          <w:b w:val="false"/>
          <w:i w:val="false"/>
          <w:color w:val="000000"/>
          <w:sz w:val="28"/>
        </w:rPr>
        <w:t>
утвержденного от "__" ___________200_г., с другой стороны, далее
</w:t>
      </w:r>
      <w:r>
        <w:br/>
      </w:r>
      <w:r>
        <w:rPr>
          <w:rFonts w:ascii="Times New Roman"/>
          <w:b w:val="false"/>
          <w:i w:val="false"/>
          <w:color w:val="000000"/>
          <w:sz w:val="28"/>
        </w:rPr>
        <w:t>
совместно именуемые "Стороны", заключили настоящий Договор на
</w:t>
      </w:r>
      <w:r>
        <w:br/>
      </w:r>
      <w:r>
        <w:rPr>
          <w:rFonts w:ascii="Times New Roman"/>
          <w:b w:val="false"/>
          <w:i w:val="false"/>
          <w:color w:val="000000"/>
          <w:sz w:val="28"/>
        </w:rPr>
        <w:t>
перевод временно свободных бюджетных денег для размещения во
</w:t>
      </w:r>
      <w:r>
        <w:br/>
      </w:r>
      <w:r>
        <w:rPr>
          <w:rFonts w:ascii="Times New Roman"/>
          <w:b w:val="false"/>
          <w:i w:val="false"/>
          <w:color w:val="000000"/>
          <w:sz w:val="28"/>
        </w:rPr>
        <w:t>
вклады (депозиты) Национального Банка Республики Казахстан
</w:t>
      </w:r>
      <w:r>
        <w:br/>
      </w:r>
      <w:r>
        <w:rPr>
          <w:rFonts w:ascii="Times New Roman"/>
          <w:b w:val="false"/>
          <w:i w:val="false"/>
          <w:color w:val="000000"/>
          <w:sz w:val="28"/>
        </w:rPr>
        <w:t>
(далее - Договор)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Предмет Договора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Вкладчик передает, а Минфин принимает временно
</w:t>
      </w:r>
      <w:r>
        <w:br/>
      </w:r>
      <w:r>
        <w:rPr>
          <w:rFonts w:ascii="Times New Roman"/>
          <w:b w:val="false"/>
          <w:i w:val="false"/>
          <w:color w:val="000000"/>
          <w:sz w:val="28"/>
        </w:rPr>
        <w:t>
свободные бюджетные деньги в сумме ______________ тенге (далее -
</w:t>
      </w:r>
      <w:r>
        <w:br/>
      </w:r>
      <w:r>
        <w:rPr>
          <w:rFonts w:ascii="Times New Roman"/>
          <w:b w:val="false"/>
          <w:i w:val="false"/>
          <w:color w:val="000000"/>
          <w:sz w:val="28"/>
        </w:rPr>
        <w:t>
вклад) сроком на ___ календарных дней с "__" по "__" _____ 200_г.
</w:t>
      </w:r>
      <w:r>
        <w:br/>
      </w:r>
      <w:r>
        <w:rPr>
          <w:rFonts w:ascii="Times New Roman"/>
          <w:b w:val="false"/>
          <w:i w:val="false"/>
          <w:color w:val="000000"/>
          <w:sz w:val="28"/>
        </w:rPr>
        <w:t>
для размещения во вклады (депозиты) Национального Банка
</w:t>
      </w:r>
      <w:r>
        <w:br/>
      </w:r>
      <w:r>
        <w:rPr>
          <w:rFonts w:ascii="Times New Roman"/>
          <w:b w:val="false"/>
          <w:i w:val="false"/>
          <w:color w:val="000000"/>
          <w:sz w:val="28"/>
        </w:rPr>
        <w:t>
Республики Казахстан (далее - Нацбанк РК) под ___% годовых, сумма
</w:t>
      </w:r>
      <w:r>
        <w:br/>
      </w:r>
      <w:r>
        <w:rPr>
          <w:rFonts w:ascii="Times New Roman"/>
          <w:b w:val="false"/>
          <w:i w:val="false"/>
          <w:color w:val="000000"/>
          <w:sz w:val="28"/>
        </w:rPr>
        <w:t>
вознаграждения (интереса), рассчитанная по простому методу
</w:t>
      </w:r>
      <w:r>
        <w:br/>
      </w:r>
      <w:r>
        <w:rPr>
          <w:rFonts w:ascii="Times New Roman"/>
          <w:b w:val="false"/>
          <w:i w:val="false"/>
          <w:color w:val="000000"/>
          <w:sz w:val="28"/>
        </w:rPr>
        <w:t>
начисления из расчета 360 дней в году, составляет _________ тенге
</w:t>
      </w:r>
      <w:r>
        <w:br/>
      </w:r>
      <w:r>
        <w:rPr>
          <w:rFonts w:ascii="Times New Roman"/>
          <w:b w:val="false"/>
          <w:i w:val="false"/>
          <w:color w:val="000000"/>
          <w:sz w:val="28"/>
        </w:rPr>
        <w:t>
______ тиын, сумма с начисленным вознаграждением (интересом),
</w:t>
      </w:r>
      <w:r>
        <w:br/>
      </w:r>
      <w:r>
        <w:rPr>
          <w:rFonts w:ascii="Times New Roman"/>
          <w:b w:val="false"/>
          <w:i w:val="false"/>
          <w:color w:val="000000"/>
          <w:sz w:val="28"/>
        </w:rPr>
        <w:t>
подлежащая возврату составляет _____ тенге _____ тиын, ставка
</w:t>
      </w:r>
      <w:r>
        <w:br/>
      </w:r>
      <w:r>
        <w:rPr>
          <w:rFonts w:ascii="Times New Roman"/>
          <w:b w:val="false"/>
          <w:i w:val="false"/>
          <w:color w:val="000000"/>
          <w:sz w:val="28"/>
        </w:rPr>
        <w:t>
вознаграждения (интереса) при досрочном востребовании составляет
</w:t>
      </w:r>
      <w:r>
        <w:br/>
      </w:r>
      <w:r>
        <w:rPr>
          <w:rFonts w:ascii="Times New Roman"/>
          <w:b w:val="false"/>
          <w:i w:val="false"/>
          <w:color w:val="000000"/>
          <w:sz w:val="28"/>
        </w:rPr>
        <w:t>
__% годовых.
</w:t>
      </w:r>
      <w:r>
        <w:br/>
      </w:r>
      <w:r>
        <w:rPr>
          <w:rFonts w:ascii="Times New Roman"/>
          <w:b w:val="false"/>
          <w:i w:val="false"/>
          <w:color w:val="000000"/>
          <w:sz w:val="28"/>
        </w:rPr>
        <w:t>
      1.2. От имени Минфина все необходимые мероприятия, связанные
</w:t>
      </w:r>
      <w:r>
        <w:br/>
      </w:r>
      <w:r>
        <w:rPr>
          <w:rFonts w:ascii="Times New Roman"/>
          <w:b w:val="false"/>
          <w:i w:val="false"/>
          <w:color w:val="000000"/>
          <w:sz w:val="28"/>
        </w:rPr>
        <w:t>
с исполнением Договора, осуществляет Комитет казначейства
</w:t>
      </w:r>
      <w:r>
        <w:br/>
      </w:r>
      <w:r>
        <w:rPr>
          <w:rFonts w:ascii="Times New Roman"/>
          <w:b w:val="false"/>
          <w:i w:val="false"/>
          <w:color w:val="000000"/>
          <w:sz w:val="28"/>
        </w:rPr>
        <w:t>
Министерства финансов Республики Казахстан (далее - Казначейство).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перевода временно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свободных бюджетных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Минфин в интегрированной информационной системе казначейства (далее - ИИСК) открывает счет N _____________ для зачисления суммы вклада, поступившей от Вкладчика.
</w:t>
      </w:r>
      <w:r>
        <w:br/>
      </w:r>
      <w:r>
        <w:rPr>
          <w:rFonts w:ascii="Times New Roman"/>
          <w:b w:val="false"/>
          <w:i w:val="false"/>
          <w:color w:val="000000"/>
          <w:sz w:val="28"/>
        </w:rPr>
        <w:t>
      2.2. Вкладчик при намерении передачи временно свободных бюджетных денег для размещения во вклад (депозиты) Нацбанка РК направляет Минфину уведомление (Приложение 1 к Договору), подписанное уполномоченным лицом и заверенное печатью.
</w:t>
      </w:r>
      <w:r>
        <w:br/>
      </w:r>
      <w:r>
        <w:rPr>
          <w:rFonts w:ascii="Times New Roman"/>
          <w:b w:val="false"/>
          <w:i w:val="false"/>
          <w:color w:val="000000"/>
          <w:sz w:val="28"/>
        </w:rPr>
        <w:t>
      2.3. Минфин не позднее следующего дня, после получения уведомления в адрес Вкладчика направляет посредством факсимильной связи, подписанные и скрепленные оттиском печати Договора для подписания (по одному экземпляру на государственном и на русском языках, имеющие одинаковую юридическую силу).
</w:t>
      </w:r>
      <w:r>
        <w:br/>
      </w:r>
      <w:r>
        <w:rPr>
          <w:rFonts w:ascii="Times New Roman"/>
          <w:b w:val="false"/>
          <w:i w:val="false"/>
          <w:color w:val="000000"/>
          <w:sz w:val="28"/>
        </w:rPr>
        <w:t>
      2.4. Вкладчик после получения посредством факсимильной связи вариантов Договоров от Минфина, подписывает их, скрепляет печатью, затем обратно посредством факсимильной связи отправляет в адрес Минфина.
</w:t>
      </w:r>
      <w:r>
        <w:br/>
      </w:r>
      <w:r>
        <w:rPr>
          <w:rFonts w:ascii="Times New Roman"/>
          <w:b w:val="false"/>
          <w:i w:val="false"/>
          <w:color w:val="000000"/>
          <w:sz w:val="28"/>
        </w:rPr>
        <w:t>
      2.5. Вкладчик на основании подписанного Договора в тот же день не позднее 11 часов 30 минут астанинского времени представляет в Департамент казначейства факсовый вариант подписанного Сторонами Договора с оригиналами подписи и оттиска печати Вкладчика, а также счет к оплате на перевод денег на указанные реквизиты Минфина.
</w:t>
      </w:r>
      <w:r>
        <w:br/>
      </w:r>
      <w:r>
        <w:rPr>
          <w:rFonts w:ascii="Times New Roman"/>
          <w:b w:val="false"/>
          <w:i w:val="false"/>
          <w:color w:val="000000"/>
          <w:sz w:val="28"/>
        </w:rPr>
        <w:t>
      Представленный Вкладчиком Договор остается в Департаменте казначейства и является одним из оснований для перевода денег.
</w:t>
      </w:r>
      <w:r>
        <w:br/>
      </w:r>
      <w:r>
        <w:rPr>
          <w:rFonts w:ascii="Times New Roman"/>
          <w:b w:val="false"/>
          <w:i w:val="false"/>
          <w:color w:val="000000"/>
          <w:sz w:val="28"/>
        </w:rPr>
        <w:t>
      2.6. Минфин не позднее следующего дня, после получения подписанных и скрепленных оттиском печати факсовых вариантов Договоров, направляет почтой оригиналы подписанных и скрепленных оттиском печати Договоров в 4 (четырех) экземплярах для подписания и скрепления печатью Вкладчиком.
</w:t>
      </w:r>
      <w:r>
        <w:br/>
      </w:r>
      <w:r>
        <w:rPr>
          <w:rFonts w:ascii="Times New Roman"/>
          <w:b w:val="false"/>
          <w:i w:val="false"/>
          <w:color w:val="000000"/>
          <w:sz w:val="28"/>
        </w:rPr>
        <w:t>
      2.7. Вкладчик после получения от Минфина оригиналов Договоров подписывает их, скрепляет оттиском печати и по одному экземпляру Договоров на государственном и русском языках возвращает Минфину.
</w:t>
      </w:r>
      <w:r>
        <w:br/>
      </w:r>
      <w:r>
        <w:rPr>
          <w:rFonts w:ascii="Times New Roman"/>
          <w:b w:val="false"/>
          <w:i w:val="false"/>
          <w:color w:val="000000"/>
          <w:sz w:val="28"/>
        </w:rPr>
        <w:t>
      2.8. При досрочном востребовании суммы вклада в полном объеме или частично, до окончания текущего срока размещения вклада, установленного в Договоре, вкладчик обязан представить в Минфин требование о возврате денег, переданных Министерству финансов Республики Казахстан (Приложение 2 к Договору), с точным указанием соответствующих реквизитов, необходимых для зачисления суммы вклада и вознаграждения (интереса).
</w:t>
      </w:r>
      <w:r>
        <w:br/>
      </w:r>
      <w:r>
        <w:rPr>
          <w:rFonts w:ascii="Times New Roman"/>
          <w:b w:val="false"/>
          <w:i w:val="false"/>
          <w:color w:val="000000"/>
          <w:sz w:val="28"/>
        </w:rPr>
        <w:t>
      2.9. Вкладчик не позднее, чем за 2 (два) рабочих дней до окончания текущего срока размещения вклада, установленного в Договоре, представляет в Минфин письменное извещение (Приложение 3 к Договору) с указанием реквизитов, необходимых для зачисления суммы вознаграждения (интереса).
</w:t>
      </w:r>
      <w:r>
        <w:br/>
      </w:r>
      <w:r>
        <w:rPr>
          <w:rFonts w:ascii="Times New Roman"/>
          <w:b w:val="false"/>
          <w:i w:val="false"/>
          <w:color w:val="000000"/>
          <w:sz w:val="28"/>
        </w:rPr>
        <w:t>
      2.10. Минфин не позднее следующего дня, после получения извещения от Вкладчика, направляет почтой оригиналы подписанных и скрепленных оттиском печати дополнительных соглашений к Договору N__ от "__" ________ 200_г. в 4 (четырех) экземплярах для подписания и скрепления печатью Вкладчиком.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Права и обязанности Сторон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3.1. Минфин обязуется:
</w:t>
      </w:r>
      <w:r>
        <w:rPr>
          <w:rFonts w:ascii="Times New Roman"/>
          <w:b w:val="false"/>
          <w:i w:val="false"/>
          <w:color w:val="000000"/>
          <w:sz w:val="28"/>
        </w:rPr>
        <w:t>
</w:t>
      </w:r>
      <w:r>
        <w:br/>
      </w:r>
      <w:r>
        <w:rPr>
          <w:rFonts w:ascii="Times New Roman"/>
          <w:b w:val="false"/>
          <w:i w:val="false"/>
          <w:color w:val="000000"/>
          <w:sz w:val="28"/>
        </w:rPr>
        <w:t>
      3.1.1. Не позднее 11 часов астанинского времени следующего дня, после получения уведомления от Вкладчика, направлять посредством факсимильной связи подписанные и скрепленные оттиском печати Договора для подписания.
</w:t>
      </w:r>
      <w:r>
        <w:br/>
      </w:r>
      <w:r>
        <w:rPr>
          <w:rFonts w:ascii="Times New Roman"/>
          <w:b w:val="false"/>
          <w:i w:val="false"/>
          <w:color w:val="000000"/>
          <w:sz w:val="28"/>
        </w:rPr>
        <w:t>
      3.1.2. Не позднее следующего дня после отправления посредством факсимильной связи подписанных и скрепленных оттиском печати Договоров, направлять почтой оригиналы подписанных и скрепленных оттиском печати Договоров в 4 (четырех) экземплярах для подписания и скрепления печатью Вкладчиком.
</w:t>
      </w:r>
      <w:r>
        <w:br/>
      </w:r>
      <w:r>
        <w:rPr>
          <w:rFonts w:ascii="Times New Roman"/>
          <w:b w:val="false"/>
          <w:i w:val="false"/>
          <w:color w:val="000000"/>
          <w:sz w:val="28"/>
        </w:rPr>
        <w:t>
      3.1.3. После поступления денег на счет N_______ не позднее следующего дня размещать во вклады (депозиты) Нацбанка РК.
</w:t>
      </w:r>
      <w:r>
        <w:br/>
      </w:r>
      <w:r>
        <w:rPr>
          <w:rFonts w:ascii="Times New Roman"/>
          <w:b w:val="false"/>
          <w:i w:val="false"/>
          <w:color w:val="000000"/>
          <w:sz w:val="28"/>
        </w:rPr>
        <w:t>
      3.1.4. По окончании срока вклада либо при досрочном востребовании в течение 3 (трех) рабочих дней со дня получения письменного требования о возврате денег, переданных Министерству финансов Республики Казахстан Вкладчика (Приложение 2 к Договору) возвратить вклад на ИИК N___________ БИК 195301070, РНН бенефициара ________________, а начисленное Нацбанком РК вознаграждение (интерес) на ИИК 000080900, БИК 195301070, наименование и РНН бенефициара, код дохода ___________.
</w:t>
      </w:r>
      <w:r>
        <w:br/>
      </w:r>
      <w:r>
        <w:rPr>
          <w:rFonts w:ascii="Times New Roman"/>
          <w:b w:val="false"/>
          <w:i w:val="false"/>
          <w:color w:val="000000"/>
          <w:sz w:val="28"/>
        </w:rPr>
        <w:t>
</w:t>
      </w:r>
      <w:r>
        <w:rPr>
          <w:rFonts w:ascii="Times New Roman"/>
          <w:b/>
          <w:i w:val="false"/>
          <w:color w:val="000000"/>
          <w:sz w:val="28"/>
        </w:rPr>
        <w:t>
3.2. Вкладчик обязуется:
</w:t>
      </w:r>
      <w:r>
        <w:rPr>
          <w:rFonts w:ascii="Times New Roman"/>
          <w:b w:val="false"/>
          <w:i w:val="false"/>
          <w:color w:val="000000"/>
          <w:sz w:val="28"/>
        </w:rPr>
        <w:t>
</w:t>
      </w:r>
      <w:r>
        <w:br/>
      </w:r>
      <w:r>
        <w:rPr>
          <w:rFonts w:ascii="Times New Roman"/>
          <w:b w:val="false"/>
          <w:i w:val="false"/>
          <w:color w:val="000000"/>
          <w:sz w:val="28"/>
        </w:rPr>
        <w:t>
      3.2.1. При намерении передачи временно свободных бюджетных денег для размещения во вклад (депозиты) Нацбанка РК, не позднее 11 часов астанинского времени направлять посредством факсимильной связи Минфину уведомление (Приложение 1 к Договору), подписанное уполномоченным лицом и заверенное печатью.
</w:t>
      </w:r>
      <w:r>
        <w:br/>
      </w:r>
      <w:r>
        <w:rPr>
          <w:rFonts w:ascii="Times New Roman"/>
          <w:b w:val="false"/>
          <w:i w:val="false"/>
          <w:color w:val="000000"/>
          <w:sz w:val="28"/>
        </w:rPr>
        <w:t>
      3.2.2. Не позднее 11 часов 30 минут астанинского времени, после получения от Минфина Договоров, направлять посредством факсимильной связи подписанные и скрепленные оттиском печати Договора.
</w:t>
      </w:r>
      <w:r>
        <w:br/>
      </w:r>
      <w:r>
        <w:rPr>
          <w:rFonts w:ascii="Times New Roman"/>
          <w:b w:val="false"/>
          <w:i w:val="false"/>
          <w:color w:val="000000"/>
          <w:sz w:val="28"/>
        </w:rPr>
        <w:t>
      3.2.3. Обеспечить до 11 часов 30 минут астанинского времени
</w:t>
      </w:r>
      <w:r>
        <w:br/>
      </w:r>
      <w:r>
        <w:rPr>
          <w:rFonts w:ascii="Times New Roman"/>
          <w:b w:val="false"/>
          <w:i w:val="false"/>
          <w:color w:val="000000"/>
          <w:sz w:val="28"/>
        </w:rPr>
        <w:t>
представление в Департамент казначейства ________________________
</w:t>
      </w:r>
      <w:r>
        <w:br/>
      </w:r>
      <w:r>
        <w:rPr>
          <w:rFonts w:ascii="Times New Roman"/>
          <w:b w:val="false"/>
          <w:i w:val="false"/>
          <w:color w:val="000000"/>
          <w:sz w:val="28"/>
        </w:rPr>
        <w:t>
                                          (области или города)
</w:t>
      </w:r>
      <w:r>
        <w:br/>
      </w:r>
      <w:r>
        <w:rPr>
          <w:rFonts w:ascii="Times New Roman"/>
          <w:b w:val="false"/>
          <w:i w:val="false"/>
          <w:color w:val="000000"/>
          <w:sz w:val="28"/>
        </w:rPr>
        <w:t>
факсового варианта, подписанного Сторонами Договора с оригиналом подписи и оттиска печати Вкладчика, а также счета к оплате на перевод временно свободных бюджетных денег для размещения во вклады (депозиты) Нацбанка РК.
</w:t>
      </w:r>
      <w:r>
        <w:br/>
      </w:r>
      <w:r>
        <w:rPr>
          <w:rFonts w:ascii="Times New Roman"/>
          <w:b w:val="false"/>
          <w:i w:val="false"/>
          <w:color w:val="000000"/>
          <w:sz w:val="28"/>
        </w:rPr>
        <w:t>
      3.2.4. После получения от Минфина оригиналов Договоров подписать их, скрепить оттиском печати и по одному экземпляру Договоров на государственном и русском языках вернуть Минфину.
</w:t>
      </w:r>
      <w:r>
        <w:br/>
      </w:r>
      <w:r>
        <w:rPr>
          <w:rFonts w:ascii="Times New Roman"/>
          <w:b w:val="false"/>
          <w:i w:val="false"/>
          <w:color w:val="000000"/>
          <w:sz w:val="28"/>
        </w:rPr>
        <w:t>
      3.2.5. Не позднее, чем за 2 (два) рабочих дня до окончания текущего срока размещения вклада, установленного в Договоре, представлять в Минфин письменное извещение (Приложение 3 к Договору) либо при досрочном востребовании суммы вклада в полном объеме или частичном требовании о возврате денег, переданных Министерству финансов Республики Казахстан (Приложение 2 к Договору), с точным указанием соответствующих реквизитов, необходимых для зачисления суммы вклада и вознаграждения (интереса).
</w:t>
      </w:r>
      <w:r>
        <w:br/>
      </w:r>
      <w:r>
        <w:rPr>
          <w:rFonts w:ascii="Times New Roman"/>
          <w:b w:val="false"/>
          <w:i w:val="false"/>
          <w:color w:val="000000"/>
          <w:sz w:val="28"/>
        </w:rPr>
        <w:t>
</w:t>
      </w:r>
      <w:r>
        <w:rPr>
          <w:rFonts w:ascii="Times New Roman"/>
          <w:b/>
          <w:i w:val="false"/>
          <w:color w:val="000000"/>
          <w:sz w:val="28"/>
        </w:rPr>
        <w:t>
3.3. Минфин вправе:
</w:t>
      </w:r>
      <w:r>
        <w:rPr>
          <w:rFonts w:ascii="Times New Roman"/>
          <w:b w:val="false"/>
          <w:i w:val="false"/>
          <w:color w:val="000000"/>
          <w:sz w:val="28"/>
        </w:rPr>
        <w:t>
</w:t>
      </w:r>
      <w:r>
        <w:br/>
      </w:r>
      <w:r>
        <w:rPr>
          <w:rFonts w:ascii="Times New Roman"/>
          <w:b w:val="false"/>
          <w:i w:val="false"/>
          <w:color w:val="000000"/>
          <w:sz w:val="28"/>
        </w:rPr>
        <w:t>
      3.3.1. При продлении Вкладчиком срока действия Договора согласно пункту 2.9. Договора изменить первоначально установленную ставку вознаграждения (интерес) по согласованию с Вкладчиком на ставку, предлагаемую Нацбанком РК.
</w:t>
      </w:r>
      <w:r>
        <w:br/>
      </w:r>
      <w:r>
        <w:rPr>
          <w:rFonts w:ascii="Times New Roman"/>
          <w:b w:val="false"/>
          <w:i w:val="false"/>
          <w:color w:val="000000"/>
          <w:sz w:val="28"/>
        </w:rPr>
        <w:t>
</w:t>
      </w:r>
      <w:r>
        <w:rPr>
          <w:rFonts w:ascii="Times New Roman"/>
          <w:b/>
          <w:i w:val="false"/>
          <w:color w:val="000000"/>
          <w:sz w:val="28"/>
        </w:rPr>
        <w:t>
3.4. Вкладчик вправе:
</w:t>
      </w:r>
      <w:r>
        <w:rPr>
          <w:rFonts w:ascii="Times New Roman"/>
          <w:b w:val="false"/>
          <w:i w:val="false"/>
          <w:color w:val="000000"/>
          <w:sz w:val="28"/>
        </w:rPr>
        <w:t>
</w:t>
      </w:r>
      <w:r>
        <w:br/>
      </w:r>
      <w:r>
        <w:rPr>
          <w:rFonts w:ascii="Times New Roman"/>
          <w:b w:val="false"/>
          <w:i w:val="false"/>
          <w:color w:val="000000"/>
          <w:sz w:val="28"/>
        </w:rPr>
        <w:t>
      3.4.1. Продлить срок передачи вклада.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Ответственность Сторон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Стороны несут ответственность по своим обязательствам по Договору в соответствии с действующим законодательством Республики Казахстан.
</w:t>
      </w:r>
      <w:r>
        <w:br/>
      </w:r>
      <w:r>
        <w:rPr>
          <w:rFonts w:ascii="Times New Roman"/>
          <w:b w:val="false"/>
          <w:i w:val="false"/>
          <w:color w:val="000000"/>
          <w:sz w:val="28"/>
        </w:rPr>
        <w:t>
      4.2. При нарушении Минфином сроков возврата вклада с начисленным вознаграждением (интересом), Минфин уплачивает Вкладчику сумму фактически полученного штрафа от Нацбанка РК.
</w:t>
      </w:r>
      <w:r>
        <w:br/>
      </w:r>
      <w:r>
        <w:rPr>
          <w:rFonts w:ascii="Times New Roman"/>
          <w:b w:val="false"/>
          <w:i w:val="false"/>
          <w:color w:val="000000"/>
          <w:sz w:val="28"/>
        </w:rPr>
        <w:t>
      4.3. Минфин не несет ответственности за ущерб, возникший вследствие несвоевременного выполнения Вкладчиком своих обязательств.
</w:t>
      </w:r>
      <w:r>
        <w:br/>
      </w:r>
      <w:r>
        <w:rPr>
          <w:rFonts w:ascii="Times New Roman"/>
          <w:b w:val="false"/>
          <w:i w:val="false"/>
          <w:color w:val="000000"/>
          <w:sz w:val="28"/>
        </w:rPr>
        <w:t>
      4.4. Стороны не несут ответственности за последствия решений органов законодательной и исполнительной власти Республики Казахстан, которые делают невозможным для одной или обеих Сторон выполнение своих обязательств по Договору.
</w:t>
      </w:r>
      <w:r>
        <w:br/>
      </w:r>
      <w:r>
        <w:rPr>
          <w:rFonts w:ascii="Times New Roman"/>
          <w:b w:val="false"/>
          <w:i w:val="false"/>
          <w:color w:val="000000"/>
          <w:sz w:val="28"/>
        </w:rPr>
        <w:t>
      4.5. При нарушении Вкладчиком срока представления счета к оплате на перевод денег, указанного в пункте 3.2.3. Договора, Вкладчик уплачивает Минфину штраф не ниже размера штрафа, предъявляемого Нацбанком РК за несвоевременное перечисление суммы за каждый календарный день просрочки перечисления.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Форс-мажор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Стороны освобождаются от ответственности за частичное или полное невыполнение обязательств по Договору, если это неисполнение явилось следствием непредвиденных обстоятельств, а именно: пожар, наводнение, землетрясение, эпидемия, военные действия, временное отсутствие электроэнергии и телекоммуникационной связи, и другие независящие от воли Сторон обстоятельства, которые непосредственно повлияли на выполнение обязательств по Договору. Стороны освобождаются от ответственности за неисполнение взятых на себя обязательств, если в течение 10 (десяти) рабочих дней с момента наступления таких обстоятельств и при наличии связи, Сторона, пострадавшая от их влияния, доведет до сведения другой Стороны известие о случившемся, а также предпримет все возможные с ее стороны усилия для скорейшей ликвидации последствий форс-мажорных обстоятельств.
</w:t>
      </w:r>
      <w:r>
        <w:br/>
      </w:r>
      <w:r>
        <w:rPr>
          <w:rFonts w:ascii="Times New Roman"/>
          <w:b w:val="false"/>
          <w:i w:val="false"/>
          <w:color w:val="000000"/>
          <w:sz w:val="28"/>
        </w:rPr>
        <w:t>
      5.2. Сторона, понесшая убытки в связи с форс-мажорными обстоятельствами, может потребовать от Стороны, ставшей объектом непреодолимой силы, доказательств произошедших событий, а также любую другую документацию, связанную с исчислением объема понесенного ущерба.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Срок действия, условия расторжения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изменения Договора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Договор вступает в силу со дня подписания его Сторонами и действует до выполнения Сторонами своих обязательств по Договору. При этом Договор не подлежит регистрации в областном (городском) Департаменте казначейства.
</w:t>
      </w:r>
      <w:r>
        <w:br/>
      </w:r>
      <w:r>
        <w:rPr>
          <w:rFonts w:ascii="Times New Roman"/>
          <w:b w:val="false"/>
          <w:i w:val="false"/>
          <w:color w:val="000000"/>
          <w:sz w:val="28"/>
        </w:rPr>
        <w:t>
      6.2. Договор может быть изменен и дополнен по соглашению Сторон. Все изменения и дополнения оформляются письменно, подписываются уполномоченными представителями Сторон и являются неотъемлемой частью Договора.
</w:t>
      </w:r>
      <w:r>
        <w:br/>
      </w:r>
      <w:r>
        <w:rPr>
          <w:rFonts w:ascii="Times New Roman"/>
          <w:b w:val="false"/>
          <w:i w:val="false"/>
          <w:color w:val="000000"/>
          <w:sz w:val="28"/>
        </w:rPr>
        <w:t>
      6.3. Каждая из Сторон вправе расторгнуть Договор, предупредив об этом другую Сторону за 3 (три) рабочих дня до предполагаемой даты расторжения Договора и выполнив все ранее взятые на себя обязательства по Договору.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Прочие условия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Все споры, возникающие между Сторонами по Договору, разрешаются посредством переговоров. Разногласия, по которым Стороны не достигли договоренности, разрешаются в соответствии с действующим законодательством Республики Казахстан.
</w:t>
      </w:r>
      <w:r>
        <w:br/>
      </w:r>
      <w:r>
        <w:rPr>
          <w:rFonts w:ascii="Times New Roman"/>
          <w:b w:val="false"/>
          <w:i w:val="false"/>
          <w:color w:val="000000"/>
          <w:sz w:val="28"/>
        </w:rPr>
        <w:t>
      7.2. Договор составлен в четырех подлинных экземплярах, два на государственном языке, два на русском языке, имеющих одинаковую юридическую силу.
</w:t>
      </w:r>
      <w:r>
        <w:br/>
      </w:r>
      <w:r>
        <w:rPr>
          <w:rFonts w:ascii="Times New Roman"/>
          <w:b w:val="false"/>
          <w:i w:val="false"/>
          <w:color w:val="000000"/>
          <w:sz w:val="28"/>
        </w:rPr>
        <w:t>
      7.3. В части, неурегулированной настоящим Договором, Стороны руководствуются законодательством Республики Казахстан.
</w:t>
      </w:r>
      <w:r>
        <w:br/>
      </w:r>
      <w:r>
        <w:rPr>
          <w:rFonts w:ascii="Times New Roman"/>
          <w:b w:val="false"/>
          <w:i w:val="false"/>
          <w:color w:val="000000"/>
          <w:sz w:val="28"/>
        </w:rPr>
        <w:t>
      7.4. В случае реорганизации одной из Сторон либо обеих Сторон все права и обязанности по Договору переходят к правопреемникам Сторон.
</w:t>
      </w:r>
      <w:r>
        <w:br/>
      </w:r>
      <w:r>
        <w:rPr>
          <w:rFonts w:ascii="Times New Roman"/>
          <w:b w:val="false"/>
          <w:i w:val="false"/>
          <w:color w:val="000000"/>
          <w:sz w:val="28"/>
        </w:rPr>
        <w:t>
      7.5. В случае, если дата окончания срока вклада совпадает с нерабочим днем, вклад вместе с начисленным вознаграждением (интересом) возвращается следующим рабочим днем, при этом вознаграждения (интерес) за указанный нерабочий день не начисляется.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Юридические адреса и реквизиты Сторон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Министерство финансов                 ___________________________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010000, г. Астана,                    индекс ________ г. ________
</w:t>
      </w:r>
      <w:r>
        <w:br/>
      </w:r>
      <w:r>
        <w:rPr>
          <w:rFonts w:ascii="Times New Roman"/>
          <w:b w:val="false"/>
          <w:i w:val="false"/>
          <w:color w:val="000000"/>
          <w:sz w:val="28"/>
        </w:rPr>
        <w:t>
пр. Победы, 11                        ул. _____________, N ______
</w:t>
      </w:r>
      <w:r>
        <w:br/>
      </w:r>
      <w:r>
        <w:rPr>
          <w:rFonts w:ascii="Times New Roman"/>
          <w:b w:val="false"/>
          <w:i w:val="false"/>
          <w:color w:val="000000"/>
          <w:sz w:val="28"/>
        </w:rPr>
        <w:t>
Дом Министерств
</w:t>
      </w:r>
      <w:r>
        <w:br/>
      </w:r>
      <w:r>
        <w:rPr>
          <w:rFonts w:ascii="Times New Roman"/>
          <w:b w:val="false"/>
          <w:i w:val="false"/>
          <w:color w:val="000000"/>
          <w:sz w:val="28"/>
        </w:rPr>
        <w:t>
ИИК ___________                       ИИК _______________________
</w:t>
      </w:r>
      <w:r>
        <w:br/>
      </w:r>
      <w:r>
        <w:rPr>
          <w:rFonts w:ascii="Times New Roman"/>
          <w:b w:val="false"/>
          <w:i w:val="false"/>
          <w:color w:val="000000"/>
          <w:sz w:val="28"/>
        </w:rPr>
        <w:t>
БИК _______________                   БИК _______________________
</w:t>
      </w:r>
      <w:r>
        <w:br/>
      </w:r>
      <w:r>
        <w:rPr>
          <w:rFonts w:ascii="Times New Roman"/>
          <w:b w:val="false"/>
          <w:i w:val="false"/>
          <w:color w:val="000000"/>
          <w:sz w:val="28"/>
        </w:rPr>
        <w:t>
РНН _________________                 РНН _______________________
</w:t>
      </w:r>
      <w:r>
        <w:br/>
      </w:r>
      <w:r>
        <w:rPr>
          <w:rFonts w:ascii="Times New Roman"/>
          <w:b w:val="false"/>
          <w:i w:val="false"/>
          <w:color w:val="000000"/>
          <w:sz w:val="28"/>
        </w:rPr>
        <w:t>
в Комитете казначейства               в Комитете казначейства
</w:t>
      </w:r>
      <w:r>
        <w:br/>
      </w:r>
      <w:r>
        <w:rPr>
          <w:rFonts w:ascii="Times New Roman"/>
          <w:b w:val="false"/>
          <w:i w:val="false"/>
          <w:color w:val="000000"/>
          <w:sz w:val="28"/>
        </w:rPr>
        <w:t>
Министерства финансов                 Министерства финансов
</w:t>
      </w:r>
      <w:r>
        <w:br/>
      </w:r>
      <w:r>
        <w:rPr>
          <w:rFonts w:ascii="Times New Roman"/>
          <w:b w:val="false"/>
          <w:i w:val="false"/>
          <w:color w:val="000000"/>
          <w:sz w:val="28"/>
        </w:rPr>
        <w:t>
Республики Казахстан                  Республики Казахстан 
</w:t>
      </w:r>
    </w:p>
    <w:p>
      <w:pPr>
        <w:spacing w:after="0"/>
        <w:ind w:left="0"/>
        <w:jc w:val="both"/>
      </w:pPr>
      <w:r>
        <w:rPr>
          <w:rFonts w:ascii="Times New Roman"/>
          <w:b w:val="false"/>
          <w:i w:val="false"/>
          <w:color w:val="000000"/>
          <w:sz w:val="28"/>
        </w:rPr>
        <w:t>
      от имени                            от имени
</w:t>
      </w:r>
      <w:r>
        <w:br/>
      </w:r>
      <w:r>
        <w:rPr>
          <w:rFonts w:ascii="Times New Roman"/>
          <w:b w:val="false"/>
          <w:i w:val="false"/>
          <w:color w:val="000000"/>
          <w:sz w:val="28"/>
        </w:rPr>
        <w:t>
Министерства финансов                 ___________________________
</w:t>
      </w:r>
      <w:r>
        <w:br/>
      </w:r>
      <w:r>
        <w:rPr>
          <w:rFonts w:ascii="Times New Roman"/>
          <w:b w:val="false"/>
          <w:i w:val="false"/>
          <w:color w:val="000000"/>
          <w:sz w:val="28"/>
        </w:rPr>
        <w:t>
Республики Казахстан                  ___________________________
</w:t>
      </w:r>
      <w:r>
        <w:br/>
      </w:r>
      <w:r>
        <w:rPr>
          <w:rFonts w:ascii="Times New Roman"/>
          <w:b w:val="false"/>
          <w:i w:val="false"/>
          <w:color w:val="000000"/>
          <w:sz w:val="28"/>
        </w:rPr>
        <w:t>
_____________________                 ___________________________
</w:t>
      </w:r>
    </w:p>
    <w:p>
      <w:pPr>
        <w:spacing w:after="0"/>
        <w:ind w:left="0"/>
        <w:jc w:val="both"/>
      </w:pPr>
      <w:r>
        <w:rPr>
          <w:rFonts w:ascii="Times New Roman"/>
          <w:b w:val="false"/>
          <w:i w:val="false"/>
          <w:color w:val="000000"/>
          <w:sz w:val="28"/>
        </w:rPr>
        <w:t>
Приложение 1 к Договору         
</w:t>
      </w:r>
      <w:r>
        <w:br/>
      </w:r>
      <w:r>
        <w:rPr>
          <w:rFonts w:ascii="Times New Roman"/>
          <w:b w:val="false"/>
          <w:i w:val="false"/>
          <w:color w:val="000000"/>
          <w:sz w:val="28"/>
        </w:rPr>
        <w:t>
от "__" _____ 200_ года         
</w:t>
      </w:r>
    </w:p>
    <w:p>
      <w:pPr>
        <w:spacing w:after="0"/>
        <w:ind w:left="0"/>
        <w:jc w:val="both"/>
      </w:pPr>
      <w:r>
        <w:rPr>
          <w:rFonts w:ascii="Times New Roman"/>
          <w:b w:val="false"/>
          <w:i w:val="false"/>
          <w:color w:val="000000"/>
          <w:sz w:val="28"/>
        </w:rPr>
        <w:t>
Исх. N __________
</w:t>
      </w:r>
      <w:r>
        <w:br/>
      </w:r>
      <w:r>
        <w:rPr>
          <w:rFonts w:ascii="Times New Roman"/>
          <w:b w:val="false"/>
          <w:i w:val="false"/>
          <w:color w:val="000000"/>
          <w:sz w:val="28"/>
        </w:rPr>
        <w:t>
"__" ____________ 200_г.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УВЕДОМЛЕНИЕ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(наименование местного уполномоченного органа
</w:t>
      </w:r>
      <w:r>
        <w:br/>
      </w:r>
      <w:r>
        <w:rPr>
          <w:rFonts w:ascii="Times New Roman"/>
          <w:b w:val="false"/>
          <w:i w:val="false"/>
          <w:color w:val="000000"/>
          <w:sz w:val="28"/>
        </w:rPr>
        <w:t>
                  по исполнению бюджета)
</w:t>
      </w:r>
    </w:p>
    <w:p>
      <w:pPr>
        <w:spacing w:after="0"/>
        <w:ind w:left="0"/>
        <w:jc w:val="both"/>
      </w:pPr>
      <w:r>
        <w:rPr>
          <w:rFonts w:ascii="Times New Roman"/>
          <w:b w:val="false"/>
          <w:i w:val="false"/>
          <w:color w:val="000000"/>
          <w:sz w:val="28"/>
        </w:rPr>
        <w:t>
в соответствии с пунктом 3 
</w:t>
      </w:r>
      <w:r>
        <w:rPr>
          <w:rFonts w:ascii="Times New Roman"/>
          <w:b w:val="false"/>
          <w:i w:val="false"/>
          <w:color w:val="000000"/>
          <w:sz w:val="28"/>
        </w:rPr>
        <w:t xml:space="preserve"> статьи 91 </w:t>
      </w:r>
      <w:r>
        <w:rPr>
          <w:rFonts w:ascii="Times New Roman"/>
          <w:b w:val="false"/>
          <w:i w:val="false"/>
          <w:color w:val="000000"/>
          <w:sz w:val="28"/>
        </w:rPr>
        <w:t>
 Бюджетного кодекса
</w:t>
      </w:r>
      <w:r>
        <w:br/>
      </w:r>
      <w:r>
        <w:rPr>
          <w:rFonts w:ascii="Times New Roman"/>
          <w:b w:val="false"/>
          <w:i w:val="false"/>
          <w:color w:val="000000"/>
          <w:sz w:val="28"/>
        </w:rPr>
        <w:t>
Республики Казахстан намерен передать Министерству финансов
</w:t>
      </w:r>
      <w:r>
        <w:br/>
      </w:r>
      <w:r>
        <w:rPr>
          <w:rFonts w:ascii="Times New Roman"/>
          <w:b w:val="false"/>
          <w:i w:val="false"/>
          <w:color w:val="000000"/>
          <w:sz w:val="28"/>
        </w:rPr>
        <w:t>
Республики Казахстан сумму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(цифрами и прописью)
</w:t>
      </w:r>
    </w:p>
    <w:p>
      <w:pPr>
        <w:spacing w:after="0"/>
        <w:ind w:left="0"/>
        <w:jc w:val="both"/>
      </w:pPr>
      <w:r>
        <w:rPr>
          <w:rFonts w:ascii="Times New Roman"/>
          <w:b w:val="false"/>
          <w:i w:val="false"/>
          <w:color w:val="000000"/>
          <w:sz w:val="28"/>
        </w:rPr>
        <w:t>
сроком на ___ дней с "__" _________ по "__" __________ 200_ года.
</w:t>
      </w:r>
    </w:p>
    <w:p>
      <w:pPr>
        <w:spacing w:after="0"/>
        <w:ind w:left="0"/>
        <w:jc w:val="both"/>
      </w:pPr>
      <w:r>
        <w:rPr>
          <w:rFonts w:ascii="Times New Roman"/>
          <w:b w:val="false"/>
          <w:i w:val="false"/>
          <w:color w:val="000000"/>
          <w:sz w:val="28"/>
        </w:rPr>
        <w:t>
Уполномоченное лицо
</w:t>
      </w:r>
      <w:r>
        <w:br/>
      </w:r>
      <w:r>
        <w:rPr>
          <w:rFonts w:ascii="Times New Roman"/>
          <w:b w:val="false"/>
          <w:i w:val="false"/>
          <w:color w:val="000000"/>
          <w:sz w:val="28"/>
        </w:rPr>
        <w:t>
местного уполномоченного
</w:t>
      </w:r>
      <w:r>
        <w:br/>
      </w:r>
      <w:r>
        <w:rPr>
          <w:rFonts w:ascii="Times New Roman"/>
          <w:b w:val="false"/>
          <w:i w:val="false"/>
          <w:color w:val="000000"/>
          <w:sz w:val="28"/>
        </w:rPr>
        <w:t>
органа по исполнению бюджета ___________   ______________________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к Договору         
</w:t>
      </w:r>
      <w:r>
        <w:br/>
      </w:r>
      <w:r>
        <w:rPr>
          <w:rFonts w:ascii="Times New Roman"/>
          <w:b w:val="false"/>
          <w:i w:val="false"/>
          <w:color w:val="000000"/>
          <w:sz w:val="28"/>
        </w:rPr>
        <w:t>
от "__" _____ 200_ года         
</w:t>
      </w:r>
    </w:p>
    <w:p>
      <w:pPr>
        <w:spacing w:after="0"/>
        <w:ind w:left="0"/>
        <w:jc w:val="both"/>
      </w:pPr>
      <w:r>
        <w:rPr>
          <w:rFonts w:ascii="Times New Roman"/>
          <w:b w:val="false"/>
          <w:i w:val="false"/>
          <w:color w:val="000000"/>
          <w:sz w:val="28"/>
        </w:rPr>
        <w:t>
Исх. N __________
</w:t>
      </w:r>
      <w:r>
        <w:br/>
      </w:r>
      <w:r>
        <w:rPr>
          <w:rFonts w:ascii="Times New Roman"/>
          <w:b w:val="false"/>
          <w:i w:val="false"/>
          <w:color w:val="000000"/>
          <w:sz w:val="28"/>
        </w:rPr>
        <w:t>
"__" ____________ 200_г.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ТРЕБОВАНИЕ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возврате денег, переданных Министерству финансов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(Наименование местного уполномоченного органа по
</w:t>
      </w:r>
      <w:r>
        <w:br/>
      </w:r>
      <w:r>
        <w:rPr>
          <w:rFonts w:ascii="Times New Roman"/>
          <w:b w:val="false"/>
          <w:i w:val="false"/>
          <w:color w:val="000000"/>
          <w:sz w:val="28"/>
        </w:rPr>
        <w:t>
                      исполнению бюджета)
</w:t>
      </w:r>
    </w:p>
    <w:p>
      <w:pPr>
        <w:spacing w:after="0"/>
        <w:ind w:left="0"/>
        <w:jc w:val="both"/>
      </w:pPr>
      <w:r>
        <w:rPr>
          <w:rFonts w:ascii="Times New Roman"/>
          <w:b w:val="false"/>
          <w:i w:val="false"/>
          <w:color w:val="000000"/>
          <w:sz w:val="28"/>
        </w:rPr>
        <w:t>
на основании пункта 2.8. Договора от "__" _________ 200_г.,
</w:t>
      </w:r>
      <w:r>
        <w:br/>
      </w:r>
      <w:r>
        <w:rPr>
          <w:rFonts w:ascii="Times New Roman"/>
          <w:b w:val="false"/>
          <w:i w:val="false"/>
          <w:color w:val="000000"/>
          <w:sz w:val="28"/>
        </w:rPr>
        <w:t>
просит частично/полностью вернуть "___" __________________ 200_г.
</w:t>
      </w:r>
      <w:r>
        <w:br/>
      </w:r>
      <w:r>
        <w:rPr>
          <w:rFonts w:ascii="Times New Roman"/>
          <w:b w:val="false"/>
          <w:i w:val="false"/>
          <w:color w:val="000000"/>
          <w:sz w:val="28"/>
        </w:rPr>
        <w:t>
вклад в сумме ___________________________________________________
</w:t>
      </w:r>
      <w:r>
        <w:br/>
      </w:r>
      <w:r>
        <w:rPr>
          <w:rFonts w:ascii="Times New Roman"/>
          <w:b w:val="false"/>
          <w:i w:val="false"/>
          <w:color w:val="000000"/>
          <w:sz w:val="28"/>
        </w:rPr>
        <w:t>
                           (цифрами и прописью)
</w:t>
      </w:r>
      <w:r>
        <w:br/>
      </w:r>
      <w:r>
        <w:rPr>
          <w:rFonts w:ascii="Times New Roman"/>
          <w:b w:val="false"/>
          <w:i w:val="false"/>
          <w:color w:val="000000"/>
          <w:sz w:val="28"/>
        </w:rPr>
        <w:t>
и перечислить на ИИК ____________, БИК __________, наименование и
</w:t>
      </w:r>
      <w:r>
        <w:br/>
      </w:r>
      <w:r>
        <w:rPr>
          <w:rFonts w:ascii="Times New Roman"/>
          <w:b w:val="false"/>
          <w:i w:val="false"/>
          <w:color w:val="000000"/>
          <w:sz w:val="28"/>
        </w:rPr>
        <w:t>
РНН бенефициара __________________.
</w:t>
      </w:r>
      <w:r>
        <w:br/>
      </w:r>
      <w:r>
        <w:rPr>
          <w:rFonts w:ascii="Times New Roman"/>
          <w:b w:val="false"/>
          <w:i w:val="false"/>
          <w:color w:val="000000"/>
          <w:sz w:val="28"/>
        </w:rPr>
        <w:t>
      Начисленную сумму вознаграждения (интереса) на
</w:t>
      </w:r>
      <w:r>
        <w:br/>
      </w:r>
      <w:r>
        <w:rPr>
          <w:rFonts w:ascii="Times New Roman"/>
          <w:b w:val="false"/>
          <w:i w:val="false"/>
          <w:color w:val="000000"/>
          <w:sz w:val="28"/>
        </w:rPr>
        <w:t>
востребованную сумму просим перечислить на ИИК 000080900, БИК
</w:t>
      </w:r>
      <w:r>
        <w:br/>
      </w:r>
      <w:r>
        <w:rPr>
          <w:rFonts w:ascii="Times New Roman"/>
          <w:b w:val="false"/>
          <w:i w:val="false"/>
          <w:color w:val="000000"/>
          <w:sz w:val="28"/>
        </w:rPr>
        <w:t>
195301070, наименование и РНН бенефициара ______________________,
</w:t>
      </w:r>
      <w:r>
        <w:br/>
      </w:r>
      <w:r>
        <w:rPr>
          <w:rFonts w:ascii="Times New Roman"/>
          <w:b w:val="false"/>
          <w:i w:val="false"/>
          <w:color w:val="000000"/>
          <w:sz w:val="28"/>
        </w:rPr>
        <w:t>
код дохода ________________.
</w:t>
      </w:r>
    </w:p>
    <w:p>
      <w:pPr>
        <w:spacing w:after="0"/>
        <w:ind w:left="0"/>
        <w:jc w:val="both"/>
      </w:pPr>
      <w:r>
        <w:rPr>
          <w:rFonts w:ascii="Times New Roman"/>
          <w:b w:val="false"/>
          <w:i w:val="false"/>
          <w:color w:val="000000"/>
          <w:sz w:val="28"/>
        </w:rPr>
        <w:t>
Уполномоченное лицо
</w:t>
      </w:r>
      <w:r>
        <w:br/>
      </w:r>
      <w:r>
        <w:rPr>
          <w:rFonts w:ascii="Times New Roman"/>
          <w:b w:val="false"/>
          <w:i w:val="false"/>
          <w:color w:val="000000"/>
          <w:sz w:val="28"/>
        </w:rPr>
        <w:t>
местного уполномоченного
</w:t>
      </w:r>
      <w:r>
        <w:br/>
      </w:r>
      <w:r>
        <w:rPr>
          <w:rFonts w:ascii="Times New Roman"/>
          <w:b w:val="false"/>
          <w:i w:val="false"/>
          <w:color w:val="000000"/>
          <w:sz w:val="28"/>
        </w:rPr>
        <w:t>
органа по исполнению бюджета ___________________  _______________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к Договору         
</w:t>
      </w:r>
      <w:r>
        <w:br/>
      </w:r>
      <w:r>
        <w:rPr>
          <w:rFonts w:ascii="Times New Roman"/>
          <w:b w:val="false"/>
          <w:i w:val="false"/>
          <w:color w:val="000000"/>
          <w:sz w:val="28"/>
        </w:rPr>
        <w:t>
от "__" _____ 200_ года         
</w:t>
      </w:r>
    </w:p>
    <w:p>
      <w:pPr>
        <w:spacing w:after="0"/>
        <w:ind w:left="0"/>
        <w:jc w:val="both"/>
      </w:pPr>
      <w:r>
        <w:rPr>
          <w:rFonts w:ascii="Times New Roman"/>
          <w:b w:val="false"/>
          <w:i w:val="false"/>
          <w:color w:val="000000"/>
          <w:sz w:val="28"/>
        </w:rPr>
        <w:t>
Исх. N __________
</w:t>
      </w:r>
      <w:r>
        <w:br/>
      </w:r>
      <w:r>
        <w:rPr>
          <w:rFonts w:ascii="Times New Roman"/>
          <w:b w:val="false"/>
          <w:i w:val="false"/>
          <w:color w:val="000000"/>
          <w:sz w:val="28"/>
        </w:rPr>
        <w:t>
"__" ____________ 200_г.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ИЗВЕЩЕНИЕ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(Наименование местного уполномоченного органа по
</w:t>
      </w:r>
      <w:r>
        <w:br/>
      </w:r>
      <w:r>
        <w:rPr>
          <w:rFonts w:ascii="Times New Roman"/>
          <w:b w:val="false"/>
          <w:i w:val="false"/>
          <w:color w:val="000000"/>
          <w:sz w:val="28"/>
        </w:rPr>
        <w:t>
                      исполнению бюджета)
</w:t>
      </w:r>
    </w:p>
    <w:p>
      <w:pPr>
        <w:spacing w:after="0"/>
        <w:ind w:left="0"/>
        <w:jc w:val="both"/>
      </w:pPr>
      <w:r>
        <w:rPr>
          <w:rFonts w:ascii="Times New Roman"/>
          <w:b w:val="false"/>
          <w:i w:val="false"/>
          <w:color w:val="000000"/>
          <w:sz w:val="28"/>
        </w:rPr>
        <w:t>
в связи с окончанием срока вклада в сумме _____________________
</w:t>
      </w:r>
      <w:r>
        <w:br/>
      </w:r>
      <w:r>
        <w:rPr>
          <w:rFonts w:ascii="Times New Roman"/>
          <w:b w:val="false"/>
          <w:i w:val="false"/>
          <w:color w:val="000000"/>
          <w:sz w:val="28"/>
        </w:rPr>
        <w:t>
тенге (Договор N _ от "__" _________ 200_г.), просит продлить
</w:t>
      </w:r>
      <w:r>
        <w:br/>
      </w:r>
      <w:r>
        <w:rPr>
          <w:rFonts w:ascii="Times New Roman"/>
          <w:b w:val="false"/>
          <w:i w:val="false"/>
          <w:color w:val="000000"/>
          <w:sz w:val="28"/>
        </w:rPr>
        <w:t>
срок вклада в соответствии с пунктом 2.9. вышеуказанного Договора
</w:t>
      </w:r>
      <w:r>
        <w:br/>
      </w:r>
      <w:r>
        <w:rPr>
          <w:rFonts w:ascii="Times New Roman"/>
          <w:b w:val="false"/>
          <w:i w:val="false"/>
          <w:color w:val="000000"/>
          <w:sz w:val="28"/>
        </w:rPr>
        <w:t>
сроком на "__" дней с "__" ________ по "__" __________ 200_ года.
</w:t>
      </w:r>
      <w:r>
        <w:br/>
      </w:r>
      <w:r>
        <w:rPr>
          <w:rFonts w:ascii="Times New Roman"/>
          <w:b w:val="false"/>
          <w:i w:val="false"/>
          <w:color w:val="000000"/>
          <w:sz w:val="28"/>
        </w:rPr>
        <w:t>
      Начисленную сумму вознаграждения (интереса) за фактическое
</w:t>
      </w:r>
      <w:r>
        <w:br/>
      </w:r>
      <w:r>
        <w:rPr>
          <w:rFonts w:ascii="Times New Roman"/>
          <w:b w:val="false"/>
          <w:i w:val="false"/>
          <w:color w:val="000000"/>
          <w:sz w:val="28"/>
        </w:rPr>
        <w:t>
пребывание денег в банковском вкладе просим перечислить на ИИК
</w:t>
      </w:r>
      <w:r>
        <w:br/>
      </w:r>
      <w:r>
        <w:rPr>
          <w:rFonts w:ascii="Times New Roman"/>
          <w:b w:val="false"/>
          <w:i w:val="false"/>
          <w:color w:val="000000"/>
          <w:sz w:val="28"/>
        </w:rPr>
        <w:t>
000080900, БИК 195301070, наименование и РНН бенефициара
</w:t>
      </w:r>
      <w:r>
        <w:br/>
      </w:r>
      <w:r>
        <w:rPr>
          <w:rFonts w:ascii="Times New Roman"/>
          <w:b w:val="false"/>
          <w:i w:val="false"/>
          <w:color w:val="000000"/>
          <w:sz w:val="28"/>
        </w:rPr>
        <w:t>
___________________________ код дохода __________.
</w:t>
      </w:r>
    </w:p>
    <w:p>
      <w:pPr>
        <w:spacing w:after="0"/>
        <w:ind w:left="0"/>
        <w:jc w:val="both"/>
      </w:pPr>
      <w:r>
        <w:rPr>
          <w:rFonts w:ascii="Times New Roman"/>
          <w:b w:val="false"/>
          <w:i w:val="false"/>
          <w:color w:val="000000"/>
          <w:sz w:val="28"/>
        </w:rPr>
        <w:t>
Уполномоченное лицо
</w:t>
      </w:r>
      <w:r>
        <w:br/>
      </w:r>
      <w:r>
        <w:rPr>
          <w:rFonts w:ascii="Times New Roman"/>
          <w:b w:val="false"/>
          <w:i w:val="false"/>
          <w:color w:val="000000"/>
          <w:sz w:val="28"/>
        </w:rPr>
        <w:t>
местного уполномоченного
</w:t>
      </w:r>
      <w:r>
        <w:br/>
      </w:r>
      <w:r>
        <w:rPr>
          <w:rFonts w:ascii="Times New Roman"/>
          <w:b w:val="false"/>
          <w:i w:val="false"/>
          <w:color w:val="000000"/>
          <w:sz w:val="28"/>
        </w:rPr>
        <w:t>
органа по исполнению бюджета _____________  _____________________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М.П.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