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5f50" w14:textId="3c8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122. Зарегистрировано в Министерстве юстиции Республики Казахстан 7 июля 2006 года N 4283.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222 (вводится в действие с 15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Правления Агентства РК по регулированию и надзору финансового рынка и финансовых организаций от 27 мая 2006 года N 122 утратило силу - постановлением Правления Агентства РК по регулированию и надзору финансового рынка и финансовых организаций от 27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15 декабря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подпунктами 5), 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 (зарегистрированное в Реестре государственной регистрации нормативных правовых актов под N 2316),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августа 2003 года N 285 (зарегистрированным в Реестре государственной регистрации нормативных правовых актов под N 2479),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декабря 2003 года N 486 (зарегистрированным в Реестре государственной регистрации нормативных правовых актов под N 2664),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27 декабря 2004 года N 379 (зарегистрированным в Реестре государственной регистрации нормативных правовых актов под N 3428),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27 августа 2005 года N 310 (зарегистрированным в Реестре государственной регистрации нормативных правовых актов под N 3868),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29 октября 2005 года N 385 (зарегистрированным в Реестре государственной регистрации нормативных правовых актов под N 3943),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26 ноября 2005 года N 413 (зарегистрированным в Реестре государственной регистрации нормативных правовых актов под N 3992),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25 февраля 2006 года N 67 (зарегистрированным в Реестре государственной регистрации нормативных правовых актов под N 4149)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 пруденциальных нормативах для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"в банках второго уровня"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 более" заменить словом "менее";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"количества" дополнить словом "голосующих";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"Расчеты значений коэффициентов К1 и К2 по состоянию на "___"__________20___ года ____________________ (наименование Фонда)":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цифры "1.2" заменить цифрами "1.3";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1.3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373"/>
        <w:gridCol w:w="2113"/>
        <w:gridCol w:w="2193"/>
        <w:gridCol w:w="183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категории "А"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 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 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213"/>
        <w:gridCol w:w="2153"/>
        <w:gridCol w:w="2113"/>
        <w:gridCol w:w="1873"/>
      </w:tblGrid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категории "А"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 &amp;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Poor's" и "Fitch")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"Moody's 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 (с учетом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 вознагражде-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 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возможные потери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19.1.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5133"/>
        <w:gridCol w:w="2113"/>
        <w:gridCol w:w="2133"/>
        <w:gridCol w:w="1873"/>
      </w:tblGrid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усредненный валовой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 (УВД)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 "Дополнительные сведения для расчета пруденциальных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по состоянию на "___"__________20___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(наименование Фонда)" дополнить строками 8015,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8016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8893"/>
        <w:gridCol w:w="2393"/>
      </w:tblGrid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 рейтинг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категории "А"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 агентств "Standard &amp; Poor's"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"Fitch") или "А2" 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 "Moody's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