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a954" w14:textId="4daa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26 ноября 2005 года N 412 "Об утверждении Правил о пруденциальных нормативах для организаций, осуществляющих инвестиционное управление пенсионными активами"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мая 2006 года N 123. Зарегистрировано в Министерстве юстиции Республики Казахстан 29 июня 2006 года N 4273. Утратило силу - постановлением Правления Агентства Республики Казахстан по регулированию и надзору финансового рынка и финансовых организаций от 27 октября 2006 года N 223 (вводится в действие с 15 декабря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Правления Агентства РК по регулированию и надзору финансового рынка и финансовых организаций от 27 мая 2006 года N 123 утратило силу - постановлением Правления Агентства Республики Казахстан по регулированию и надзору финансового рынка и финансовых организаций от 27 октября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15 декабря 2006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11), 15)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, пунктом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рынке ценных бумаг" и подпунктами 5), 6)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государственном регулировании и надзоре финансового рынка и финансовых организаций",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26 ноября 2005 года N 412 "Об утверждении Правил о пруденциальных нормативах для организаций, осуществляющих инвестиционное управление пенсионными активами" (зарегистрированное в Реестре государственной регистрации нормативных правовых актов под N 3995)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о пруденциальных нормативах для организаций, осуществляющих инвестиционное управление пенсионными активами,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 "в банках второго уровня" дополнить словами "Республики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четвертым-шестым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"деньги на счетах в центральном депозитарии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на счетах в банках-нерезидентах, которые имеют долгосрочный и/или краткосрочный, индивидуальный рейтинг не ниже категории "А" (по классификации рейтинговых агентств "Standard &amp; Poor's" и "Fitch") или "А2" (по классификации рейтингового агентства "Moody's Investors Service");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на счетах в организациях-нерезидентах, предоставляющих банковские услуги организациям для осуществления операций на организованном рынке ценных бумаг;";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вклады в банках-нерезидентах, которые имеют долгосрочный и/или краткосрочный, индивидуальный рейтинг не ниже категории "А" (по классификации рейтинговых агентств "Standard &amp; Poor's" и "Fitch") или "А2" (по классификации рейтингового агентства "Moody's Investors Service") с учетом сумм основного долга и начисленного вознаграждения, за вычетом резервов на возможные потери;";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"16-1) акции организаторов торгов с ценными бумагами, центрального депозитария ценных бумаг и иных юридических лиц, являющихся частью инфраструктуры рынка ценных бумаг, акционерами которых являются профессиональные участники рынка ценных бумаг, уменьшенные на пятьдесят процентов, за вычетом резервов на возможные потери;";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"Значения суммарного размера инвестиций организации":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 слова "не более" заменить словом "менее";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"не более" заменить словом "менее";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"количества" дополнить словом "голосующих";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"Действие настоящего подпункта не распространяется на юридические лица, являющиеся участниками кредитных бюро, а также на юридические лица, государственные пакеты акций (долей участия) которых переданы Акционерному обществу "Казахстанский холдинг по управлению государственными активами "Самрук", и юридические лица, права владения и пользования государственными пакетами акций (долями участия) которых переданы Акционерному обществу "Фонд устойчивого развития "Қазына".";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если организация непреднамеренно стала соответствовать признакам крупного участника банка, ей необходимо в течение шестидесяти дней с момента обнаружения факта соответствия признакам крупного участника банка осуществить реализацию акций данного банка, приобретенных за счет пенсионных и собственных активов.";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"Справка о средней стоимости одной условной единицы пенсионных активов (сокращенное наименование накопительного пенсионного фонда в родительном падеже), находившихся в инвестиционном управлении (сокращенное наименование организации, осуществляющей инвестиционное управление пенсионными активами в родительном падеже) за (наименование месяца) (цифровое обозначение календарного года) года" дополнить столбцом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 Инвестиционный доход по пенсионным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 активам, начисленный за день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             17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|______________________________________|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"(цифровое обозначение календарного года) года (3):"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"коэффициент номинального дохода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"Расчеты значений коэффициентов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и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 цифры "1.2" заменить цифрами "1.5";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1.3., 1.4., 1.5.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6593"/>
        <w:gridCol w:w="1213"/>
        <w:gridCol w:w="1873"/>
        <w:gridCol w:w="1413"/>
      </w:tblGrid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центральном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депозитарии ценных бумаг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банках-нерезидентах, 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долгосрочный 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краткосрочный, индивидуальный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не ниже категории "А"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классификации рейтинговых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 "Standard &amp; Poor's"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"Fitch") или "А2"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рейтингового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"Moody's Investors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Service")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организациях-нерезидентах,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предоставляющих банковские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организациям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операций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организованном рынке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3-1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6613"/>
        <w:gridCol w:w="1193"/>
        <w:gridCol w:w="1833"/>
        <w:gridCol w:w="1493"/>
      </w:tblGrid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3-1.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имеют долгосрочный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краткосрочный,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рейтинг не ниже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"А" (по 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 "Standard &amp;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Poor's" и "Fitch") или "А2"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рейтингового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"Moody's Investors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Service") с учетом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 и начисленного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 за 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 на возможные потери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16-1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6593"/>
        <w:gridCol w:w="1133"/>
        <w:gridCol w:w="1853"/>
        <w:gridCol w:w="1533"/>
      </w:tblGrid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организаторов торгов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ценными бумагами, 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депозитария ценных бумаг 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частью инфраструктуры рынка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 акционерами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являются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ценных бумаг, уменьшенные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пятьдесят процентов,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резервов на возможные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22.1., 22.2.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6593"/>
        <w:gridCol w:w="1173"/>
        <w:gridCol w:w="1793"/>
        <w:gridCol w:w="1573"/>
      </w:tblGrid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стоимость 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(ТПА)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кредитного риска (k)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 "Дополнительные сведения для расчета пруденциальных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нормативов по состоянию на "___"_________20___ года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Организации)" дополнить строками 8015, 8016, 8017,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8018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8753"/>
        <w:gridCol w:w="2053"/>
      </w:tblGrid>
      <w:tr>
        <w:trPr>
          <w:trHeight w:val="25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банках второго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Республики Казахстан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 на счетах в центральном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депозитарии ценных бумаг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банках-нерезидентах,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имеют долгосрочный 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краткосрочный, индивидуальный рейтинг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категории "А" (по 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 агентств "Standard &amp; Poor's"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"Fitch") или "А2" (по 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рейтингового агентства "Moody's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Investors Service")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нерезидентах, предоставляющих банковские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организациям для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на организованном рынке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настоящего постановления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дней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 и Объединения юридических лиц "Ассоциация управляющих активами".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