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d7a3" w14:textId="fa7d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периодическом государственном техническом осмотре механических транспортных средств и прицепов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июня 2006 года № 263. Зарегистрирован в Министерстве юстиции Республики Казахстан 21 июня 2006 года № 4263. Утратил силу приказом Министра внутренних дел Республики Казахстан от 2 апреля 2013 года N 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02.04.2013 </w:t>
      </w:r>
      <w:r>
        <w:rPr>
          <w:rFonts w:ascii="Times New Roman"/>
          <w:b w:val="false"/>
          <w:i w:val="false"/>
          <w:color w:val="ff0000"/>
          <w:sz w:val="28"/>
        </w:rPr>
        <w:t>N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28)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5-1 и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10 Закона Республики Казахстан "Об органах внутренних дел Республики Казахстан" и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дорожного движения",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дорожной полиции Министерства внутренних дел Республики Казахстан (далее - МВД Республики Казахстан) обеспечить проведение периодического государственного технического осмотра (далее - осмотр) механических транспортных средств и прицепов к ним, кроме мопедов, тракторов и самоходных машин, находящихся в эксплуатации на территории Республики Казахстан и зарегистрированных в установленном порядке (далее - транспортные средства).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осмотра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технического состояния и оборудования транспортных средств, участвующих в дорожном движении, а также их соответствие Правилам дорожного движения, стандартам и другим нормативным правовым актам, относящимся к обеспечению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уточнение и учет численности транспортных средств, их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предупреждение и пресечение преступлений и административных правонарушений.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соответствии с Правилами о военно-транспортной обязанности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2005 года N 747, транспортные средства подлежат осмотру с участием представителей местных органов военного управления Республики Казахстан.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Осмотр транспортных средств физических и юридических лиц проводится на пунктах осмотра дорожной полиции со следующей периодичностью: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12 месяцев - возраст которых более 7 лет, включая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24 месяца - возраст которых от 3 до 7 лет, включая год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каждые 36 месяцев - возраст которых до 3 лет, включая год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автобусы, микроавтобусы и такси, а также грузовые автомобили оборудованные для перевозки людей, проходят государственный технический осмотр каждые 6 месяцев, независимо от форм собственности и года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Приказ дополнен пунктом 2-1 - приказом Министра внутренних дел Республики Казахстан от 26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осмотр транспортных средств проводится по месту их постоянной или временной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предоставлении документов, подтверждающих уплату государственной пошлины за выдачу свидетельства о прохождении технического осмотра механических транспортных средств и прицепов к ним и документов, подтверждающих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документов, подтверждающих право на освобождение от его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документа о прохождении осмотра транспортного средства эксплуатация последнего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осмотра транспортного средства физического лица, составляется акт о прохождении государственного технического осмотра транспортного средства в двух экземплярах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 с указанием фактических номеров агрегатов и подтверждением их соответствия с данными, указанными в регистрационных документах, при этом, один экземпляр направляется в управления (отделы) по делам обороны городов (районов).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ввозимые на территорию Республики Казахстан транспортные средства при первичной регистрации, а также переоборудованные в установленном порядке подлежат осмотру в регистрационных подразделениях дорожной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осмотра транспортных средств юридических лиц оформляются сводным актом государственного технического осмотра транспортных средств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 в двух экземплярах, один экземпляр направляется в управления (отделы) по делам обороны городов (районов), второй экземпляр - в дорожную полицию. Копия акта выдается юридическому лицу - владельцу транспортного средства. Данные заносятся в базу данных дорожной полиции о наличии транспортных средств и подлежат учету автоматизированной поисковой системы "Технадзор".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с изменениями, внесенными приказами Министра внутренних дел РК от 26.02.2007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20.12.2009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транспортное средство, прошедшее осмотр, дорожной полицией в день прохождения осмотра выдается свидетельство и талон о прохождении государственного технического осмотра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 Свидетельство заверяется подписью уполномоченного работника дорожной полиции и его личным штампом ("Осмотрено"). Учет бланков свидетельств и талонов о прохождении осмотра транспортных средств регистрируется в журнале регистрации хранения и выдачи свидетельств о прохождении государственного технического осмотра транспортных средств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 установленный срок доставить транспортное средство в пункт осмотра (из-за неисправности или по другим причинам), владелец транспортного средства представляет в дорожную полицию для производства соответствующих отметок и учета письменное заявление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 о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транспортных средств юридических лиц, поставленных на длительное хранение, проводится после предъявления юридическим лицом-владельцем транспортного средства акта, в котором должны быть указаны сведения об этих транспортных средствах.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прицепов и полуприцепов проверяется в составе автопоезда.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4 внесены изменения - приказом Министра внутренних дел Республики Казахстан от 26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Начальникам Департаментов внутренних дел городов Астаны, Алматы и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изучение настоящего приказа личным составом дорожной полиции и организовать работу по их исполнению;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пункты осмотра подразделений дорожной полиции территориальных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мероприятия по информированию владельцев транспортных средств (юридических и физических лиц) о требованиях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изготовить бланки служебной документации, свидетельств и талонов об осмотре транспортных средств, предусмотренные настоящим приказом и обеспечить снабжение ими подразделений дорожной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внедрение в подразделениях дорожной полиции компьютерного учета и анализа сведений о количестве транспортных средств и прохождение ими государственного периодического осмотра в соответствии с требованиями приказа МВД Республики Казахстан от 16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>N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организации функционирования автоматизированной информационно-поисковой системы "Технадзор" (зарегистрированном в реестре государственной регистрации нормативных правовых актов N 2137).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5 внесены изменения - приказом Министра внутренних дел Республики Казахстан от 26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некоторые приказы Министра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приказа возложить на Комитет дорожной полиции МВД Республики Казахстан.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Комитету дорожной полиции МВД Республики Казахстан обеспечить регистрацию настоящего приказа в Министерстве юстиции Республики Казахстан.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приказ вводится в действие со дня его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И.о.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16 июня 2006 год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08 июня 2006 года N 263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1 в новой редакции - приказом Министра внутренних дел Республики Казахстан от 26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прохождении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Составлен "__" ________ 200_ года _______________ 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Владелец транспортного средства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ГРНЗ _______ Марка, модель ____________, Год выпуска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___________ Двигатель N _________ Шасси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Кузов _______________ цвет ______________ Объем дв.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Разреш-я макс-я масса кг ________, Масса без нагрузки кг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Назначение АТС _____ спец., специализированный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СРТС, серия N ______ Расположение органов управления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Классификация __________ Количество сидячих мест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владельца по СРТС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по доверенности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Вод-е удостоверение серия,______ N,_______ категории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где выдано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Замечания о выявленных в ходе проверки неисправностях и дополнитель-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ная информация: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Заключение о прохождении осмотра: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дорожной полиции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(ФИО, подпись)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свидетельство и талон о прохождении ГТО N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проведения следующего ГТО "_____" ___________ 200__года.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Ознакомлен, владелец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(подпись)".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2006 года N 263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Сводный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"__" __________________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звание, Ф.И.О сотрудника уполномоченного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участием: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 осмотр транспортных средств (ТС), стоящих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балансе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(ведомственная принадлежность - 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 осмотре установлено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Представлено на осмотр _____________ единиц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(количество)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73"/>
        <w:gridCol w:w="533"/>
        <w:gridCol w:w="933"/>
        <w:gridCol w:w="1173"/>
        <w:gridCol w:w="913"/>
        <w:gridCol w:w="1513"/>
        <w:gridCol w:w="1513"/>
        <w:gridCol w:w="1513"/>
        <w:gridCol w:w="1453"/>
        <w:gridCol w:w="1513"/>
      </w:tblGrid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 </w:t>
            </w:r>
          </w:p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Порядковые номера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сви-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(шасси)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Прошли осмотр ______________ единиц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прошли осмотр ____________ единиц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по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текущего ремонта или ожидания его ________________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капитального ремонта _____________________________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(количество)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разукомплектования _______________________________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(количество)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нахождения на консервации ________________________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(количество)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соответствия требованиям проведения осмотра ___________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Не представлено на осмотр___________ единиц транспортных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(количество)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13"/>
        <w:gridCol w:w="1393"/>
        <w:gridCol w:w="1833"/>
        <w:gridCol w:w="3193"/>
      </w:tblGrid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средства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осмотр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юридического лица ____________________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Бухгалтер (или лицо, ведающее учет)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 дорожной полиции _____________________  штамп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(подпись, Ф.И.О)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о прохождении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средства в количестве _________ единиц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юридического лица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(подпись, Ф.И.О)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2006 года N 263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прохождении государственного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осмотра 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1"/>
        <w:gridCol w:w="523"/>
        <w:gridCol w:w="524"/>
        <w:gridCol w:w="524"/>
        <w:gridCol w:w="524"/>
        <w:gridCol w:w="524"/>
        <w:gridCol w:w="524"/>
        <w:gridCol w:w="524"/>
        <w:gridCol w:w="524"/>
        <w:gridCol w:w="607"/>
        <w:gridCol w:w="607"/>
        <w:gridCol w:w="607"/>
        <w:gridCol w:w="607"/>
      </w:tblGrid>
      <w:tr>
        <w:trPr>
          <w:trHeight w:val="30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құралдарының мемлекеттік байкау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өткені жөніндегі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КУӘЛІК 
Иeci 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Маркасы (үлгісі)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Мем. нөмері __________ Шыққан жылы 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Көтеретін жүгі (тн) ____ Жолаушылар орнының саны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Қозғалтқыш көлемі 
КZ                              Z N 000000_ 
</w:t>
            </w:r>
          </w:p>
        </w:tc>
      </w:tr>
      <w:tr>
        <w:trPr>
          <w:trHeight w:val="105" w:hRule="atLeast"/>
        </w:trPr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2"/>
      </w:tblGrid>
      <w:tr>
        <w:trPr>
          <w:trHeight w:val="30" w:hRule="atLeast"/>
        </w:trPr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Иесі мен мемлекеттік тіркеу нөмері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белгісінің өзгеруі 
Иесі ___________ мем. нөмері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 МО 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 күні                        қолы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Иесі ___________ мем. нөмері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____________________ МО ________________________ 
мемлекеттік байқауды көрсетілген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айда өту керек 
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Берілген |  КҚТК N  |  Штамп  |  Қолы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уақыты   |          |         |       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_________|__________|_________|_______|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_________|__________|_________|_______|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_________|__________|_________|_______|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_________|__________|_________|_______|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_________|__________|_________|_______| 
</w:t>
            </w:r>
          </w:p>
        </w:tc>
      </w:tr>
    </w:tbl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2006 года N 263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Приложение 4 внесены изменения - приказом Министра внутренних дел Республики Казахстан от 26 февраля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регистрации хранения и выдачи свидетельств и талонов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прохождении государственного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транспортных средств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993"/>
        <w:gridCol w:w="1233"/>
        <w:gridCol w:w="1453"/>
        <w:gridCol w:w="1333"/>
        <w:gridCol w:w="893"/>
        <w:gridCol w:w="1193"/>
        <w:gridCol w:w="1253"/>
        <w:gridCol w:w="1113"/>
      </w:tblGrid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чество)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</w:tbl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2006 года N 263    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приказов Министра внутренних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ним", зарегистрирован в Реестре государственной регистрации нормативных правовых актов за N 990.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30 октября 2000 года N  571 "О внесении дополнения в приказ МВД Республики Казахстан от 22 ноября 1999 года N 587 "Об утверждении Правил проведения государственного технического осмотра автотранспортных средств и прицепов к ним" (зарегистрирован в Реестре государственной регистрации нормативных правовых актов за N 1349, опубликован в Бюллетене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центральных исполнительных и иных государственных органов Республики Казахстан, 2001 год,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12 ноября 2001 года N 787 "О внесении изменений и дополнений в приказ Министра внутренних дел Республики Казахстан  N 587 от 22 ноября 1999 года "Об утверждении Правил проведения государственного технического осмотра автомототранспортных средств и прицепов к ним" (зарегистрирован в Реестре государственной регистрации нормативных правовых актов за N 1699, опубликован в Бюллетене нормативных правовых актов центральных исполнительных и иных государственных органов Республики Казахстан, 2002 год, N 12, ст. 562).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10 декабря 2002 года N 775 "О внесении изменений и дополнений в приказ 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 (зарегистрирован в Министерстве юстиции Республики Казахстан 3 декабря 1999 года N 990)", (зарегистрирован в Реестре государственной регистрации нормативных правовых актов за N 2092, опубликован в Бюллетене нормативных правовых актов центральных исполнительных и иных государственных органов Республики Казахстан, 2003 год, N 7, ст. 794).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13 декабря 2003 года N  722 "О внесении изменений и дополнений в приказ 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ним", зарегистрированный в Министерстве юстиции Республики Казахстан за N 990", зарегистрирован в Реестре государственной регистрации нормативных правовых актов за N 2651, опубликован в Бюллетене нормативных правовых актов центральных исполнительных и иных государственных органов Республики Казахстан, 2004 год, N 37-40, ст. 996).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14 сентября 2004 года N  528 "О внесении изменений и дополнения в приказ 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ним", зарегистрированный за N 990", зарегистрирован в Реестре государственной регистрации нормативных правовых актов за N 3138.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и.о. Министра внутренних дел Республики Казахстан от 16 марта 2005 года N 168 "О внесении изменений и дополнений в некоторые приказы Министра внутренних дел Республики Казахстан по совершенствованию деятельности дорожной полиции", зарегистрирован в Реестре государственной регистрации нормативных правовых актов за N  3582.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Министра внутренних дел Республики Казахстан от 15 сентября 2005 года N 548 "О внесении изменений и дополнений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за N 3893, опубликован в "Юридической газете" от 13 декабря 2005 года N 232).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Министра внутренних дел Республики Казахстан от 23 ноября 2005 года N 651 "О внесении изменений и дополнения в некоторые приказы Министра внутренних дел Республики Казахстан", зарегистрирован в Реестре государственной регистрации нормативных правовых актов за N 3974, опубликован в "Юридической газете" от 27 января 2006 г., N 13-14 (993-994).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Министра внутренних дел Республики Казахстан от 16 февраля 2006 года N 78 "О внесении изменений и дополнений в приказы 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 и от 12 октября 1998 года N 343 "Об утверждении Правил государственной регистрации транспортных средств и прицепов к ним в Республике Казахстан" (зарегистрирован в Реестре государственной регистрации нормативных правовых актов за N 4115, опубликован в "Юридической газете" от 7 апреля 2006 года N 61-62 (1041-1042).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