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8d5" w14:textId="7ac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вывоз за пределы Республики Казахстан рыб, их частей и производных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24 мая 2006 года N 16-6/69п. Зарегистрирован в Министерстве юстиции Республики Казахстан 20 июня 2006 года N 4259. Утратил силу приказом Министра сельского хозяйства Республики Казахстан от 30 июля 2009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сельского хозяйства РК от 30.07.2009 </w:t>
      </w:r>
      <w:r>
        <w:rPr>
          <w:rFonts w:ascii="Times New Roman"/>
          <w:b w:val="false"/>
          <w:i w:val="false"/>
          <w:color w:val="000000"/>
          <w:sz w:val="28"/>
        </w:rPr>
        <w:t>N 435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вывоз за пределы Республики Казахстан рыб, их частей и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заместителя Председателя Комитета рыбного хозяйства Министерства сельского хозяйства Республики Казахстан Сыздыкова Н.Н.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подлежит обязательной государственной регистрации и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мая 2006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2006 г. N 16-6/69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выдачи разрешений на вывоз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Казахстан рыб, их частей и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разрешений на вывоз за пределы Республики Казахстан рыб, их частей и производных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охране, воспроизводстве и использовании животного мира" и Положением о Комитете рыбного хозяйства Министерства сельского хозяйства Республики Казахстан,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и определяют порядок выдачи разрешений на вывоз за пределы Республики Казахстан физическими и юридическими лицами рыб, их частей и производных, в том числе и переработанных.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на вывоз за пределы Республики Казахстан рыб, их частей и производных (далее - Разрешения) выдаются территориальными органами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рыбного хозяйства Министерства сельского хозяйства Республики Казахстан (далее - Управления) по месту вылова (изъятия) или приобретения по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P040517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выдаются на вывоз ценных видов рыб, являющихся объектами рыболовства, их частей и производных, за исключением видов рыб, включенных в приложения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торговле видами дикой фауны и флоры, находящимися под угрозой исчезновения, а также перемещаемых через территорию Республики Казахстан в таможенном режиме транзита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настоящих Правил распространяется на всех физических и юридических лиц, за исключением случаев, предусмотренных законодательными актами и международными договорами, ратифицированными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Разрешения выдаются на заявленный объем (количество) вывозимых рыб, их частей и производных.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Вывоз физическими лицами за пределы Республики Казахстан рыб, их частей и производных, в объеме, не превышающем 50 кг на одно физическое лицо осуществляется без Разрешений.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лицо, планирующее вывоз рыб, их частей и производных предоставляет в Управление, подписанную заявителем Заявку на приобретение разрешения на вывоз за пределы Республики Казахстан рыб, их частей и производных (далее - Заявка), по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представляемая юридическим лицом заверяется печатью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Заявке прилагаются следующие документы (нотариально заверенные копии), подтверждающие законность добывания, разведения в искусственных условиях или приобретения рыб, их частей и производных, которые были заявлены к вывозу за пределы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или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индивидуального предпринимателя и свидетельство о государственной регистрации юридического лица (при первичном обращении);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удостоверяющие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налогоплательщика - документ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уполномоченного органа в области рыбного хозяйства, подтверждающая законность вылова вывозимой рыбы по форме согласно приложению 3 (подлинник или нотариально заверенная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выращивании в искусственных условиях, выданная разводившей рыбу организацией заверенная уполномоченным органом, если вывозимая рыба выращена искусственно (подлинник или нотариально заверенная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суда о конфискации вывозимой рыбы, их частей и производных, если вывозимая рыба, части и производные рыб были конфискованы;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законность приобретения вывозимых рыб, их частей и производных (документом, подтверждающим законность приобретения, может быть договор купли-продажи, договор дарения, накладная, товарный чек и платежное поручение с отметкой банка);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потери при переработке рыбы, установленные переработчиком.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рассматривает Заявку и прилагаемые к ней документы в течение 3 рабочих дней, после чего производит выдачу Разрешения, либо выдает мотивированный отказ.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выдаче Разрешения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не полного пакета документов прилагаемых к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сведений, указанных в Заявке и прилагаемых к ней документах,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заявителем заведомо ложной информации о происхождении, месте вылова, выращивания, приобретения вывозимых рыб, их частей и производных.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Приобретенные получателями Разрешения не подлежат перепродаже, передаче или отчуждению в других формах иным организациям и лицам, за исключением возврата в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Разрешения регистрируются в журнале учета и регистрации разрешений на вывоз за пределы Республики Казахстан рыб, их частей и производных и выдаются заявителю или другому лицу под роспись по нотариально заверенной доверенности либо по доверенности подписанной руководителем юридического лица или иного лица, уполномоченного на это его учредительными документами, и заверенной печатью этой организации. Корешки Разрешений остаются в Управлении.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Заявитель не позднее 3 (трех) рабочих дней до предполагаемого вывоза рыб, их частей и производных может обратиться в Управление с просьбой о внесении изменений и дополнений в ранее представленные Заявки в части вида и количества вывозимых рыб, их частей и производных. По истечении указанного срока изменения и дополнения в Заявки не вносятся.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может до дня вывоза обратиться в Управление с просьбой об аннулировании ранее выданных Разрешений. В этом случае заявитель возвращает подлинники Разрешений в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действия Разрешения - шесть месяцев со дня его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обнаружения фактов сокрытия заявителем объемов вывозимых рыб, их частей и производных более 1% от объема разрешенного вылова рыбы, его видового состава, состояния Управление приостанавливает действие выданных Разрешений.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приостановления Разрешений - не более 3 (трех) суток. В случае устранения выявленных нарушений действие Разрешения возобновляется Управлением. В противном случае Управление продлевает срок приостановления еще на 5 (пять) суток и инициирует процедуру изъятия Разрешения путем предъявления искового заявления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Бланки Разрешений и корешки выданных Разрешений являются документами строгой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 Управления назначает приказом должностное лицо (должностных лиц), ответственное за выдачу Разрешений и хранение бланков Разрешений и отчетность по их движению.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вывоз 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рыб, их частей и производных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Без права передачи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Корешок Разрешения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вывоз за пределы Республики Казахстан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их частей и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юридического лица, должность,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ответственного лица юридического лица, место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фамилия, имя, отчество физического лица, гражданство,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место жительства)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53"/>
        <w:gridCol w:w="1033"/>
        <w:gridCol w:w="15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Рыбы, их части и производные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рыбы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(кг/тн)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Свежая (рыба-сырец), охлажденная рыба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соленая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вялено-копченная, балык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разделанная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пресервы и консервы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кулинария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 рыбы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рыбная, рыбный жир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(указать)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 таможенного оформления вывоза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Страна-получатель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разрешения: шесть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" __ " 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 Подпись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(ФИО 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территориальный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Без права передачи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Разрешение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вывоз за пределы Республики Казахстан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их частей и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юридического лица, должность,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ответственного лица юридического лица, место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фамилия, имя, отчество физического лица, гражданство,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место жительства)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53"/>
        <w:gridCol w:w="1393"/>
        <w:gridCol w:w="18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Рыбы, их части и производные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рыбы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(кг/тн) 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Свежая (рыба-сырец), охлажденная рыба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мороженная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соленая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вялено-копченная, балык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разделанная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пресервы и консервы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кулинария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 рыбы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рыбная, рыбный жир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(указать)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 таможенного оформления вывоза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Страна-получатель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разрешения: шесть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" ___ " 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 Подпись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(ФИО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вывоз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рыб, их частей и производных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территориального органа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юридического лица, либо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(полностью)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приобретение разрешения на вывоз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рыб, их частей и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разрешение на вывоз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рыбы, их частей и производных.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объем заявленной к вывозу рыб, 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производных (кг/тн) ___________________________________ ,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93"/>
        <w:gridCol w:w="1773"/>
        <w:gridCol w:w="15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Рыбы, их части и производные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рыбы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(кг/тн)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Свежая (рыба-сырец), охлажденная рыба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соленая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вялено-копченная, балык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разделанная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пресервы и консервы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кулинария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 рыбы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рыбная, рыбный жир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(указать)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Вывозимая рыба, а также рыба, части и производные,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вывозятся, выловлена (заполняется в случае вылова вывозимой рыбы,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рыбы, части и производные которой вывозятся самим заявителем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лицом, реализовавшим ее) " ___ " _________ 20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юридического лица либо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(полностью) физического лица, осуществившего вылов вывозимой рыбы,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рыбы, части и производные которой вывозятся)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рыбохозяйственного водоема (участка))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закрепленным за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юридического лица или фамилия, имя,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отчество физического лица, (полностью) являющегося пользователем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рыбных ресурсов и других водных животных)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Основание для вылова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(реквизиты договора на рыболовство,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ведение рыбного хозяйства, разрешения на рыболовство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(номер, дата, и кем выдан))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Вывозимая рыба, а также рыба, части и производные,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вывозятся, разведена (заполняется в случае разведения вывозимой рыбы,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рыба, части и производные, которой вывозятся, самим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заявителем либо лицом, реализовавшим 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 или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(полностью) осуществившего разведение вывозимой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рыбы, а также рыба, части и производные, которой вывозятся)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водоема)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Вывозимая рыба, а также рыба, части и производные,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вывозятся, приобретена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юридического лица или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физического лица, (полностью) реализовавшего вывозимую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рыбу, а также рыба, части и производные, которой вывозятся)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Пункт таможенного оформления вывоза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Страна-получатель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вывоза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(для физических лиц - адрес места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документа удостоверяющего личность) заявителя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языках,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Контактные номера телефонов/факсов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" ___ " 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Приложения к заявке (подлинники или нотариально заверенные копии):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или свидетельство о государственной регистрации индивидуального предпринимателя и свидетельство о государственной регистрации юридического лица (при первичном обращении);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удостоверяющие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налогоплательщика - документ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уполномоченного органа в области рыбного хозяйства, подтверждающая законность вылова вывозимой рыбы по форме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выращивании в искусственных условиях, выданная разводившей рыбу организацией заверенная уполномоченным органом, если вывозимая рыба выращена искусственно;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суда о конфискации вывозимой рыбы, их частей и производных, если вывозимая рыба, части и производные рыб были конфискованы;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законность приобретения вывозимых рыб, их частей и производных (документом, подтверждающим законность приобретения, может быть договор купли-продажи, договор дарения, накладная, товарный чек и платежное поручение с отметкой банка);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потери при переработке рыбы, установленные переработчиком.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Подпись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вывоз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рыб, их частей и производных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Комитет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(территориальный орган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 вылове рыбы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юридического лица,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имя, отчество ответственного лица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либо фамилия, имя, отчество (полностью)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гражданство,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(далее - Пользователь).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Настоящая справка подтверждает что, рыба в следующем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количественно-видовом составе выловлена Пользователем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договора на рыболовство, договора на ведение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хозяйства, разрешения на рыболовство (номер, дата, и кем выдан))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933"/>
        <w:gridCol w:w="2833"/>
        <w:gridCol w:w="21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(кг/тонн)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Вывозимая рыба выловлена " __ " _________ 20 __ г.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 либо 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(полностью) физического лица, осуществившего вылов вывозимой рыбы)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рыбохозяйственного водоема (участка))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закрепленным за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 или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отчество (полностью) физического лица, являющегося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пользователем рыбных ресурсов и других водных животных)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Основание вылова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(реквизиты договора на рыболовство,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ведение рыбного хозяйства, разрешения на рыболовство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(номер, дата, и кем выдан))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Справка дана для получения разрешения на вывоз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рыб, их частей и производных.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Дата выдачи справки "__ " _____________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Подпись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 должностного лица)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