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a691" w14:textId="f8ea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племенного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мая 2006 года № 285. Зарегистрирован в Министерстве юстиции Республики Казахстан 30 мая 2006 года № 4242. Утратил силу приказом Министра сельского хозяйства Республики Казахстан от 26 сентября 2012 года № 11-03/472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26.09.2012 </w:t>
      </w:r>
      <w:r>
        <w:rPr>
          <w:rFonts w:ascii="Times New Roman"/>
          <w:b w:val="false"/>
          <w:i w:val="false"/>
          <w:color w:val="ff0000"/>
          <w:sz w:val="28"/>
        </w:rPr>
        <w:t>№ 11-03/472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сентября 2002 года N 1061 "Об утверждении Правил присвоения статуса племенного завода, племенного хозяйства, племенного центра и дистрибьютерного центра, а также проведения аттестации (переаттестации) деятельности субъектов в области племенного животноводства"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юридического лица для прохождения аттестации в качестве племенного завода, племенного хозяйства, племенного центра и дистрибьютерного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заявления физического лица для прохождения аттестации в качестве племенного завода, племенного хозяйства, племенного центра и дистрибьютерного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бланка аттестата о присвоении статуса соответствующего племенного завода, племенного хозяйства, племенного центра и дистрибьютерного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заявления юридического лица для прохождения аттестации на оказание услуг по воспроизводству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заявления физического лица для прохождения аттестации на оказание услуг по воспроизводству животных.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местным исполнительным органам обеспечить изготовление бланков аттестатов (со степенью защиты) о присвоении соответствующего статуса племенного завода, племенного хозяйства, племенного центра и дистрибьютерного центра в области племенного животноводства.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сельского хозяйства Республики Казахстан от 5 марта 2003 года N 112 "О некоторых вопросах племенного животноводства" (зарегистрированный в Реестре государственной регистрации нормативных правовых актов за N 2220 и опубликованный в "Официальной газете" от 6 декабря 2003 года N 49 (154).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приказа возложить на Департамент животноводства (Сатыгул С.Ш.).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2006 года N 285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наименование местного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органа в области племенного животноводства)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(полное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З А Я В Л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провести аттестацию для присвоения статуса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(указать полное наименование статуса)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 юридическом 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собственности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Год создания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Свидетельство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(N, кем и когда выдано, район, область)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Местонахождение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(индекс, город,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область, улица, N дома, телефон, факс)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Расчетный счет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(N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Филиалы, представительства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(местонахождение и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Прилагаемые документы: проект программы по составлению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перспективного селекционного племенного плана,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количественных и качественных показателей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минимальным требованиям, справка о состоянии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технической и кормовой базы, научного обеспечения,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и отчетности, справка о ветеринарно-санитарном заключении,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список специалистов, справка об отсутствии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задолженности.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__________________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"___"____________20____г.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принято к рассмотрению "__"_________20___г.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фамилия, имя, отчество ответственного лица,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исполнительного органа)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2006 года N 285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местного исполнительного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племенного животноводства)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(Ф.И.О.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З А Я В Л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провести аттестацию для присвоения статуса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(указать полное наименование статуса)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 физическом 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Свидетельство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(N, кем и когда выдано, район, область, налоговый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министерства финансов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Место жительства_______________________________________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(индекс, город, район, 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улица, N дома, телефон, факс)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Расчетный счет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(РНН, СИК, N счета,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Прилагаемые документы: проект программы по составлению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перспективного селекционного племенного плана,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количественных и качественных показателей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минимальным требованиям, справка о 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материально-технической и кормовой базы, научного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состояния учета и отчетности, справка о ветеринарно-санитарном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заключении, список специалистов, справка об отсутствии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(подпись)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"___"____________20____г.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принято к рассмотрению "__"_________20___г.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(подпись, фамилия, имя, отчество ответственного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местного исполнительного органа)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2006 года N 285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наименование местного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 Т Т Е С Т А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N 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Выдан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(Ф.И.О. физического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полное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которому на основании постановления местного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Республики Казахстан от "___"___________20___года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присвоен статус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(вид статуса)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Орган, выдавший аттестат _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(полное наименование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выдавшего аттестат)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Дата выдачи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"____"_____________20____года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г.______________________________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(название областного центра)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2006 года N 285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местного исполнительного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выдающего аттестат)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З А Я В Л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провести аттестацию на оказание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(указать вид услуг по видам животных)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 юридическом 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собственности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Год создания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Свидетельство о государственной регистрации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(N , кем и когда выдано, район, область)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Местонахождение________________________________________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(индекс, город, район, 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улица, № дома, телефон, факс)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Расчетный счет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(N счета, наименование и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местонахождение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Прилагаемые документы: свидетельство об образовании работников______________________________________________________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(подпись)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"___"________20____г.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принято к рассмотрению "__"_________20___г.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(подпись, фамилия, имя, отчество ответственного лица, органа,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выдающего аттестат)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2006 года N 285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местного исполнительного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выдающего аттестат)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(Ф.И.О.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З А Я В Л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провести аттестацию на оказание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(указать вид услуг по видам животных)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 (физическом лице):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Место жительства_______________________________________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(индекс, город,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область, улица, N дома,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Расчетный счет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(N счета, наименование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местонахождение банка, РНН, СИК)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Прилагаемые документы: свидетельство об образовании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(подпись)      (фамилия, имя, отчество)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"___"________20____г.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принято к рассмотрению "___"_________20___г.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(подпись, фамилия, имя, отчество ответственного лица,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выдающего аттестат)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