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3f0c" w14:textId="ca43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23 июля 2004 года N 645 "Об утверждении Типовых правил приема в аспирантуру и докторантуру"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мая 2006 года N 260. Зарегистрирован в Министерстве юстиции Республики Казахстан 18 мая 2006 года N 4233.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15.05.2006 N 260 утратил силу приказом Министра образования и науки РК от 01.04.2008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приема в аспирантуру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23 июля 2004 года N 645 "Об утверждении Типовых правил приема в аспирантуру, докторантуру" (зарегистрированный в Реестре государственной регистрации нормативных правовых актов Республики Казахстан за N 3005, опубликованный в "Юридической газете" 12 августа 2005 года N 147-148, с изменениями, внесенными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от 13 мая 2005 года N 299, зарегистрированным в Реестре государственной регистрации нормативных правовых актов Республики Казахстан за N 3656 от 31 мая 2005 года, опубликованным в "Юридической газете" 23 ноября 2005 года N 217)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правилах </w:t>
      </w:r>
      <w:r>
        <w:rPr>
          <w:rFonts w:ascii="Times New Roman"/>
          <w:b w:val="false"/>
          <w:i w:val="false"/>
          <w:color w:val="000000"/>
          <w:sz w:val="28"/>
        </w:rPr>
        <w:t>
 приема в аспирантуру и докторантуру,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16,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Прием заявлений поступающих в аспирантуру и докторантуру высших учебных заведений и научных организаций проводится с 1 по 20 июля.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Вступительные экзамены в аспирантуру и докторантуру проводятся с 5 до 20 августа, зачисление - до 31 августа.".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(М. Нургужин)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