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f89f" w14:textId="873f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разрешения на добровольную реорганизацию или ликвидацию специальной финансовой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апреля 2006 года № 101. Зарегистрировано в Министерстве юстиции Республики Казахстан 15 мая 2006 года № 4231. Утратило силу постановлением Правления Национального Банка Республики Казахстан от 24 августа 2012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 и 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секьюритизации"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разрешения на добровольную реорганизацию или ликвидацию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"Казахстанская ассоциация реестродержателей" и организатора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2006 года N 101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разрешения на добровольную реорганизацию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ликвидацию специальной финансовой компании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получения разрешения на добровольную реорганизацию или ликвидацию специальной финансовой компании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регулировании и надзоре финансового рынка и финансовых организаций"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секьюритизации" и определяют порядок получения специальной финансовой компанией разрешения государственного органа, осуществляющего регулирование и надзор финансового рынка и финансовых организаций (далее - уполномоченный орган), на добровольную реорганизацию или ликвидацию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финансовая компания подает в уполномоченный орган заявление о выдаче разрешения на добровольную реорганизацию либо ликвидацию специальной финансовой компании после утверждения уполномоченным органом отчета (отчетов) об итогах погашения всех выпусков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добровольную реорганизацию либо ликвидацию специальной финансовой компании составляется в произвольной форме с указанием наименования специальной финансовой компании (в соответствии со свидетельством о государственной регистрации (перерегистрации) юридического лица) и сведений об утверждении уполномоченным органом отчета (отчетов) об итогах погашения всех выпусков облигаций и подписывается первым руководителем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о получении разрешения уполномоченного органа на проведение добровольной реорганизации или ликвидации специальной финансовой компании прилагается копия решения высшего органа специальной финансовой компании о ее добровольной реорганизации или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в выдаче разрешения на добровольную реорганизацию или ликвидацию специальной финансовой компании производится уполномоченным органом по любому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утвержденного уполномоченным органом отчета (отчетов) об итогах погашения всех выпусков облигаций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решения высшего органа специальной финансовой компании о ее добровольной реорганизации или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представленных документов требованиям, установленным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о получении разрешения на добровольную реорганизацию или ликвидацию специальной финансовой компании рассматривается уполномоченным органом в течение тридцати календарных дней с даты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требованиям законодательства Республики Казахстан и настоящих Правил уполномоченный орган производит выдачу разрешения на добровольную реорганизацию или ликвидацию специальной финансовой компании по форме,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уполномоченным органом решения об отказе в выдаче разрешения на добровольную реорганизацию или ликвидацию специальной финансовой компании по основаниям, предусмотренным пунктом 3 настоящих Правил, уполномоченный орган письменно уведомляет об этом специальную финансовую компанию с указанием основания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повторном представлении документов на получение разрешения уполномоченного органа на добровольную реорганизацию или ликвидацию специальной финансовой компании исчисление срока их рассмотрения уполномоченным органом начинается заново.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Копии документов, представляемых специальной финансовой компанией в уполномоченный орган для получения разрешения на добровольную реорганизацию или ликвидацию, заверяются подписью первого руководителя и оттиском печати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множественности листов в документе заверяется каждый лист либо документ прошивается и скрепляется бумажной пломбой, наклеенной на узел прошивки и частично на лист. Подпись первого руководителя и оттиск печати должны быть нанесены частично на бумажную пломбу, частично на лист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Вопросы, не урегулированные настоящими Правилами, решаются в соответствии с законодательством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 разрешения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добровольную реорганизацию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ликвидацию специальной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компании              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добровольную реорганизацию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или ликвидацию специальной финансовой компании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специальной финансовой компании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свидетельством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разрешает добровольную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(реорганизацию или ликвидацию)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специальной финансовой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специальной финансовой компании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свидетельством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 свидетельства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(перерегистрации) юридического лица, место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финансовой компании 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