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9e0c" w14:textId="cf99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71 "Об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81. Зарегистрировано в Министерстве юстиции Республики Казахстан 25 апреля 2006 года N 4211. Утратило силу постановлением Правления Национального Банка Республики Казахстан от 27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Агентства Республики Казахстан по регулированию и надзору финансового рынка и финансовых организаций (далее - Агентство) в соответствие с законодательными актами Республики Казахстан, Правление Агентства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15 марта 2004 года N 71 "Об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фондов" (зарегистрированное в Реестре государственной регистрации нормативных правовых актов под N 2802)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формах, сроках и периодичности представления отчетов и дополнительной информации ликвидационными комиссиями накопительных пенсионных фондов,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отчетность, предусмотренную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>Правил представления отчетности накопительным пенсионным фондом, утвержденных постановлением Правления Агентства Республики Казахстан по регулированию и надзору финансового рынка и финансовых организаций от 27 ноября 2004 года N 331 (зарегистрированным в Реестре государственной регистрации нормативных правовых актов под N 3346), подпунктами 3), 4)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о перечне, формах и сроках представления ежемесячной финансовой отчетности накопительными пенсионными фондами, утвержденной постановлением Правления Национального Банка Республики Казахстан от 15 декабря 2004 года N 175 (зарегистрированным в Реестре государственной регистрации нормативных правовых актов под N 3384), до перевода пенсионных активов добровольно ликвидируемого фонда в другие фонды;";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после слова "активов" дополнить словами "добровольно ликвидируемого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после слова "выплатам" дополнить словами "добровольно ликвидируемого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29 после слова "активов" дополнить словом "добровольно";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номер, 2 Приложения 5 слова "в том числе задолженностей" заменить словами "задолженностей по социальным отчислениям в Государственный фонд социального страхования,";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таблицы Приложения 15 после слов "ликвидационной комиссией" дополнить словами "добровольно ликвидируемого";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таблицы Приложения 16 после слов "ликвидационной комиссии" дополнить словами "добровольно ликвидируемого".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(Мукашева А.М.):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