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74cc" w14:textId="6cf7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делам строительства и жилищно-коммунального хозяйства Министерства индустрии и торговли Республики Казахстан от 8 августа 2005 года N 243 "Об утверждении Инструкции по аккредитации физических и юридических лиц для проведения экспертной оценки на соответствие заявителей (соискателей лицензий) и (или) лицензиатов квалификационным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торговли Республики Казахстан от 21 апреля 2006 года N 158. Зарегистрирован в Министерстве юстиции Республики Казахстан 25 апреля 2006 года N 4210. Утратил силу приказом первого заместителя Премьер-Министра Республики Казахстан - Министра регионального развития Республики Казахстан от 26 июля 2013 года № 163/НҚ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первого заместителя Премьер-Министра РК - Министра регионального развития РК от 26.07.2013 </w:t>
      </w:r>
      <w:r>
        <w:rPr>
          <w:rFonts w:ascii="Times New Roman"/>
          <w:b w:val="false"/>
          <w:i w:val="false"/>
          <w:color w:val="ff0000"/>
          <w:sz w:val="28"/>
        </w:rPr>
        <w:t>№ 163/НҚ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6) и 10)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архитектурной, градостроительной и строительной деятельности в Республике Казахстан" и в целях приведения ведомственных нормативных правовых актов действующему законодательству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по делам строительства и жилищно-коммунального хозяйства Министерства индустрии и торговли Республики Казахстан от 8 августа 2005 года N 243 "Об утверждении Инструкции по аккредитации физических и юридических лиц для проведения экспертной оценки на соответствие заявителей (соискателей лицензий) и (или) лицензиатов квалификационным требованиям" (зарегистрированный в Реестре государственной регистрации нормативных правовых актов за N 3816 и опубликованный в Юридической газете 7 октября 2005 года N 185-186 (919-920)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аккредитации физических и юридических лиц для проведения экспертной оценки на соответствие заявителей (соискателей лицензий) и (или) лицензиатов квалификационным требованиям,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4 слова ", которое имеет обязательное приложение "Перечень видов работ экспертного центра или эксперта по проведению экспертной оценки заявителей на их соответствие квалификационным требованиям"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 обязательным выездом" заменить словами "с выездом при необходимости";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копии государственной лицензии на право осуществления деятельности в области архитектуры, градостроительства и строительства;";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 "хозяйствующего субъекта" дополнить словами ", копии свидетельства о постановке на учет в налоговых органах";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 и 8) после слов "высшего профессионального" дополнить словами "(среднего специального)";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16 слова "или приостановления ее действия"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в случае приостановления действия государственной лицензии;";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редакции согласно приложению к настоящему приказу.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архитектурно-строительного контроля и инспектирования: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опубликовать настоящий приказ в средствах массовой информации.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Приложение к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Председателя Комитета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жилищно-коммунального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Министерства индустрии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2006 года N 158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1 к Инструкции по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 физических и юридических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для проведения экспертной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соответствие заявителей соискателей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лицензий и (или) лицензиатов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квалификационным требованиям"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Государственный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                                    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(серия)                                              (номер)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АККРЕДИТАЦИОННОЕ СВИДЕТЕЛЬСТВО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наименование, местонахождение, реквизиты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в том числе его филиалы, 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предоставляется право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(фамилия, имя, отчество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экспертной оценки - технического аудита и экспертизы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лицензиатов (соискателей лицензии) на соответствие квалификационным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в сфере архитектурной, градостроительной и строительной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(наименование области (областей), столицы,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республиканского значения. Территория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(Первый руководитель             (подпись)     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архитектуры,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строительства)             ________   ___________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(число)     (месяц)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(печать)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Подлежит ежегодной пролонгации.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Оформление аккредитационного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осуществляется на государственном (слева)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и русском (справа) языках на одной стороне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бланка с соответствующим оптимальным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размещением текста.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