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27c1" w14:textId="e322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26 марта 2005 года N 98 "Об утверждении Инструкции о требованиях к представлению временной администрацией (временным администратором) банка, страховой (перестраховочной) организации и накопительного пенсионного фонда отчетности и иной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марта 2006 года N 78. Зарегистрировано в Министерстве юстиции Республики Казахстан 25 апреля 2006 года N 4208. Утратило силу постановлением Правления Национального Банка Республики Казахстан от 16 июля 2014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дней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нормативных правовых актов Агентства Республики Казахстан по регулированию и надзору финансового рынка и финансовых организаций (далее - Агентство) в соответствие с законодательными актами Республики Казахстан, Правление Агентства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26 марта 2005 года N 98 "Об утверждении Инструкции о требованиях к представлению временной администрацией (временным администратором) банка, страховой (перестраховочной) организации и накопительного пенсионного фонда отчетности и иной информации" (зарегистрированное в Реестре государственной регистрации нормативных правовых актов под N 3581)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требованиях к представлению временной администрацией (временным администратором) банка, страховой (перестраховочной) организации и накопительного пенсионного фонда отчетности и иной информации,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цифру "5" заменить цифрой "7";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выполнении подпунктов 2) - 3) пункта 7, пунктов 9-11, 25-27 Правил назначения и деятельности временной администрации (временного администратора) банка, страховой (перестраховочной) организации и накопительного пенсионного фонда, утвержденных постановлением Правления Агентства Республики Казахстан по регулированию и надзору финансового рынка и финансовых организаций от 9 января 2006 года N 6, зарегистрированных в Реестре государственной регистрации нормативных правовых актов под N 4070;";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изложить в редакции согласно приложению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ликвидации финансовых организаций (Мукашева А. М.):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2006 года N 78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требованиях 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представлению временной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администрацией (временным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администратором) банка, страховой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(перестраховочной) организации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накопительного пенсионного фонда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и иной информации       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Отчет о состоянии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на "__"___________ 200__года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(отчетная дата)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873"/>
        <w:gridCol w:w="1593"/>
        <w:gridCol w:w="1633"/>
        <w:gridCol w:w="1553"/>
        <w:gridCol w:w="2033"/>
        <w:gridCol w:w="1453"/>
      </w:tblGrid>
      <w:tr>
        <w:trPr>
          <w:trHeight w:val="28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которыми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несет 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вреда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здоровью,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капита-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и вып-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лате компен-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саций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работавшим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трудовому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говору, задол-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женностей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удержанных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алимен-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и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сионных взно-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авторским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зацией, 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ществляющей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депозитов,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сумме выпла-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ченного (вып-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лачиваемого)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ею возмещения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гаранти-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руемым депо-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зитам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расчету,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ческими лица-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по депози-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и перево-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 денег,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по депо-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зитам, 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сионных 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 накопи-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сионных фон-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дов;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отрасли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неком-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занимающимися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благотвори-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войны и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прирав-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ненных к 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Добровольным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слепых,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циями, являю-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щимися 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этих 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лиц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созданными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гими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циями инвали-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по имею-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щимся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помещенным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обязатель-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ствам,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печенным зало-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гом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налогам,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сборам и 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 обязатель-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платежам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бюджет,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возврату 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дитов, выдан-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из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актами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обя-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труда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текущим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налогам, сбо-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 и 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 временной администрации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