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9939" w14:textId="d5e9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Министра энергетики и минеральных ресурсов Республики Казахстан от 10 сентября 2004 года N 212 "Об утверждении Правил организации и функционирования централизованных торгов электрической энергией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и минеральных ресурсов Республики Казахстан от 6 апреля 2006 года N 113. Зарегистрирован в Министерстве юстиции Республики Казахстан 18 апреля 2006 года N 4195. Утратил силу - приказом Министра энергетики и минеральных ресурсов Республики Казахстан от 8 ноября 2007 года N 259.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энергетики 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минеральных ресурсов 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8 ноября 2007 года N 259.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Законом Республики Казахстан от 27 июля 2007 года "О внесении изменений и дополнений в некоторые законодательные акты Республики Казахстан по вопросам деятельности отраслевых регуляторов",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1).... 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приказ Министра энергетики и минеральных ресурсов 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6 апреля 2006 года N 113 "О внесении изменений и дополнений в приказ И.о. Министра энергетики и минеральных ресурсов Республики Казахстан от 10 сентября 2004 года N 212 "Об утверждении Правил организации и функционирования централизованных торгов электрической энергией в Республике Казахстан" (зарегистрированный в Реестре государственной регистрации нормативных правовых актов за N 4195, опубликованный в газете "Юридическая газета" от 12 мая 2006 года N 84-85 (1064-1065);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3)....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..... .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7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</w:t>
      </w:r>
      <w:r>
        <w:rPr>
          <w:rFonts w:ascii="Times New Roman"/>
          <w:b w:val="false"/>
          <w:i w:val="false"/>
          <w:color w:val="000000"/>
          <w:sz w:val="28"/>
        </w:rPr>
        <w:t>
 и пунктом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"Об электроэнергетике"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И.о. Министра энергетики и минеральных ресурсов Республики Казахстан от 10 сентября 2004 года N 212 "Об утверждении Правил организации и функционирования централизованных торгов электрической энергией в Республике Казахстан" (зарегистрирован в Реестре государственной регистрации нормативных правовых актов Республики Казахстан за N 3087, опубликован в Бюллетене нормативных правовых актов центральных исполнительных и иных государственных органов Республики Казахстан, 2005 г., N 2, ст. 14.),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организации и функционирования централизованных торгов электрической энергией в Республике Казахстан,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и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договор участия на рынке централизованной торговли электрической энергией - договор, заключаемый между субъектом оптового рынка электроэнергии и оператором рынка централизованной торговли электроэнергией с целью получения доступа к рынку централизованной торговли, к услугам оператора рынка централизованной торговли и их оплаты;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клиринговая цена - цена электрической энергии для каждого часа операционных суток, определенная сопоставлением ранжированных графиков спроса и предложения, для расчетов по спот сделкам купли-продажи электрической энергии;";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7-1) и 15-1)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период природоохранного попуска - отрезок времени, в течение которого в соответствии с законодательством Республики Казахстан об использовании водных ресурсов, ГЭС осуществляют попуски воды;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15-1) уполномоченный орган в области использования и охраны водного фонда - государственный орган, осуществляющий функции управления и контроля в области использования и охраны водного фонда;";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 пункта 7 слова "до окончания торговой сессии" заменить словами "с указанием наименования участника торгов";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дополнить подпунктом 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осуществляет организацию и проведение централизованной торговли электрической энергией в период природоохранных попусков воды за исключением объемов электрической энергии, выработанной из расчета среднегодового расхода воды;";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дополнить подпунктом 10-1)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"10-1) готовит информацию о фактических объемах производства/потребления электрической энергии на рынке централизованной торговли для участников торговой системы по данным фактического баланса, предоставляемого системным оператором;";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15 слово "совершает" заменить словом "совершать";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"в следующих случаях" заменить словами "в случаях, если:";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"отсутствия заявок" заменить словами "отсутствуют заявки";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ранжированные графики спроса и предложения не пересекаются и ни одна из заявок на покупку графика спроса не содержит цену большую, чем цена любой из заявок на продажу графика предложения.";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51 слова "могут совершаться" заменить словом "совершаются";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пункта 52 слова "пар, сформированных" заменить словом "сделок, заключенных";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55 слова "точкой пересечения" заменить словом "сопоставлением";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57 слова "пунктах, 40" заменить словами "подпунктах 2) и 3) пункта 39";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Главу 5 дополнить параграфом § 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 § 5-1. Проведение централизованных торгов электрической энергией, вырабатываемой в период природоохранных попусков воды, за исключением объемов электрической энергии, выработанной из расчета среднегодового расхода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58-1. Все энергопроизводящие организации - ГЭС, регулирование стока водохранилищ которых предполагает в соответствие с законодательством Республики Казахстан участие в процессе проведения природоохранных попусков, должны продавать на централизованных торгах электрическую энергию, вырабатываемую в период природоохранных попусков воды, за исключением объемов электрической энергии, выработанной из расчета среднегодового расхода воды.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58-2. Обязательной продаже на централизованных торгах электрической энергией подлежат объемы электрической энергии, вырабатываемой ГЭС в период природоохранных попусков, за исключением объемов электрической энергии, выработанной из расчета среднегодового расхода воды.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обязательной продажи электрической энергии, вырабатываемой ГЭС, определен периодом природоохранных попусков, установленных уполномоченным органом в области использования и охраны водного фонда.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58-3. Ежегодно, до 15 марта, по запросу энергопроизводящих организаций - ГЭС уполномоченный орган в области использования и охраны водного фонда предоставляет предварительную информацию об объемах стока воды в период проведения природоохранного попуска.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58-4. На основании полученных от уполномоченного органа в области использования и охраны водного фонда предварительных данных по объему стока воды, ГЭС определяют планируемые объемы производства электроэнергии в период природоохранных попусков воды.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ГЭС ежегодно в третьей декаде марта представляют оператору рынка централизованной торговли информацию о планируемых объемах производства электроэнергии в рамках среднегодовых расходов воды и объемах производства электроэнергии в рамках природоохранных попусков воды.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58-5. Оператор рынка централизованной торговли устанавливает дату начала централизованных торгов, публикует ее на веб-сайте www.korem.kz и доводит до всех субъектов оптового рынка информацию о планируемых объемах обязательных продаж ГЭС электрической энергии в период природоохранных попусков воды, за исключением объемов электрической энергии, выработанной из расчета среднегодового расхода воды.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58-6. Торги электрической энергией, вырабатываемый ГЭС, в период природоохранных попусков воды проводятся в форме аукциона, аналогично порядку, установленному в пунктах 50-57 настоящих правил. Минимально допустимый часовой объем электрической энергии в заявках на продажу не указывается.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58-7. При увеличении, в период природоохранных попусков объемов производства электрической энергии против предварительно запланированных и реализованных на централизованных торгах объемов электроэнергии, ГЭС могут продать эти дополнительные объемы на централизованных спот-торгах.";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"61. По сделкам, совершенным в ходе централизованных торгов электрической энергией на среднесрочный и долгосрочный периоды, субъектами оптового рынка заключаются двусторонние письменные договора на куплю-продажу (поставку) электрической энергии. Заключение договоров купли-продажи (поставки) электрической энергии между субъектами оптового рынка осуществляется самостоятельно на основании полученных уведомлений оператора рынка централизованных торгов электрической энергии о результатах совершенных сделках на централизованных торгах.";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"62. Договор купли-продажи электрической энергии между субъектами оптового рынка по результатам торгов электрической энергией на среднесрочный (неделя, месяц) и долгосрочный (квартал, год) периоды заключается по ценам, объемам и срокам поставки электрической энергии и предусматривает следующие условия: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стоимость отпущенной электроэнергии рассчитывается как произведение объема электрической энергии согласно акту сверок на цену, определенную в ходе централизованных торгов, согласно полученным уведомлениям;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случае, если при заключении договора купли-продажи (поставки) электрической энергии участники централизованных торгов не пришли к иному соглашению, оплата Покупателем за поставленную электрическую энергию производится по декадно;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возникновения у Продавца непредвиденной (аварийной) ситуации, Продавец обязан обеспечить Покупателю поставку эквивалентного количества электрической энергии от других энергоисточников (за исключением случаев форс-мажора), предварительно согласовав замещение с Системным оператором. При этом все дополнительные затраты, вызванные замещением выбывшей мощности, возлагаются на Продавца.";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63 слово "спот-торгах" заменить словом "торгах";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"66. Исполнение сделок, заключенных по итогам централизованных торгов электрической энергией на среднесрочный (неделя, месяц) и долгосрочный (квартал, год) периоды, осуществляется в соответствии с условиями заключаемого участниками торгов договора купли-продажи.".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и угольной промышленности Министерства энергетики и минеральных ресурсов Республики Казахстан (Бертисбаев Н.Б.) обеспечить в установленном законодательством порядке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энергетики и минеральных ресурсов Республики Казахстан Оразбаева Б.Е.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Согласовано:                       Согласовано: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индустрии и торговли       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 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