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77c4" w14:textId="8587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базовых ставок платы за загрязнение окружающей среды на 2006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11 апреля 2006 года № 109-п. Зарегистрирован в Министерстве юстиции Республики Казахстан 12 апреля 2006 года № 4187. Утратил силу приказом Министра охраны окружающей среды Республики Казахстан от 2 апреля 2010 года № 81-Ө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охраны окружающей среды РК от 02.04.2010 </w:t>
      </w:r>
      <w:r>
        <w:rPr>
          <w:rFonts w:ascii="Times New Roman"/>
          <w:b w:val="false"/>
          <w:i w:val="false"/>
          <w:color w:val="ff0000"/>
          <w:sz w:val="28"/>
        </w:rPr>
        <w:t>№ 81-Ө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462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"О налогах и других обязательных платежах в бюджет", подпунктом 18)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охране окружающей среды",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базовые ставки платы за загрязнение окружающей среды на 2006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Департаменту стратегического планирования и анализа обеспечить государственную регистрацию настоящего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Настоящий приказ вводится в действие с 1 января 2006 года и подлежит официальному опубликованию.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2006 года N 109-п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базовые ставки внесены изменения Приказом Министра охраны окружающей среды РК от 04 октября 2006 г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294-п.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Базовые ставки платы за загрязнение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окружающей среды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253"/>
        <w:gridCol w:w="1733"/>
        <w:gridCol w:w="1553"/>
        <w:gridCol w:w="2173"/>
      </w:tblGrid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 
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241,8 </w:t>
            </w:r>
          </w:p>
        </w:tc>
      </w:tr>
      <w:tr>
        <w:trPr>
          <w:trHeight w:val="64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неэтилированного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дизельного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сжиженного газа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водные 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17015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накопители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сооружений;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15828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накопители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34571 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полигонах, накопителях, санкционированных свалках и специально отведенных местах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2032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4064 </w:t>
            </w:r>
          </w:p>
        </w:tc>
      </w:tr>
      <w:tr>
        <w:trPr>
          <w:trHeight w:val="88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радиоактивных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в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среде,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отсутствуют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переработки: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Гикабе-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ккерель,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далее ГБк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трансурановые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338,7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альфа-радиоактивные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169,3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бета-радиоактивные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16,9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ампульные (закрытые)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169,3 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и вмещающие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Шлаки, шламы, хвосты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обогащения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6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1 физическую тонну)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(навоз, помет)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9,8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 
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дизельного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сжиженного газа;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авиакеросина;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неэтилированного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6673 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полигонах, нако-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пителях, санкционирован-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4928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Золошлаки, шлаки, шламы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Хвосты обогащения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Твердые бытовые отходы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 
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неэтилированного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дизельного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сжиженного газа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водные объекты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57091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поля фильтрации,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пруды накопители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20739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пруды испарители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гидроизоляцией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полигонах, нако-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пителях, санкционирован-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4704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9408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радиоактивных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в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среде, по которым отсутствуют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переработки: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ГБк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трансурановые отходы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альфа-радиоактивные отходы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бета-радиоактивные отходы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39,2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ампульные (закрытые)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0,53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Шлаки, хвосты обогащения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109,5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Шламы химического производства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7-2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и золошлаки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17,07 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(за 1 физическую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тонну) (навоз, помет)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52,86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 
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2568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неэтилированного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дизельного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сжиженного газа;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природного газа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водные объекты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19162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поля фильтрации,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пруды накопители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17916 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полигонах, нако-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пителях, санкционирован-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2396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4792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19168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38336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 
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керосина;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неэтилированного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дизельного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сжатого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сжиженного газа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8196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водоемы для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6420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накопители, на поля фильтрации, земледель-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поля орошения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13,9 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полигонах, накопителях,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санкционированных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1872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3744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радиоактивных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в окружающей среде,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отсутствуют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переработки: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трансурановые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альфа-радиоактивные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бета-радиоактивные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15,6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ампульные (закрытые)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10,7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Хвосты обогащения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Твердые бытовые отходы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</w:tr>
      <w:tr>
        <w:trPr>
          <w:trHeight w:val="9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1 физическую тонну)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(навоз, помет)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оборудованных площадках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 
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неэтилированного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дизельного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сжиженного газа;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сжатого газа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водные объекты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7857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накопители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экранированные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3928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накопители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неэкранированные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5612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поля фильтрации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земледельческие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 орошения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5612 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полигонах, нако-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пителях, санкционирован-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1 физическую тонну)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(навоз, помет)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ампульные (закрытые)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источники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 
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неэтилированного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дизельного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сжиженного газа;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сжатого газа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 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накопители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3264 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поля фильтрации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4569 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на полигонах,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накопителях, санкциони-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свалках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 отведенных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3328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6656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 
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неэтилированного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дизельного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газа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пруды-накопители,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 фильтрации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сброс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очищенных сточных вод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5,05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сброс неочищенных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 очищенных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 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полигонах, накопителях,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санкционированных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1792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3584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8,45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Золошлаки, шлаки,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шламы, хвосты обогащения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Твердые бытовые отходы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9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1 физическую тонну)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(навоз, помет)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оборудованных площадках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 
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неэтилированного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дизельного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сжатого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газа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водные объекты,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накопители, поля фильт-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11478 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полигонах, накопителях,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санкционированных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 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1,44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и золошлаковые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1536 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Хвосты обогащения,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асбосодержащие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5,78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11,56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23,12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92,48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184,96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 
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неэтилированного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196,8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дизельного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323,6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сжиженного газа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водные объекты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8812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коллекторно-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дренажными водами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0,011 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полигонах, нако-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пителях, санкционирован-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2352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4704 </w:t>
            </w:r>
          </w:p>
        </w:tc>
      </w:tr>
      <w:tr>
        <w:trPr>
          <w:trHeight w:val="9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радиоактивных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в окружающей среде,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отсутствуют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переработки: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трансурановые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альфа-радиоактивные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бета-радиоактивные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19,6 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ампульные (закрытые)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 
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1381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неэтилированного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дизельного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сжиженного газа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водные объекты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20388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поля испарения,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фильтрации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8746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сброс сточных вод,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когда ингредиентный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неизвестен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производства и 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полигонах, нако-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пителях, санкционирован-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5664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11328 </w:t>
            </w:r>
          </w:p>
        </w:tc>
      </w:tr>
      <w:tr>
        <w:trPr>
          <w:trHeight w:val="42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радиоактивных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в окружающей среде,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отсутствуют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переработки: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трансурановые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альфа-радиоактивные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бета-радиоактивные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47,2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ампульные (закрытые)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 
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неэтилированного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дизельного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сжиженного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сжатого 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водные 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16780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горводоканалов, принимающих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стоки от населения;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5543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пруды-испарители,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накопители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объекты;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18632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сброс хозяйственно-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бытовых (смешанных)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стоков на поля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фильтрации;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 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полигонах, нако-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пителях, санкционирован-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2048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4096 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и скальные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 метр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и золошлаки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Шламы глинозема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Шлаки и шламы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Хвосты обогащения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1 физическую тонну)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(навоз, помет), 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щаемые в накопителях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(отвалах) и санкциони-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свалках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2048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4096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 
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неэтилированного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дизельного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сжиженного газа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водоемы и накопители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11231 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полигонах, нако-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пителях, санкционирован-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3104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 
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неэтилированного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дизельного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сжиженного газа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8036 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полигонах, нако-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пителях, санкционирован-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4320 </w:t>
            </w:r>
          </w:p>
        </w:tc>
      </w:tr>
      <w:tr>
        <w:trPr>
          <w:trHeight w:val="14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радиоактивных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в окружающей среде,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которым отсутствуют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переработки: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трансурановые отходы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альфа-радиоактивные отходы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бета-радиоактивные отходы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ампульные (закрытые)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источники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Шлаки, шламы, хвосты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обогащения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Алматы 
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неэтилированного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дизельного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сжиженного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газа;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сжатого 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 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полигонах, нако-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пителях, санкционирован-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12320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24640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радиоактивных отходов в окружающей среде, по которым отсутствуют технологии переработки: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ГБк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трансурановые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2053,3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альфа-радиоактивные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1026,7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бета-радиоактивные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102,7 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ампульные (закрытые)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1026,7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Астана 
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неэтилированного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дизельного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сжиженного газа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</w:tr>
      <w:tr>
        <w:trPr>
          <w:trHeight w:val="61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водные 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31839 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полигонах, нако-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пителях, санкционирован-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золы и золошлаков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9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золы и золо-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шлаков от теплоисточни-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(ТЭЦ, котельные),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обслуживающих население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