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179a" w14:textId="1241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ликвидации и требований к работе ликвидационных комиссий принудительно ликвидируемых банков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февраля 2006 года № 40. Зарегистрировано в Министерстве юстиции Республики Казахстан 10 апреля 2006 года № 4181. Утратило силу постановлением Правления Агентства Республики Казахстан по регулированию и развитию финансового рынка от 30 ноября 2020 года № 114.</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30.11.2020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постановления Правления Национального Банка РК от 19.11.2019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нормативной правовой базы, регулирующей деятельность банков второго уровня,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осуществления ликвидации и требования к работе ликвидационных комиссий принудительно ликвидируемых банков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19.11.2019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Со дня введения в действие настоящего постановления признать утратившими силу нормативные правовые акты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Департаменту ликвидации финансовых организаций: </w:t>
      </w:r>
    </w:p>
    <w:bookmarkEnd w:id="4"/>
    <w:p>
      <w:pPr>
        <w:spacing w:after="0"/>
        <w:ind w:left="0"/>
        <w:jc w:val="both"/>
      </w:pP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ликвидационных комиссий банков. </w:t>
      </w:r>
    </w:p>
    <w:bookmarkStart w:name="z6" w:id="5"/>
    <w:p>
      <w:pPr>
        <w:spacing w:after="0"/>
        <w:ind w:left="0"/>
        <w:jc w:val="both"/>
      </w:pPr>
      <w:r>
        <w:rPr>
          <w:rFonts w:ascii="Times New Roman"/>
          <w:b w:val="false"/>
          <w:i w:val="false"/>
          <w:color w:val="000000"/>
          <w:sz w:val="28"/>
        </w:rPr>
        <w:t xml:space="preserve">
      5.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bookmarkEnd w:id="5"/>
    <w:bookmarkStart w:name="z7" w:id="6"/>
    <w:p>
      <w:pPr>
        <w:spacing w:after="0"/>
        <w:ind w:left="0"/>
        <w:jc w:val="both"/>
      </w:pPr>
      <w:r>
        <w:rPr>
          <w:rFonts w:ascii="Times New Roman"/>
          <w:b w:val="false"/>
          <w:i w:val="false"/>
          <w:color w:val="000000"/>
          <w:sz w:val="28"/>
        </w:rPr>
        <w:t xml:space="preserve">
      6. Контроль над исполнением настоящего постановления возложить на заместителя Председателя Агентства Бахмутову Е.Л. </w:t>
      </w:r>
    </w:p>
    <w:bookmarkEnd w:id="6"/>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Национальный Банк</w:t>
      </w:r>
      <w:r>
        <w:br/>
      </w:r>
      <w:r>
        <w:rPr>
          <w:rFonts w:ascii="Times New Roman"/>
          <w:b w:val="false"/>
          <w:i w:val="false"/>
          <w:color w:val="000000"/>
          <w:sz w:val="28"/>
        </w:rPr>
        <w:t>Республики Казахстан</w:t>
      </w:r>
      <w:r>
        <w:br/>
      </w:r>
      <w:r>
        <w:rPr>
          <w:rFonts w:ascii="Times New Roman"/>
          <w:b w:val="false"/>
          <w:i w:val="false"/>
          <w:color w:val="000000"/>
          <w:sz w:val="28"/>
        </w:rPr>
        <w:t>Председатель</w:t>
      </w:r>
      <w:r>
        <w:br/>
      </w:r>
      <w:r>
        <w:rPr>
          <w:rFonts w:ascii="Times New Roman"/>
          <w:b w:val="false"/>
          <w:i w:val="false"/>
          <w:color w:val="000000"/>
          <w:sz w:val="28"/>
        </w:rPr>
        <w:t>_______________________________</w:t>
      </w:r>
      <w:r>
        <w:br/>
      </w:r>
      <w:r>
        <w:rPr>
          <w:rFonts w:ascii="Times New Roman"/>
          <w:b w:val="false"/>
          <w:i w:val="false"/>
          <w:color w:val="000000"/>
          <w:sz w:val="28"/>
        </w:rPr>
        <w:t xml:space="preserve">(подпись дата, гербовая печать)   </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информации и архивов</w:t>
      </w:r>
      <w:r>
        <w:br/>
      </w:r>
      <w:r>
        <w:rPr>
          <w:rFonts w:ascii="Times New Roman"/>
          <w:b w:val="false"/>
          <w:i w:val="false"/>
          <w:color w:val="000000"/>
          <w:sz w:val="28"/>
        </w:rPr>
        <w:t>Министерства культуры,</w:t>
      </w:r>
      <w:r>
        <w:br/>
      </w:r>
      <w:r>
        <w:rPr>
          <w:rFonts w:ascii="Times New Roman"/>
          <w:b w:val="false"/>
          <w:i w:val="false"/>
          <w:color w:val="000000"/>
          <w:sz w:val="28"/>
        </w:rPr>
        <w:t>информации и спорта Республики Казахстан</w:t>
      </w:r>
      <w:r>
        <w:br/>
      </w:r>
      <w:r>
        <w:rPr>
          <w:rFonts w:ascii="Times New Roman"/>
          <w:b w:val="false"/>
          <w:i w:val="false"/>
          <w:color w:val="000000"/>
          <w:sz w:val="28"/>
        </w:rPr>
        <w:t>Председатель</w:t>
      </w:r>
      <w:r>
        <w:br/>
      </w:r>
      <w:r>
        <w:rPr>
          <w:rFonts w:ascii="Times New Roman"/>
          <w:b w:val="false"/>
          <w:i w:val="false"/>
          <w:color w:val="000000"/>
          <w:sz w:val="28"/>
        </w:rPr>
        <w:t>_____________________________</w:t>
      </w:r>
      <w:r>
        <w:br/>
      </w:r>
      <w:r>
        <w:rPr>
          <w:rFonts w:ascii="Times New Roman"/>
          <w:b w:val="false"/>
          <w:i w:val="false"/>
          <w:color w:val="000000"/>
          <w:sz w:val="28"/>
        </w:rPr>
        <w:t xml:space="preserve">(подпись, дата, гербовая печать)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25 февраля 2006 года N 40</w:t>
            </w:r>
          </w:p>
        </w:tc>
      </w:tr>
    </w:tbl>
    <w:bookmarkStart w:name="z9" w:id="7"/>
    <w:p>
      <w:pPr>
        <w:spacing w:after="0"/>
        <w:ind w:left="0"/>
        <w:jc w:val="left"/>
      </w:pPr>
      <w:r>
        <w:rPr>
          <w:rFonts w:ascii="Times New Roman"/>
          <w:b/>
          <w:i w:val="false"/>
          <w:color w:val="000000"/>
        </w:rPr>
        <w:t xml:space="preserve"> Правила осуществления ликвидации и требования к работе ликвидационных комиссий принудительно ликвидируемых банков</w:t>
      </w:r>
    </w:p>
    <w:bookmarkEnd w:id="7"/>
    <w:bookmarkStart w:name="z29" w:id="8"/>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19.11.2019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Сноска. Преамбула исключена постановлением Правления Национального Банка РК от 19.11.2019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10" w:id="9"/>
    <w:p>
      <w:pPr>
        <w:spacing w:after="0"/>
        <w:ind w:left="0"/>
        <w:jc w:val="left"/>
      </w:pPr>
      <w:r>
        <w:rPr>
          <w:rFonts w:ascii="Times New Roman"/>
          <w:b/>
          <w:i w:val="false"/>
          <w:color w:val="000000"/>
        </w:rPr>
        <w:t xml:space="preserve">  Глава 1. Общие положения и основные понятия, </w:t>
      </w:r>
      <w:r>
        <w:br/>
      </w:r>
      <w:r>
        <w:rPr>
          <w:rFonts w:ascii="Times New Roman"/>
          <w:b/>
          <w:i w:val="false"/>
          <w:color w:val="000000"/>
        </w:rPr>
        <w:t>используемые в настоящих Правилах</w:t>
      </w:r>
    </w:p>
    <w:bookmarkEnd w:id="9"/>
    <w:p>
      <w:pPr>
        <w:spacing w:after="0"/>
        <w:ind w:left="0"/>
        <w:jc w:val="both"/>
      </w:pPr>
      <w:r>
        <w:rPr>
          <w:rFonts w:ascii="Times New Roman"/>
          <w:b w:val="false"/>
          <w:i w:val="false"/>
          <w:color w:val="ff0000"/>
          <w:sz w:val="28"/>
        </w:rPr>
        <w:t xml:space="preserve">
      Сноска. В заголовок главы 1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ff0000"/>
          <w:sz w:val="28"/>
        </w:rPr>
        <w:t>№ 23</w:t>
      </w:r>
      <w:r>
        <w:rPr>
          <w:rFonts w:ascii="Times New Roman"/>
          <w:b w:val="false"/>
          <w:i w:val="false"/>
          <w:color w:val="ff0000"/>
          <w:sz w:val="28"/>
        </w:rPr>
        <w:t xml:space="preserve"> (вводится в действие со дня его первого официального опубликования).</w:t>
      </w:r>
    </w:p>
    <w:bookmarkStart w:name="z47" w:id="10"/>
    <w:p>
      <w:pPr>
        <w:spacing w:after="0"/>
        <w:ind w:left="0"/>
        <w:jc w:val="both"/>
      </w:pPr>
      <w:r>
        <w:rPr>
          <w:rFonts w:ascii="Times New Roman"/>
          <w:b w:val="false"/>
          <w:i w:val="false"/>
          <w:color w:val="000000"/>
          <w:sz w:val="28"/>
        </w:rPr>
        <w:t xml:space="preserve">
      1. Настоящие Правила осуществления ликвидации и требования к работе ликвидационных комиссий принудительно ликвидируемых банков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определяют порядок осуществления принудительной ликвидации банков и требования к работе ликвидационных комиссий принудительно ликвидируемых банков.</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19.11.2019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11"/>
    <w:p>
      <w:pPr>
        <w:spacing w:after="0"/>
        <w:ind w:left="0"/>
        <w:jc w:val="both"/>
      </w:pPr>
      <w:r>
        <w:rPr>
          <w:rFonts w:ascii="Times New Roman"/>
          <w:b w:val="false"/>
          <w:i w:val="false"/>
          <w:color w:val="000000"/>
          <w:sz w:val="28"/>
        </w:rPr>
        <w:t xml:space="preserve">
       2. Действие настоящих Правил распространяется на банки второго уровня, принудительно ликвидируемые по решению суда. </w:t>
      </w:r>
    </w:p>
    <w:bookmarkEnd w:id="11"/>
    <w:p>
      <w:pPr>
        <w:spacing w:after="0"/>
        <w:ind w:left="0"/>
        <w:jc w:val="both"/>
      </w:pPr>
      <w:r>
        <w:rPr>
          <w:rFonts w:ascii="Times New Roman"/>
          <w:b w:val="false"/>
          <w:i w:val="false"/>
          <w:color w:val="000000"/>
          <w:sz w:val="28"/>
        </w:rPr>
        <w:t xml:space="preserve">
      Особенности ликвидации межгосударственных банков определяются международными договорами (соглашениями) о создании данных банков и их учредительными документами. </w:t>
      </w:r>
    </w:p>
    <w:bookmarkStart w:name="z48" w:id="12"/>
    <w:p>
      <w:pPr>
        <w:spacing w:after="0"/>
        <w:ind w:left="0"/>
        <w:jc w:val="both"/>
      </w:pPr>
      <w:r>
        <w:rPr>
          <w:rFonts w:ascii="Times New Roman"/>
          <w:b w:val="false"/>
          <w:i w:val="false"/>
          <w:color w:val="000000"/>
          <w:sz w:val="28"/>
        </w:rPr>
        <w:t>
      3. Принудительная ликвидация банка производится судом в связи с:</w:t>
      </w:r>
    </w:p>
    <w:bookmarkEnd w:id="12"/>
    <w:p>
      <w:pPr>
        <w:spacing w:after="0"/>
        <w:ind w:left="0"/>
        <w:jc w:val="both"/>
      </w:pPr>
      <w:r>
        <w:rPr>
          <w:rFonts w:ascii="Times New Roman"/>
          <w:b w:val="false"/>
          <w:i w:val="false"/>
          <w:color w:val="000000"/>
          <w:sz w:val="28"/>
        </w:rPr>
        <w:t>
      1) банкротством банка;</w:t>
      </w:r>
    </w:p>
    <w:p>
      <w:pPr>
        <w:spacing w:after="0"/>
        <w:ind w:left="0"/>
        <w:jc w:val="both"/>
      </w:pPr>
      <w:r>
        <w:rPr>
          <w:rFonts w:ascii="Times New Roman"/>
          <w:b w:val="false"/>
          <w:i w:val="false"/>
          <w:color w:val="000000"/>
          <w:sz w:val="28"/>
        </w:rPr>
        <w:t xml:space="preserve">
      2) лишением уполномоченным органом по регулированию, контролю и надзору финансового рынка и финансовых организаций  (далее – уполномоченный орган) лицензии банка на проведение всех банковских операций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48 Закона о банках;</w:t>
      </w:r>
    </w:p>
    <w:p>
      <w:pPr>
        <w:spacing w:after="0"/>
        <w:ind w:left="0"/>
        <w:jc w:val="both"/>
      </w:pPr>
      <w:r>
        <w:rPr>
          <w:rFonts w:ascii="Times New Roman"/>
          <w:b w:val="false"/>
          <w:i w:val="false"/>
          <w:color w:val="000000"/>
          <w:sz w:val="28"/>
        </w:rPr>
        <w:t xml:space="preserve">
      3) заявлением (иском) уполномоченных государственных органов, юридических или физических лиц о прекращении деятельности банка по другим основаниям, предусмотренным </w:t>
      </w:r>
      <w:r>
        <w:rPr>
          <w:rFonts w:ascii="Times New Roman"/>
          <w:b w:val="false"/>
          <w:i w:val="false"/>
          <w:color w:val="000000"/>
          <w:sz w:val="28"/>
        </w:rPr>
        <w:t>законодательными актами</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26.03.2012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 от 26.03.2020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4. В целях применения настоящих Правил используются следующие понятия:</w:t>
      </w:r>
    </w:p>
    <w:bookmarkEnd w:id="13"/>
    <w:bookmarkStart w:name="z301" w:id="14"/>
    <w:p>
      <w:pPr>
        <w:spacing w:after="0"/>
        <w:ind w:left="0"/>
        <w:jc w:val="both"/>
      </w:pPr>
      <w:r>
        <w:rPr>
          <w:rFonts w:ascii="Times New Roman"/>
          <w:b w:val="false"/>
          <w:i w:val="false"/>
          <w:color w:val="000000"/>
          <w:sz w:val="28"/>
        </w:rPr>
        <w:t>
      1) кредитор банка - лицо, имеющее к ликвидируемому банку имущественные требования, возникающие из гражданско-правовых и иных его обязательств;</w:t>
      </w:r>
    </w:p>
    <w:bookmarkEnd w:id="14"/>
    <w:bookmarkStart w:name="z302" w:id="15"/>
    <w:p>
      <w:pPr>
        <w:spacing w:after="0"/>
        <w:ind w:left="0"/>
        <w:jc w:val="both"/>
      </w:pPr>
      <w:r>
        <w:rPr>
          <w:rFonts w:ascii="Times New Roman"/>
          <w:b w:val="false"/>
          <w:i w:val="false"/>
          <w:color w:val="000000"/>
          <w:sz w:val="28"/>
        </w:rPr>
        <w:t xml:space="preserve">
      2) стартовая цена - цена, с которой начинаются торги по каждому лоту, устанавливаемая не ниже стоимости лота (имущества), определенной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января 2018 года "Об оценочной деятельности в Республике Казахстан";</w:t>
      </w:r>
    </w:p>
    <w:bookmarkEnd w:id="15"/>
    <w:bookmarkStart w:name="z303" w:id="16"/>
    <w:p>
      <w:pPr>
        <w:spacing w:after="0"/>
        <w:ind w:left="0"/>
        <w:jc w:val="both"/>
      </w:pPr>
      <w:r>
        <w:rPr>
          <w:rFonts w:ascii="Times New Roman"/>
          <w:b w:val="false"/>
          <w:i w:val="false"/>
          <w:color w:val="000000"/>
          <w:sz w:val="28"/>
        </w:rPr>
        <w:t>
      3) головной офис - офис, в котором председатель ликвидационной комиссии осуществляет организационно-распорядительные и иные функции, предусмотренные Правилами;</w:t>
      </w:r>
    </w:p>
    <w:bookmarkEnd w:id="16"/>
    <w:bookmarkStart w:name="z304" w:id="17"/>
    <w:p>
      <w:pPr>
        <w:spacing w:after="0"/>
        <w:ind w:left="0"/>
        <w:jc w:val="both"/>
      </w:pPr>
      <w:r>
        <w:rPr>
          <w:rFonts w:ascii="Times New Roman"/>
          <w:b w:val="false"/>
          <w:i w:val="false"/>
          <w:color w:val="000000"/>
          <w:sz w:val="28"/>
        </w:rPr>
        <w:t>
      4) минимальная цена - цена, ниже которой лот не может быть продан;</w:t>
      </w:r>
    </w:p>
    <w:bookmarkEnd w:id="17"/>
    <w:bookmarkStart w:name="z305" w:id="18"/>
    <w:p>
      <w:pPr>
        <w:spacing w:after="0"/>
        <w:ind w:left="0"/>
        <w:jc w:val="both"/>
      </w:pPr>
      <w:r>
        <w:rPr>
          <w:rFonts w:ascii="Times New Roman"/>
          <w:b w:val="false"/>
          <w:i w:val="false"/>
          <w:color w:val="000000"/>
          <w:sz w:val="28"/>
        </w:rPr>
        <w:t>
      5) организация по гарантированию - специально созданная некоммерческая организация, осуществляющая обязательное гарантирование депозитов в банках второго уровня;</w:t>
      </w:r>
    </w:p>
    <w:bookmarkEnd w:id="18"/>
    <w:bookmarkStart w:name="z306" w:id="19"/>
    <w:p>
      <w:pPr>
        <w:spacing w:after="0"/>
        <w:ind w:left="0"/>
        <w:jc w:val="both"/>
      </w:pPr>
      <w:r>
        <w:rPr>
          <w:rFonts w:ascii="Times New Roman"/>
          <w:b w:val="false"/>
          <w:i w:val="false"/>
          <w:color w:val="000000"/>
          <w:sz w:val="28"/>
        </w:rPr>
        <w:t>
      6) комитет кредиторов - орган, создаваемый из числа кредиторов ликвидируемого банка, в целях обеспечения интересов кредиторов и принятия решений с их участием;</w:t>
      </w:r>
    </w:p>
    <w:bookmarkEnd w:id="19"/>
    <w:bookmarkStart w:name="z307" w:id="20"/>
    <w:p>
      <w:pPr>
        <w:spacing w:after="0"/>
        <w:ind w:left="0"/>
        <w:jc w:val="both"/>
      </w:pPr>
      <w:r>
        <w:rPr>
          <w:rFonts w:ascii="Times New Roman"/>
          <w:b w:val="false"/>
          <w:i w:val="false"/>
          <w:color w:val="000000"/>
          <w:sz w:val="28"/>
        </w:rPr>
        <w:t xml:space="preserve">
      7) категория кредиторов - группа кредиторов, требования которых носят однородный характер и удовлетворяются в рамках определенной очереди,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w:t>
      </w:r>
    </w:p>
    <w:bookmarkEnd w:id="20"/>
    <w:bookmarkStart w:name="z308" w:id="21"/>
    <w:p>
      <w:pPr>
        <w:spacing w:after="0"/>
        <w:ind w:left="0"/>
        <w:jc w:val="both"/>
      </w:pPr>
      <w:r>
        <w:rPr>
          <w:rFonts w:ascii="Times New Roman"/>
          <w:b w:val="false"/>
          <w:i w:val="false"/>
          <w:color w:val="000000"/>
          <w:sz w:val="28"/>
        </w:rPr>
        <w:t>
      8) реестр требований кредиторов - документ, утвержденный уполномоченным органом, отражающий требования кредиторов, заявленные в установленный срок и признанные ликвидационной комиссией, а также требования организации по гарантированию по выполнению обязательств по выплате возмещения в объеме суммы согласно расчету, представленному временной администрацией (временным администратором) банка;</w:t>
      </w:r>
    </w:p>
    <w:bookmarkEnd w:id="21"/>
    <w:bookmarkStart w:name="z309" w:id="22"/>
    <w:p>
      <w:pPr>
        <w:spacing w:after="0"/>
        <w:ind w:left="0"/>
        <w:jc w:val="both"/>
      </w:pPr>
      <w:r>
        <w:rPr>
          <w:rFonts w:ascii="Times New Roman"/>
          <w:b w:val="false"/>
          <w:i w:val="false"/>
          <w:color w:val="000000"/>
          <w:sz w:val="28"/>
        </w:rPr>
        <w:t>
      9) непредвиденные расходы - незапланированные ликвидационной комиссией затраты на неотложные нужды, размер которых не должен превышать пятьсот месячных расчетных показателей;</w:t>
      </w:r>
    </w:p>
    <w:bookmarkEnd w:id="22"/>
    <w:bookmarkStart w:name="z310" w:id="23"/>
    <w:p>
      <w:pPr>
        <w:spacing w:after="0"/>
        <w:ind w:left="0"/>
        <w:jc w:val="both"/>
      </w:pPr>
      <w:r>
        <w:rPr>
          <w:rFonts w:ascii="Times New Roman"/>
          <w:b w:val="false"/>
          <w:i w:val="false"/>
          <w:color w:val="000000"/>
          <w:sz w:val="28"/>
        </w:rPr>
        <w:t>
      10) банк-участник - ликвидируемый банк, являвшийся участником системы обязательного гарантирования депозитов, размещенных в банках второго уровня Республики Казахстан;</w:t>
      </w:r>
    </w:p>
    <w:bookmarkEnd w:id="23"/>
    <w:bookmarkStart w:name="z311" w:id="24"/>
    <w:p>
      <w:pPr>
        <w:spacing w:after="0"/>
        <w:ind w:left="0"/>
        <w:jc w:val="both"/>
      </w:pPr>
      <w:r>
        <w:rPr>
          <w:rFonts w:ascii="Times New Roman"/>
          <w:b w:val="false"/>
          <w:i w:val="false"/>
          <w:color w:val="000000"/>
          <w:sz w:val="28"/>
        </w:rPr>
        <w:t>
      11) ценности - валютные ценности, банкноты и монеты Республики Казахстан, ценные бумаги, бланки строгой отчетности и ценные предметы;</w:t>
      </w:r>
    </w:p>
    <w:bookmarkEnd w:id="24"/>
    <w:bookmarkStart w:name="z312" w:id="25"/>
    <w:p>
      <w:pPr>
        <w:spacing w:after="0"/>
        <w:ind w:left="0"/>
        <w:jc w:val="both"/>
      </w:pPr>
      <w:r>
        <w:rPr>
          <w:rFonts w:ascii="Times New Roman"/>
          <w:b w:val="false"/>
          <w:i w:val="false"/>
          <w:color w:val="000000"/>
          <w:sz w:val="28"/>
        </w:rPr>
        <w:t>
      12) лот - выставляемое на аукцион имущество, разделенное на неделимые для реализации единицы;</w:t>
      </w:r>
    </w:p>
    <w:bookmarkEnd w:id="25"/>
    <w:bookmarkStart w:name="z313" w:id="26"/>
    <w:p>
      <w:pPr>
        <w:spacing w:after="0"/>
        <w:ind w:left="0"/>
        <w:jc w:val="both"/>
      </w:pPr>
      <w:r>
        <w:rPr>
          <w:rFonts w:ascii="Times New Roman"/>
          <w:b w:val="false"/>
          <w:i w:val="false"/>
          <w:color w:val="000000"/>
          <w:sz w:val="28"/>
        </w:rPr>
        <w:t>
      13) 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три месяца;</w:t>
      </w:r>
    </w:p>
    <w:bookmarkEnd w:id="26"/>
    <w:bookmarkStart w:name="z314" w:id="27"/>
    <w:p>
      <w:pPr>
        <w:spacing w:after="0"/>
        <w:ind w:left="0"/>
        <w:jc w:val="both"/>
      </w:pPr>
      <w:r>
        <w:rPr>
          <w:rFonts w:ascii="Times New Roman"/>
          <w:b w:val="false"/>
          <w:i w:val="false"/>
          <w:color w:val="000000"/>
          <w:sz w:val="28"/>
        </w:rPr>
        <w:t>
      14) цена реализации - окончательная цена лота, установленная в результате торгов, а в случае реализации имущества без проведения торгов - окончательная цена имущества, установленная комитетом кредиторов (при отсутствии комитета кредиторов председателем ликвидационной комиссии);</w:t>
      </w:r>
    </w:p>
    <w:bookmarkEnd w:id="27"/>
    <w:bookmarkStart w:name="z315" w:id="28"/>
    <w:p>
      <w:pPr>
        <w:spacing w:after="0"/>
        <w:ind w:left="0"/>
        <w:jc w:val="both"/>
      </w:pPr>
      <w:r>
        <w:rPr>
          <w:rFonts w:ascii="Times New Roman"/>
          <w:b w:val="false"/>
          <w:i w:val="false"/>
          <w:color w:val="000000"/>
          <w:sz w:val="28"/>
        </w:rPr>
        <w:t>
      15) объект реализации - имущество ликвидируемого банка, выставляемое на торги в качестве отдельной (самостоятельной) единицы или консолидированное из нескольких единиц в один лот, иное имущество;</w:t>
      </w:r>
    </w:p>
    <w:bookmarkEnd w:id="28"/>
    <w:bookmarkStart w:name="z316" w:id="29"/>
    <w:p>
      <w:pPr>
        <w:spacing w:after="0"/>
        <w:ind w:left="0"/>
        <w:jc w:val="both"/>
      </w:pPr>
      <w:r>
        <w:rPr>
          <w:rFonts w:ascii="Times New Roman"/>
          <w:b w:val="false"/>
          <w:i w:val="false"/>
          <w:color w:val="000000"/>
          <w:sz w:val="28"/>
        </w:rPr>
        <w:t>
      16) продавец - ликвидационная комиссия ликвидируемого банка;</w:t>
      </w:r>
    </w:p>
    <w:bookmarkEnd w:id="29"/>
    <w:bookmarkStart w:name="z317" w:id="30"/>
    <w:p>
      <w:pPr>
        <w:spacing w:after="0"/>
        <w:ind w:left="0"/>
        <w:jc w:val="both"/>
      </w:pPr>
      <w:r>
        <w:rPr>
          <w:rFonts w:ascii="Times New Roman"/>
          <w:b w:val="false"/>
          <w:i w:val="false"/>
          <w:color w:val="000000"/>
          <w:sz w:val="28"/>
        </w:rPr>
        <w:t>
      17) покупатель - победитель торгов, заключивший с продавцом договор купли - продажи;</w:t>
      </w:r>
    </w:p>
    <w:bookmarkEnd w:id="30"/>
    <w:bookmarkStart w:name="z318" w:id="31"/>
    <w:p>
      <w:pPr>
        <w:spacing w:after="0"/>
        <w:ind w:left="0"/>
        <w:jc w:val="both"/>
      </w:pPr>
      <w:r>
        <w:rPr>
          <w:rFonts w:ascii="Times New Roman"/>
          <w:b w:val="false"/>
          <w:i w:val="false"/>
          <w:color w:val="000000"/>
          <w:sz w:val="28"/>
        </w:rPr>
        <w:t>
      18) победитель торгов - участник, предложивший наиболее высокую цену за лот на торгах;</w:t>
      </w:r>
    </w:p>
    <w:bookmarkEnd w:id="31"/>
    <w:bookmarkStart w:name="z319" w:id="32"/>
    <w:p>
      <w:pPr>
        <w:spacing w:after="0"/>
        <w:ind w:left="0"/>
        <w:jc w:val="both"/>
      </w:pPr>
      <w:r>
        <w:rPr>
          <w:rFonts w:ascii="Times New Roman"/>
          <w:b w:val="false"/>
          <w:i w:val="false"/>
          <w:color w:val="000000"/>
          <w:sz w:val="28"/>
        </w:rPr>
        <w:t>
      19) организатор торгов - ликвидационная комиссия ликвидируемого банка или юридическое либо физическое лицо, заключившее с ликвидационной комиссией договор об оказании услуг по проведению торгов и не заинтересованное в их результатах;</w:t>
      </w:r>
    </w:p>
    <w:bookmarkEnd w:id="32"/>
    <w:bookmarkStart w:name="z320" w:id="33"/>
    <w:p>
      <w:pPr>
        <w:spacing w:after="0"/>
        <w:ind w:left="0"/>
        <w:jc w:val="both"/>
      </w:pPr>
      <w:r>
        <w:rPr>
          <w:rFonts w:ascii="Times New Roman"/>
          <w:b w:val="false"/>
          <w:i w:val="false"/>
          <w:color w:val="000000"/>
          <w:sz w:val="28"/>
        </w:rPr>
        <w:t>
      20) участник торгов - физическое или юридическое лицо, подавшее в установленном организатором торгов порядке заявление об участии в торгах и зарегистрированное организатором торгов в качестве их участника;</w:t>
      </w:r>
    </w:p>
    <w:bookmarkEnd w:id="33"/>
    <w:bookmarkStart w:name="z321" w:id="34"/>
    <w:p>
      <w:pPr>
        <w:spacing w:after="0"/>
        <w:ind w:left="0"/>
        <w:jc w:val="both"/>
      </w:pPr>
      <w:r>
        <w:rPr>
          <w:rFonts w:ascii="Times New Roman"/>
          <w:b w:val="false"/>
          <w:i w:val="false"/>
          <w:color w:val="000000"/>
          <w:sz w:val="28"/>
        </w:rPr>
        <w:t>
      21) английский метод торгов - метод торгов, при котором стартовая цена лота повышается с заранее объявленным шагом до момента, когда остается один из участников, предложивший за лот максимальную цену;</w:t>
      </w:r>
    </w:p>
    <w:bookmarkEnd w:id="34"/>
    <w:bookmarkStart w:name="z322" w:id="35"/>
    <w:p>
      <w:pPr>
        <w:spacing w:after="0"/>
        <w:ind w:left="0"/>
        <w:jc w:val="both"/>
      </w:pPr>
      <w:r>
        <w:rPr>
          <w:rFonts w:ascii="Times New Roman"/>
          <w:b w:val="false"/>
          <w:i w:val="false"/>
          <w:color w:val="000000"/>
          <w:sz w:val="28"/>
        </w:rPr>
        <w:t>
      22) голландский метод торгов - метод торгов, при котором стартовая цена лота понижается с заранее объявленным шагом до момента, когда один из участников согласится купить лот по объявленной цене;</w:t>
      </w:r>
    </w:p>
    <w:bookmarkEnd w:id="35"/>
    <w:bookmarkStart w:name="z323" w:id="36"/>
    <w:p>
      <w:pPr>
        <w:spacing w:after="0"/>
        <w:ind w:left="0"/>
        <w:jc w:val="both"/>
      </w:pPr>
      <w:r>
        <w:rPr>
          <w:rFonts w:ascii="Times New Roman"/>
          <w:b w:val="false"/>
          <w:i w:val="false"/>
          <w:color w:val="000000"/>
          <w:sz w:val="28"/>
        </w:rPr>
        <w:t>
      23) ликвидационная комиссия - орган, назначаемый (освобождаемый) уполномоченным органом в случае принятия решения о принудительной ликвидации банка, осуществляющий под непосредственным руководством председателя ликвидационной комиссии полномочия по управлению имуществом и делами банка в ходе процедуры ликвидации в целях завершения дел банка и обеспечения расчетов с его кредиторами;</w:t>
      </w:r>
    </w:p>
    <w:bookmarkEnd w:id="36"/>
    <w:bookmarkStart w:name="z324" w:id="37"/>
    <w:p>
      <w:pPr>
        <w:spacing w:after="0"/>
        <w:ind w:left="0"/>
        <w:jc w:val="both"/>
      </w:pPr>
      <w:r>
        <w:rPr>
          <w:rFonts w:ascii="Times New Roman"/>
          <w:b w:val="false"/>
          <w:i w:val="false"/>
          <w:color w:val="000000"/>
          <w:sz w:val="28"/>
        </w:rPr>
        <w:t>
      24) расходы ликвидационной комиссии - затраты, связанные с потреблением товаров, работ и услуг в процессе принудительной ликвидации банка (далее - ликвидационные расходы);</w:t>
      </w:r>
    </w:p>
    <w:bookmarkEnd w:id="37"/>
    <w:bookmarkStart w:name="z325" w:id="38"/>
    <w:p>
      <w:pPr>
        <w:spacing w:after="0"/>
        <w:ind w:left="0"/>
        <w:jc w:val="both"/>
      </w:pPr>
      <w:r>
        <w:rPr>
          <w:rFonts w:ascii="Times New Roman"/>
          <w:b w:val="false"/>
          <w:i w:val="false"/>
          <w:color w:val="000000"/>
          <w:sz w:val="28"/>
        </w:rPr>
        <w:t>
      25) ликвидационная, конкурсная масса - активы ликвидируемого банка, предназначенные для завершения дел банка и обеспечения расчетов с его кредиторами;</w:t>
      </w:r>
    </w:p>
    <w:bookmarkEnd w:id="38"/>
    <w:bookmarkStart w:name="z326" w:id="39"/>
    <w:p>
      <w:pPr>
        <w:spacing w:after="0"/>
        <w:ind w:left="0"/>
        <w:jc w:val="both"/>
      </w:pPr>
      <w:r>
        <w:rPr>
          <w:rFonts w:ascii="Times New Roman"/>
          <w:b w:val="false"/>
          <w:i w:val="false"/>
          <w:color w:val="000000"/>
          <w:sz w:val="28"/>
        </w:rPr>
        <w:t>
      26) нецелевое расходование ликвидационной массы - осуществление затрат, не предусмотренных сметой ликвидационных расходов, согласованной с уполномоченным органом или утвержденной комитетом кредиторов;</w:t>
      </w:r>
    </w:p>
    <w:bookmarkEnd w:id="39"/>
    <w:bookmarkStart w:name="z327" w:id="40"/>
    <w:p>
      <w:pPr>
        <w:spacing w:after="0"/>
        <w:ind w:left="0"/>
        <w:jc w:val="both"/>
      </w:pPr>
      <w:r>
        <w:rPr>
          <w:rFonts w:ascii="Times New Roman"/>
          <w:b w:val="false"/>
          <w:i w:val="false"/>
          <w:color w:val="000000"/>
          <w:sz w:val="28"/>
        </w:rPr>
        <w:t>
      27) смета ликвидационных расходов - документ, отражающий прогнозируемые затраты ликвидационной комиссии на определенный период времени, утверждаемый комитетом кредиторов или председателем ликвидационной комиссии по согласованию с уполномоченным органом;</w:t>
      </w:r>
    </w:p>
    <w:bookmarkEnd w:id="40"/>
    <w:bookmarkStart w:name="z328" w:id="41"/>
    <w:p>
      <w:pPr>
        <w:spacing w:after="0"/>
        <w:ind w:left="0"/>
        <w:jc w:val="both"/>
      </w:pPr>
      <w:r>
        <w:rPr>
          <w:rFonts w:ascii="Times New Roman"/>
          <w:b w:val="false"/>
          <w:i w:val="false"/>
          <w:color w:val="000000"/>
          <w:sz w:val="28"/>
        </w:rPr>
        <w:t>
      28) ликвидационное производство - процедура прекращения деятельности банка, как юридического лица, осуществляемая в целях завершения дел банка и обеспечения расчетов с его кредиторами;</w:t>
      </w:r>
    </w:p>
    <w:bookmarkEnd w:id="41"/>
    <w:bookmarkStart w:name="z329" w:id="42"/>
    <w:p>
      <w:pPr>
        <w:spacing w:after="0"/>
        <w:ind w:left="0"/>
        <w:jc w:val="both"/>
      </w:pPr>
      <w:r>
        <w:rPr>
          <w:rFonts w:ascii="Times New Roman"/>
          <w:b w:val="false"/>
          <w:i w:val="false"/>
          <w:color w:val="000000"/>
          <w:sz w:val="28"/>
        </w:rPr>
        <w:t>
      29) ликвидируемый банк - банк, находящийся в процессе принудительной ликвидации в связи с вступившим в законную силу решением суда;</w:t>
      </w:r>
    </w:p>
    <w:bookmarkEnd w:id="42"/>
    <w:bookmarkStart w:name="z330" w:id="43"/>
    <w:p>
      <w:pPr>
        <w:spacing w:after="0"/>
        <w:ind w:left="0"/>
        <w:jc w:val="both"/>
      </w:pPr>
      <w:r>
        <w:rPr>
          <w:rFonts w:ascii="Times New Roman"/>
          <w:b w:val="false"/>
          <w:i w:val="false"/>
          <w:color w:val="000000"/>
          <w:sz w:val="28"/>
        </w:rPr>
        <w:t>
      30) имущество ликвидируемого банка - совокупность имущественных благ и прав, имеющих стоимостную оценку и включенных в ликвидационную, конкурсную массу;</w:t>
      </w:r>
    </w:p>
    <w:bookmarkEnd w:id="43"/>
    <w:bookmarkStart w:name="z331" w:id="44"/>
    <w:p>
      <w:pPr>
        <w:spacing w:after="0"/>
        <w:ind w:left="0"/>
        <w:jc w:val="both"/>
      </w:pPr>
      <w:r>
        <w:rPr>
          <w:rFonts w:ascii="Times New Roman"/>
          <w:b w:val="false"/>
          <w:i w:val="false"/>
          <w:color w:val="000000"/>
          <w:sz w:val="28"/>
        </w:rPr>
        <w:t>
      31) временная администрация (временный администратор) - орган (лицо), назначаемый (назначаемое) уполномоченным органом на период с даты лишения лицензии на проведение банковских операций до назначения уполномоченным органом ликвидационной комиссии для обеспечения сохранности имущества банка и осуществления мероприятий по обеспечению управления банком.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26.03.2012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 от 28.12.2018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26.03.2020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5"/>
    <w:p>
      <w:pPr>
        <w:spacing w:after="0"/>
        <w:ind w:left="0"/>
        <w:jc w:val="both"/>
      </w:pPr>
      <w:r>
        <w:rPr>
          <w:rFonts w:ascii="Times New Roman"/>
          <w:b w:val="false"/>
          <w:i w:val="false"/>
          <w:color w:val="000000"/>
          <w:sz w:val="28"/>
        </w:rPr>
        <w:t xml:space="preserve">
       5. В случае признания банка банкротом его ликвидация осуществляется в соответствии с настоящими Правилами 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 w:id="46"/>
    <w:p>
      <w:pPr>
        <w:spacing w:after="0"/>
        <w:ind w:left="0"/>
        <w:jc w:val="left"/>
      </w:pPr>
      <w:r>
        <w:rPr>
          <w:rFonts w:ascii="Times New Roman"/>
          <w:b/>
          <w:i w:val="false"/>
          <w:color w:val="000000"/>
        </w:rPr>
        <w:t xml:space="preserve"> Глава 2. Порядок проведения</w:t>
      </w:r>
      <w:r>
        <w:br/>
      </w:r>
      <w:r>
        <w:rPr>
          <w:rFonts w:ascii="Times New Roman"/>
          <w:b/>
          <w:i w:val="false"/>
          <w:color w:val="000000"/>
        </w:rPr>
        <w:t>принудительной ликвидации банка</w:t>
      </w:r>
    </w:p>
    <w:bookmarkEnd w:id="46"/>
    <w:bookmarkStart w:name="z45" w:id="47"/>
    <w:p>
      <w:pPr>
        <w:spacing w:after="0"/>
        <w:ind w:left="0"/>
        <w:jc w:val="both"/>
      </w:pPr>
      <w:r>
        <w:rPr>
          <w:rFonts w:ascii="Times New Roman"/>
          <w:b w:val="false"/>
          <w:i w:val="false"/>
          <w:color w:val="000000"/>
          <w:sz w:val="28"/>
        </w:rPr>
        <w:t xml:space="preserve">
      6. Началом ликвидационного процесса в банке является дата вступления в законную силу решения суда о принудительной ликвидации банка. </w:t>
      </w:r>
    </w:p>
    <w:bookmarkEnd w:id="47"/>
    <w:bookmarkStart w:name="z49" w:id="48"/>
    <w:p>
      <w:pPr>
        <w:spacing w:after="0"/>
        <w:ind w:left="0"/>
        <w:jc w:val="both"/>
      </w:pPr>
      <w:r>
        <w:rPr>
          <w:rFonts w:ascii="Times New Roman"/>
          <w:b w:val="false"/>
          <w:i w:val="false"/>
          <w:color w:val="000000"/>
          <w:sz w:val="28"/>
        </w:rPr>
        <w:t>
      7. С даты вступления в законную силу решения суда о принудительной ликвидации банка и до завершения процесса ликвидации банка:</w:t>
      </w:r>
    </w:p>
    <w:bookmarkEnd w:id="48"/>
    <w:p>
      <w:pPr>
        <w:spacing w:after="0"/>
        <w:ind w:left="0"/>
        <w:jc w:val="both"/>
      </w:pPr>
      <w:r>
        <w:rPr>
          <w:rFonts w:ascii="Times New Roman"/>
          <w:b w:val="false"/>
          <w:i w:val="false"/>
          <w:color w:val="000000"/>
          <w:sz w:val="28"/>
        </w:rPr>
        <w:t xml:space="preserve">
      1) наступают последствия,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второй пункта 1 статьи 48-1 Закона о банках;</w:t>
      </w:r>
    </w:p>
    <w:p>
      <w:pPr>
        <w:spacing w:after="0"/>
        <w:ind w:left="0"/>
        <w:jc w:val="both"/>
      </w:pPr>
      <w:r>
        <w:rPr>
          <w:rFonts w:ascii="Times New Roman"/>
          <w:b w:val="false"/>
          <w:i w:val="false"/>
          <w:color w:val="000000"/>
          <w:sz w:val="28"/>
        </w:rPr>
        <w:t>
      2) полномочия ранее действовавших органов банка прекращаются, в том числе по распоряжению имуществом и погашению обязательств банка, а также их права по управлению банком. Руководящие, а при необходимости и иные работники увольняются в порядке, установленном трудовым законодательством Республики Казахстан;</w:t>
      </w:r>
    </w:p>
    <w:p>
      <w:pPr>
        <w:spacing w:after="0"/>
        <w:ind w:left="0"/>
        <w:jc w:val="both"/>
      </w:pPr>
      <w:r>
        <w:rPr>
          <w:rFonts w:ascii="Times New Roman"/>
          <w:b w:val="false"/>
          <w:i w:val="false"/>
          <w:color w:val="000000"/>
          <w:sz w:val="28"/>
        </w:rPr>
        <w:t>
      3) действия, осуществляемые от имени и за счет ликвидируемого банка, имеют юридическую силу лишь в случае, если они совершены председателем ликвидационной комиссии либо лицом, которому председателем ликвидационной комиссии выдана доверенность на совершение этих действий;</w:t>
      </w:r>
    </w:p>
    <w:p>
      <w:pPr>
        <w:spacing w:after="0"/>
        <w:ind w:left="0"/>
        <w:jc w:val="both"/>
      </w:pPr>
      <w:r>
        <w:rPr>
          <w:rFonts w:ascii="Times New Roman"/>
          <w:b w:val="false"/>
          <w:i w:val="false"/>
          <w:color w:val="000000"/>
          <w:sz w:val="28"/>
        </w:rPr>
        <w:t>
      4) сроки всех долговых обязательств ликвидируемого банка считаются истекшими;</w:t>
      </w:r>
    </w:p>
    <w:p>
      <w:pPr>
        <w:spacing w:after="0"/>
        <w:ind w:left="0"/>
        <w:jc w:val="both"/>
      </w:pPr>
      <w:r>
        <w:rPr>
          <w:rFonts w:ascii="Times New Roman"/>
          <w:b w:val="false"/>
          <w:i w:val="false"/>
          <w:color w:val="000000"/>
          <w:sz w:val="28"/>
        </w:rPr>
        <w:t>
      5) прекращается начисление неустойки и вознаграждения по всем видам кредиторской задолженности ликвидируемого банка;</w:t>
      </w:r>
    </w:p>
    <w:p>
      <w:pPr>
        <w:spacing w:after="0"/>
        <w:ind w:left="0"/>
        <w:jc w:val="both"/>
      </w:pPr>
      <w:r>
        <w:rPr>
          <w:rFonts w:ascii="Times New Roman"/>
          <w:b w:val="false"/>
          <w:i w:val="false"/>
          <w:color w:val="000000"/>
          <w:sz w:val="28"/>
        </w:rPr>
        <w:t>
      6) прекращаются споры с требованиями имущественного характера к ликвидируемому банку, рассмотренные в суде, если принятые по ним решения не вступили в законную силу;</w:t>
      </w:r>
    </w:p>
    <w:p>
      <w:pPr>
        <w:spacing w:after="0"/>
        <w:ind w:left="0"/>
        <w:jc w:val="both"/>
      </w:pPr>
      <w:r>
        <w:rPr>
          <w:rFonts w:ascii="Times New Roman"/>
          <w:b w:val="false"/>
          <w:i w:val="false"/>
          <w:color w:val="000000"/>
          <w:sz w:val="28"/>
        </w:rPr>
        <w:t xml:space="preserve">
      7) исполнительные документы судов, касающиеся имущественных требований к ликвидируемому банку, передаются ликвидационной комиссии для исполнения в порядке очередности, установленной </w:t>
      </w:r>
      <w:r>
        <w:rPr>
          <w:rFonts w:ascii="Times New Roman"/>
          <w:b w:val="false"/>
          <w:i w:val="false"/>
          <w:color w:val="000000"/>
          <w:sz w:val="28"/>
        </w:rPr>
        <w:t>Законом</w:t>
      </w:r>
      <w:r>
        <w:rPr>
          <w:rFonts w:ascii="Times New Roman"/>
          <w:b w:val="false"/>
          <w:i w:val="false"/>
          <w:color w:val="000000"/>
          <w:sz w:val="28"/>
        </w:rPr>
        <w:t xml:space="preserve"> о банках. Исполнение ранее принятых решений судов в отношении ликвидируемого банка приостанавливается.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26.03.2020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49"/>
    <w:p>
      <w:pPr>
        <w:spacing w:after="0"/>
        <w:ind w:left="0"/>
        <w:jc w:val="both"/>
      </w:pPr>
      <w:r>
        <w:rPr>
          <w:rFonts w:ascii="Times New Roman"/>
          <w:b w:val="false"/>
          <w:i w:val="false"/>
          <w:color w:val="000000"/>
          <w:sz w:val="28"/>
        </w:rPr>
        <w:t>
       7-1. Начало ликвидационного процесса в банке не является основанием для прекращения начисления неустойки и вознаграждения по всем видам дебиторской задолженности банка.</w:t>
      </w:r>
    </w:p>
    <w:bookmarkEnd w:id="49"/>
    <w:p>
      <w:pPr>
        <w:spacing w:after="0"/>
        <w:ind w:left="0"/>
        <w:jc w:val="both"/>
      </w:pPr>
      <w:r>
        <w:rPr>
          <w:rFonts w:ascii="Times New Roman"/>
          <w:b w:val="false"/>
          <w:i w:val="false"/>
          <w:color w:val="000000"/>
          <w:sz w:val="28"/>
        </w:rPr>
        <w:t xml:space="preserve">
      Начисление неустойки и вознаграждения по дебиторской задолженности банка осуществляется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на условиях, предусмотренных договором, заключенным между дебитором и банком.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Правления Агентства РК по регулированию и надзору финансового рынка и финансовых организаций от 02.11.2009 </w:t>
      </w:r>
      <w:r>
        <w:rPr>
          <w:rFonts w:ascii="Times New Roman"/>
          <w:b w:val="false"/>
          <w:i w:val="false"/>
          <w:color w:val="000000"/>
          <w:sz w:val="28"/>
        </w:rPr>
        <w:t>№ 227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Правления Национального Банка РК от 28.12.2018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0"/>
    <w:p>
      <w:pPr>
        <w:spacing w:after="0"/>
        <w:ind w:left="0"/>
        <w:jc w:val="left"/>
      </w:pPr>
      <w:r>
        <w:rPr>
          <w:rFonts w:ascii="Times New Roman"/>
          <w:b/>
          <w:i w:val="false"/>
          <w:color w:val="000000"/>
        </w:rPr>
        <w:t xml:space="preserve">  Глава 3. Ликвидационная комиссия</w:t>
      </w:r>
    </w:p>
    <w:bookmarkEnd w:id="50"/>
    <w:bookmarkStart w:name="z52" w:id="51"/>
    <w:p>
      <w:pPr>
        <w:spacing w:after="0"/>
        <w:ind w:left="0"/>
        <w:jc w:val="both"/>
      </w:pPr>
      <w:r>
        <w:rPr>
          <w:rFonts w:ascii="Times New Roman"/>
          <w:b w:val="false"/>
          <w:i w:val="false"/>
          <w:color w:val="000000"/>
          <w:sz w:val="28"/>
        </w:rPr>
        <w:t>
      9. С даты назначения ликвидационной комиссии к ней переходят полномочия по управлению имуществом и делами ликвидируемого банка.</w:t>
      </w:r>
    </w:p>
    <w:bookmarkEnd w:id="51"/>
    <w:p>
      <w:pPr>
        <w:spacing w:after="0"/>
        <w:ind w:left="0"/>
        <w:jc w:val="both"/>
      </w:pPr>
      <w:r>
        <w:rPr>
          <w:rFonts w:ascii="Times New Roman"/>
          <w:b w:val="false"/>
          <w:i w:val="false"/>
          <w:color w:val="000000"/>
          <w:sz w:val="28"/>
        </w:rPr>
        <w:t>
      Ликвидационная комиссия в срок не более одного месяца принимает по акту приема-передачи от руководства банка либо от временной администрации (временного администратора) имущество и документы ликвидируемого банка.</w:t>
      </w:r>
    </w:p>
    <w:p>
      <w:pPr>
        <w:spacing w:after="0"/>
        <w:ind w:left="0"/>
        <w:jc w:val="both"/>
      </w:pPr>
      <w:r>
        <w:rPr>
          <w:rFonts w:ascii="Times New Roman"/>
          <w:b w:val="false"/>
          <w:i w:val="false"/>
          <w:color w:val="000000"/>
          <w:sz w:val="28"/>
        </w:rPr>
        <w:t xml:space="preserve">
      Подлинник лицензии банка на проведение банковских операций по основаниям, предусмотренным банковским законодательством, подлежит возврату в уполномоченный орган в порядке и сроки, установленные в </w:t>
      </w:r>
      <w:r>
        <w:rPr>
          <w:rFonts w:ascii="Times New Roman"/>
          <w:b w:val="false"/>
          <w:i w:val="false"/>
          <w:color w:val="000000"/>
          <w:sz w:val="28"/>
        </w:rPr>
        <w:t>пункте 2</w:t>
      </w:r>
      <w:r>
        <w:rPr>
          <w:rFonts w:ascii="Times New Roman"/>
          <w:b w:val="false"/>
          <w:i w:val="false"/>
          <w:color w:val="000000"/>
          <w:sz w:val="28"/>
        </w:rPr>
        <w:t xml:space="preserve"> статьи 35 Закона Республики Казахстан от 16 мая 2014 года "О разрешениях и уведомлениях".</w:t>
      </w:r>
    </w:p>
    <w:p>
      <w:pPr>
        <w:spacing w:after="0"/>
        <w:ind w:left="0"/>
        <w:jc w:val="both"/>
      </w:pPr>
      <w:r>
        <w:rPr>
          <w:rFonts w:ascii="Times New Roman"/>
          <w:b w:val="false"/>
          <w:i w:val="false"/>
          <w:color w:val="000000"/>
          <w:sz w:val="28"/>
        </w:rPr>
        <w:t>
      Ликвидационная комиссия принимает меры для завершения дел банка, в том числе по обеспечению расчетов с его кредиторами и акционерами.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52"/>
    <w:p>
      <w:pPr>
        <w:spacing w:after="0"/>
        <w:ind w:left="0"/>
        <w:jc w:val="both"/>
      </w:pPr>
      <w:r>
        <w:rPr>
          <w:rFonts w:ascii="Times New Roman"/>
          <w:b w:val="false"/>
          <w:i w:val="false"/>
          <w:color w:val="000000"/>
          <w:sz w:val="28"/>
        </w:rPr>
        <w:t>
       9-1. При наличии у банка филиалов либо представительств ликвидация банка производится совместно с подразделением ликвидационной комиссии, создаваемым в месте нахождения филиала либо представительства банка (далее - подразделение).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постановлением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10. Ликвидационная комиссия действует от имени ликвидируемого банка и самостоятельна при принятии решений по вопросам, входящим в ее компетенцию.</w:t>
      </w:r>
    </w:p>
    <w:bookmarkEnd w:id="53"/>
    <w:p>
      <w:pPr>
        <w:spacing w:after="0"/>
        <w:ind w:left="0"/>
        <w:jc w:val="both"/>
      </w:pPr>
      <w:r>
        <w:rPr>
          <w:rFonts w:ascii="Times New Roman"/>
          <w:b w:val="false"/>
          <w:i w:val="false"/>
          <w:color w:val="000000"/>
          <w:sz w:val="28"/>
        </w:rPr>
        <w:t>
      Ликвидационная комиссия банка осуществляет процедуру ликвидации банка в соответствии с планом работы, утвержденным председателем ликвидационной комиссии.</w:t>
      </w:r>
    </w:p>
    <w:p>
      <w:pPr>
        <w:spacing w:after="0"/>
        <w:ind w:left="0"/>
        <w:jc w:val="both"/>
      </w:pPr>
      <w:r>
        <w:rPr>
          <w:rFonts w:ascii="Times New Roman"/>
          <w:b w:val="false"/>
          <w:i w:val="false"/>
          <w:color w:val="000000"/>
          <w:sz w:val="28"/>
        </w:rPr>
        <w:t>
      Подразделения направляют план работы в головной офис ликвидируемого банка в течение тридцати рабочих дней с момента назначения ликвидационной комиссии.</w:t>
      </w:r>
    </w:p>
    <w:p>
      <w:pPr>
        <w:spacing w:after="0"/>
        <w:ind w:left="0"/>
        <w:jc w:val="both"/>
      </w:pPr>
      <w:r>
        <w:rPr>
          <w:rFonts w:ascii="Times New Roman"/>
          <w:b w:val="false"/>
          <w:i w:val="false"/>
          <w:color w:val="000000"/>
          <w:sz w:val="28"/>
        </w:rPr>
        <w:t>
      Сводный план работы составляется головным офисом ликвидируемого банка на год с разбивкой на полугодия (с учетом планов работы, представленных подразделениями) и представляется для сведения в уполномоченный орган в течение сорока пяти рабочих дней с момента назначения ликвидационной комиссии.</w:t>
      </w:r>
    </w:p>
    <w:p>
      <w:pPr>
        <w:spacing w:after="0"/>
        <w:ind w:left="0"/>
        <w:jc w:val="both"/>
      </w:pPr>
      <w:r>
        <w:rPr>
          <w:rFonts w:ascii="Times New Roman"/>
          <w:b w:val="false"/>
          <w:i w:val="false"/>
          <w:color w:val="000000"/>
          <w:sz w:val="28"/>
        </w:rPr>
        <w:t>
      Ежегодные планы работы представляются головным офисом ликвидируемого банка для сведения в уполномоченный орган не позднее десятого числа месяца, предшествующего планируемому периоду.</w:t>
      </w:r>
    </w:p>
    <w:p>
      <w:pPr>
        <w:spacing w:after="0"/>
        <w:ind w:left="0"/>
        <w:jc w:val="both"/>
      </w:pPr>
      <w:r>
        <w:rPr>
          <w:rFonts w:ascii="Times New Roman"/>
          <w:b w:val="false"/>
          <w:i w:val="false"/>
          <w:color w:val="000000"/>
          <w:sz w:val="28"/>
        </w:rPr>
        <w:t>
      Информация об исполнении плана работы представляется головным офисом ликвидируемого банка в уполномоченный орган по итогам полугодия.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Исключен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5" w:id="54"/>
    <w:p>
      <w:pPr>
        <w:spacing w:after="0"/>
        <w:ind w:left="0"/>
        <w:jc w:val="both"/>
      </w:pPr>
      <w:r>
        <w:rPr>
          <w:rFonts w:ascii="Times New Roman"/>
          <w:b w:val="false"/>
          <w:i w:val="false"/>
          <w:color w:val="000000"/>
          <w:sz w:val="28"/>
        </w:rPr>
        <w:t xml:space="preserve">
      12. Председатель ликвидационной комиссии возглавляет работу ликвидационной комиссии и несет персональную ответственность за осуществление ее деятельности в соответствии с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 </w:t>
      </w:r>
    </w:p>
    <w:bookmarkEnd w:id="54"/>
    <w:p>
      <w:pPr>
        <w:spacing w:after="0"/>
        <w:ind w:left="0"/>
        <w:jc w:val="both"/>
      </w:pPr>
      <w:r>
        <w:rPr>
          <w:rFonts w:ascii="Times New Roman"/>
          <w:b w:val="false"/>
          <w:i w:val="false"/>
          <w:color w:val="000000"/>
          <w:sz w:val="28"/>
        </w:rPr>
        <w:t xml:space="preserve">
      В отсутствие председателя ликвидационной комиссии его обязанности исполняет заместитель, назначаемый председателем из числа членов ликвидационной комиссии.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 155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14" w:id="55"/>
    <w:p>
      <w:pPr>
        <w:spacing w:after="0"/>
        <w:ind w:left="0"/>
        <w:jc w:val="both"/>
      </w:pPr>
      <w:r>
        <w:rPr>
          <w:rFonts w:ascii="Times New Roman"/>
          <w:b w:val="false"/>
          <w:i w:val="false"/>
          <w:color w:val="000000"/>
          <w:sz w:val="28"/>
        </w:rPr>
        <w:t>
       12-1. В целях эффективной работы ликвидационной комиссии, а также установления прав и обязанностей председатель ликвидационной комиссии в срок не позднее 7 (семи) рабочих дней со дня его назначения издает приказ о распределении обязанностей между председателем ликвидационной комиссии, его заместителем и членами ликвидационной комиссии.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постановлением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Исключен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6"/>
    <w:bookmarkStart w:name="z57" w:id="57"/>
    <w:p>
      <w:pPr>
        <w:spacing w:after="0"/>
        <w:ind w:left="0"/>
        <w:jc w:val="both"/>
      </w:pPr>
      <w:r>
        <w:rPr>
          <w:rFonts w:ascii="Times New Roman"/>
          <w:b w:val="false"/>
          <w:i w:val="false"/>
          <w:color w:val="000000"/>
          <w:sz w:val="28"/>
        </w:rPr>
        <w:t>
      14. Подразделение возглавляет его руководитель (далее - руководитель подразделения), который назначается председателем ликвидационной комиссии из числа членов ликвидационной комиссии не позднее одного рабочего дня с даты назначения ликвидационной комиссии уполномоченным органом.</w:t>
      </w:r>
    </w:p>
    <w:bookmarkEnd w:id="57"/>
    <w:p>
      <w:pPr>
        <w:spacing w:after="0"/>
        <w:ind w:left="0"/>
        <w:jc w:val="both"/>
      </w:pPr>
      <w:r>
        <w:rPr>
          <w:rFonts w:ascii="Times New Roman"/>
          <w:b w:val="false"/>
          <w:i w:val="false"/>
          <w:color w:val="000000"/>
          <w:sz w:val="28"/>
        </w:rPr>
        <w:t xml:space="preserve">
      Руководитель подразделения осуществляет свою деятельность на основании доверенности, оформленной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и выданной ему председателем ликвидационной комиссии. </w:t>
      </w:r>
    </w:p>
    <w:p>
      <w:pPr>
        <w:spacing w:after="0"/>
        <w:ind w:left="0"/>
        <w:jc w:val="both"/>
      </w:pPr>
      <w:r>
        <w:rPr>
          <w:rFonts w:ascii="Times New Roman"/>
          <w:b w:val="false"/>
          <w:i w:val="false"/>
          <w:color w:val="000000"/>
          <w:sz w:val="28"/>
        </w:rPr>
        <w:t xml:space="preserve">
      Руководитель подразделения и подразделение в целом подотчетны председателю ликвидационной комиссии.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8"/>
    <w:p>
      <w:pPr>
        <w:spacing w:after="0"/>
        <w:ind w:left="0"/>
        <w:jc w:val="both"/>
      </w:pPr>
      <w:r>
        <w:rPr>
          <w:rFonts w:ascii="Times New Roman"/>
          <w:b w:val="false"/>
          <w:i w:val="false"/>
          <w:color w:val="000000"/>
          <w:sz w:val="28"/>
        </w:rPr>
        <w:t xml:space="preserve">
       15. Руководитель подразделения несет ответственность за деятельность подразделения и осуществление ликвидации филиала либо представительства банка в соответствии с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w:t>
      </w:r>
    </w:p>
    <w:bookmarkEnd w:id="58"/>
    <w:bookmarkStart w:name="z59" w:id="59"/>
    <w:p>
      <w:pPr>
        <w:spacing w:after="0"/>
        <w:ind w:left="0"/>
        <w:jc w:val="both"/>
      </w:pPr>
      <w:r>
        <w:rPr>
          <w:rFonts w:ascii="Times New Roman"/>
          <w:b w:val="false"/>
          <w:i w:val="false"/>
          <w:color w:val="000000"/>
          <w:sz w:val="28"/>
        </w:rPr>
        <w:t>
      16. Полномочия председателя и члена ликвидационной комиссии устанавливаются Правилами и соглашением, заключаемым с комитетом кредиторов.</w:t>
      </w:r>
    </w:p>
    <w:bookmarkEnd w:id="59"/>
    <w:p>
      <w:pPr>
        <w:spacing w:after="0"/>
        <w:ind w:left="0"/>
        <w:jc w:val="both"/>
      </w:pPr>
      <w:r>
        <w:rPr>
          <w:rFonts w:ascii="Times New Roman"/>
          <w:b w:val="false"/>
          <w:i w:val="false"/>
          <w:color w:val="000000"/>
          <w:sz w:val="28"/>
        </w:rPr>
        <w:t xml:space="preserve">
      В соглашении, заключаемом с комитетом кредиторов, предусматриваются права и обязанности председателя и члена ликвидационной комиссии, режим работы, размер и сроки выплаты вознаграждения и иные положения, связанные с выполнением функций председателя или члена ликвидационной комиссии. </w:t>
      </w:r>
    </w:p>
    <w:p>
      <w:pPr>
        <w:spacing w:after="0"/>
        <w:ind w:left="0"/>
        <w:jc w:val="both"/>
      </w:pPr>
      <w:r>
        <w:rPr>
          <w:rFonts w:ascii="Times New Roman"/>
          <w:b w:val="false"/>
          <w:i w:val="false"/>
          <w:color w:val="000000"/>
          <w:sz w:val="28"/>
        </w:rPr>
        <w:t>
      Соглашение, заключаемое с комитетом кредиторов, подписывается от имени комитета кредиторов председателем комитета кредиторов или лицом, уполномоченным на это комитетом кредиторов.</w:t>
      </w:r>
    </w:p>
    <w:p>
      <w:pPr>
        <w:spacing w:after="0"/>
        <w:ind w:left="0"/>
        <w:jc w:val="both"/>
      </w:pPr>
      <w:r>
        <w:rPr>
          <w:rFonts w:ascii="Times New Roman"/>
          <w:b w:val="false"/>
          <w:i w:val="false"/>
          <w:color w:val="000000"/>
          <w:sz w:val="28"/>
        </w:rPr>
        <w:t>
      До создания комитета кредиторов и заключения соглашения председатель и члены ликвидационной комиссии осуществляют свои полномочия в соответствии с требованиями, установленными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 w:id="60"/>
    <w:p>
      <w:pPr>
        <w:spacing w:after="0"/>
        <w:ind w:left="0"/>
        <w:jc w:val="both"/>
      </w:pPr>
      <w:r>
        <w:rPr>
          <w:rFonts w:ascii="Times New Roman"/>
          <w:b w:val="false"/>
          <w:i w:val="false"/>
          <w:color w:val="000000"/>
          <w:sz w:val="28"/>
        </w:rPr>
        <w:t>
       16-1. Основанием заключения (расторжения) соглашения между комитетом кредиторов и председателем и членами ликвидационной комиссии является решение уполномоченного органа о назначении (освобождении) председателя и (или) членов ликвидационной комиссии. Соглашение считается расторгнутым с даты освобождения уполномоченным органом председателя и (или) члена (ов) ликвидационной комиссии.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61"/>
    <w:p>
      <w:pPr>
        <w:spacing w:after="0"/>
        <w:ind w:left="0"/>
        <w:jc w:val="both"/>
      </w:pPr>
      <w:r>
        <w:rPr>
          <w:rFonts w:ascii="Times New Roman"/>
          <w:b w:val="false"/>
          <w:i w:val="false"/>
          <w:color w:val="000000"/>
          <w:sz w:val="28"/>
        </w:rPr>
        <w:t>
       16-2. Права и обязанности привлеченного работника или привлеченного лица определяются в трудовом договоре или договоре возмездного оказания услуг, а также в должностных инструкциях каждого работника, утверждаемых председателем ликвидационной комиссии.</w:t>
      </w:r>
    </w:p>
    <w:bookmarkEnd w:id="61"/>
    <w:p>
      <w:pPr>
        <w:spacing w:after="0"/>
        <w:ind w:left="0"/>
        <w:jc w:val="both"/>
      </w:pPr>
      <w:r>
        <w:rPr>
          <w:rFonts w:ascii="Times New Roman"/>
          <w:b w:val="false"/>
          <w:i w:val="false"/>
          <w:color w:val="000000"/>
          <w:sz w:val="28"/>
        </w:rPr>
        <w:t>
      К работе в ликвидационной комиссии не привлекаются кредиторы банка и аффилиированные с ними лица, а также бывшие руководящие работники.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2"/>
    <w:p>
      <w:pPr>
        <w:spacing w:after="0"/>
        <w:ind w:left="0"/>
        <w:jc w:val="both"/>
      </w:pPr>
      <w:r>
        <w:rPr>
          <w:rFonts w:ascii="Times New Roman"/>
          <w:b w:val="false"/>
          <w:i w:val="false"/>
          <w:color w:val="000000"/>
          <w:sz w:val="28"/>
        </w:rPr>
        <w:t>
       17. Председатель ликвидационной комиссии осуществляет оперативное руководство ее деятельностью, контролирует работу подразделений ликвидационной комиссии и их руководителей.</w:t>
      </w:r>
    </w:p>
    <w:bookmarkEnd w:id="62"/>
    <w:p>
      <w:pPr>
        <w:spacing w:after="0"/>
        <w:ind w:left="0"/>
        <w:jc w:val="both"/>
      </w:pPr>
      <w:r>
        <w:rPr>
          <w:rFonts w:ascii="Times New Roman"/>
          <w:b w:val="false"/>
          <w:i w:val="false"/>
          <w:color w:val="000000"/>
          <w:sz w:val="28"/>
        </w:rPr>
        <w:t>
      Председатель ликвидационной комиссии самостоятельно принимает решения по задачам ликвидационного производства банка, за исключением решений о результатах рассмотрения заявления кредитора и вопросов, входящих в полномочия комитета кредиторов ликвидируемого банка в соответствии с пунктом 111 Правил, подписывает договоры, доверенности, приказы, распоряжения и другие документы, связанные с вопросами, возникающими в процессе ликвидационного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1" w:id="63"/>
    <w:p>
      <w:pPr>
        <w:spacing w:after="0"/>
        <w:ind w:left="0"/>
        <w:jc w:val="both"/>
      </w:pPr>
      <w:r>
        <w:rPr>
          <w:rFonts w:ascii="Times New Roman"/>
          <w:b w:val="false"/>
          <w:i w:val="false"/>
          <w:color w:val="000000"/>
          <w:sz w:val="28"/>
        </w:rPr>
        <w:t xml:space="preserve">
       18. Председатель, руководитель подразделения и члены ликвидационной комиссии несут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ответственность за ущерб, причиненный банку и иные нарушения, допущенные ими в процессе ликвидации банка. </w:t>
      </w:r>
    </w:p>
    <w:bookmarkEnd w:id="63"/>
    <w:p>
      <w:pPr>
        <w:spacing w:after="0"/>
        <w:ind w:left="0"/>
        <w:jc w:val="both"/>
      </w:pPr>
      <w:r>
        <w:rPr>
          <w:rFonts w:ascii="Times New Roman"/>
          <w:b w:val="false"/>
          <w:i w:val="false"/>
          <w:color w:val="000000"/>
          <w:sz w:val="28"/>
        </w:rPr>
        <w:t xml:space="preserve">
      При установлении фактов злоупотреблений или иного нарушения законодательства ликвидационная комиссия в установленном порядке сообщает об этом в правоохранительные органы, а также уведомляет уполномоченный орган. </w:t>
      </w:r>
    </w:p>
    <w:bookmarkStart w:name="z62" w:id="64"/>
    <w:p>
      <w:pPr>
        <w:spacing w:after="0"/>
        <w:ind w:left="0"/>
        <w:jc w:val="both"/>
      </w:pPr>
      <w:r>
        <w:rPr>
          <w:rFonts w:ascii="Times New Roman"/>
          <w:b w:val="false"/>
          <w:i w:val="false"/>
          <w:color w:val="000000"/>
          <w:sz w:val="28"/>
        </w:rPr>
        <w:t>
      19. Ликвидационная комиссия проводит следующие мероприятия:</w:t>
      </w:r>
    </w:p>
    <w:bookmarkEnd w:id="64"/>
    <w:p>
      <w:pPr>
        <w:spacing w:after="0"/>
        <w:ind w:left="0"/>
        <w:jc w:val="both"/>
      </w:pPr>
      <w:r>
        <w:rPr>
          <w:rFonts w:ascii="Times New Roman"/>
          <w:b w:val="false"/>
          <w:i w:val="false"/>
          <w:color w:val="000000"/>
          <w:sz w:val="28"/>
        </w:rPr>
        <w:t>
      1) в течение 10 (десяти) рабочих дней с даты ее назначения публикует информацию о принудительной ликвидации банка в официальных печатных изданиях Министерства юстиции Республики Казахстан на казахском и русском языках с обязательным указанием порядка, сроков заявления претензий и адресов, при наличии филиальной сети - адресов филиалов, по которым (адресам) кредиторы предъявляют свои требования;</w:t>
      </w:r>
    </w:p>
    <w:p>
      <w:pPr>
        <w:spacing w:after="0"/>
        <w:ind w:left="0"/>
        <w:jc w:val="both"/>
      </w:pPr>
      <w:r>
        <w:rPr>
          <w:rFonts w:ascii="Times New Roman"/>
          <w:b w:val="false"/>
          <w:i w:val="false"/>
          <w:color w:val="000000"/>
          <w:sz w:val="28"/>
        </w:rPr>
        <w:t xml:space="preserve">
      2) в срок не позднее одного рабочего дня с даты назначения ликвидационной комиссии представляет в уполномоченный орган и (или) в банки второго уровня, в которых имеются банковские счета ликвидируемого банка, документ с образцами подписей и оттиска печати по форме согласно </w:t>
      </w:r>
      <w:r>
        <w:rPr>
          <w:rFonts w:ascii="Times New Roman"/>
          <w:b w:val="false"/>
          <w:i w:val="false"/>
          <w:color w:val="000000"/>
          <w:sz w:val="28"/>
        </w:rPr>
        <w:t xml:space="preserve">приложению </w:t>
      </w:r>
      <w:r>
        <w:rPr>
          <w:rFonts w:ascii="Times New Roman"/>
          <w:b w:val="false"/>
          <w:i w:val="false"/>
          <w:color w:val="000000"/>
          <w:sz w:val="28"/>
        </w:rPr>
        <w:t>3 к Правилам открытия, ведения и закрытия банковских счетов клиентов, утвержденным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(далее – Правила № 207);</w:t>
      </w:r>
    </w:p>
    <w:p>
      <w:pPr>
        <w:spacing w:after="0"/>
        <w:ind w:left="0"/>
        <w:jc w:val="both"/>
      </w:pPr>
      <w:r>
        <w:rPr>
          <w:rFonts w:ascii="Times New Roman"/>
          <w:b w:val="false"/>
          <w:i w:val="false"/>
          <w:color w:val="000000"/>
          <w:sz w:val="28"/>
        </w:rPr>
        <w:t>
      3) в течение 3 (трех) рабочих дней с даты назначения ликвидационной комиссии информирует органы, осуществляющие регистрацию имущества и сделок с ним, а также акционерные общества "Казахстанская фондовая биржа", "Центральный депозитарий ценных бумаг" (далее - центральный депозитарий), "Государственное кредитное бюро", кредитные бюро о принудительной ликвидации банка и о назначении ликвидационной комиссии банка и переходе к ней полномочий по завершению дел банка и обеспечению расчетов с его кредиторами;</w:t>
      </w:r>
    </w:p>
    <w:p>
      <w:pPr>
        <w:spacing w:after="0"/>
        <w:ind w:left="0"/>
        <w:jc w:val="both"/>
      </w:pPr>
      <w:r>
        <w:rPr>
          <w:rFonts w:ascii="Times New Roman"/>
          <w:b w:val="false"/>
          <w:i w:val="false"/>
          <w:color w:val="000000"/>
          <w:sz w:val="28"/>
        </w:rPr>
        <w:t>
      4) информирует Государственную корпорацию "Правительство для граждан" и органы государственных доходов о принудительной ликвидации банка;</w:t>
      </w:r>
    </w:p>
    <w:p>
      <w:pPr>
        <w:spacing w:after="0"/>
        <w:ind w:left="0"/>
        <w:jc w:val="both"/>
      </w:pPr>
      <w:r>
        <w:rPr>
          <w:rFonts w:ascii="Times New Roman"/>
          <w:b w:val="false"/>
          <w:i w:val="false"/>
          <w:color w:val="000000"/>
          <w:sz w:val="28"/>
        </w:rPr>
        <w:t>
      5) запрашивает у центрального депозитария реестр держателей ценных бумаг банка по состоянию на дату вступления в законную силу решения суда о принудительной ликвидации банка;</w:t>
      </w:r>
    </w:p>
    <w:p>
      <w:pPr>
        <w:spacing w:after="0"/>
        <w:ind w:left="0"/>
        <w:jc w:val="both"/>
      </w:pPr>
      <w:r>
        <w:rPr>
          <w:rFonts w:ascii="Times New Roman"/>
          <w:b w:val="false"/>
          <w:i w:val="false"/>
          <w:color w:val="000000"/>
          <w:sz w:val="28"/>
        </w:rPr>
        <w:t>
      6) знакомит под роспись руководство банка и (или) временную администрацию (временного администратора) банка с документом, подтверждающим возложение на ликвидационную комиссию обязанностей по проведению ликвидационного процесса в банке;</w:t>
      </w:r>
    </w:p>
    <w:p>
      <w:pPr>
        <w:spacing w:after="0"/>
        <w:ind w:left="0"/>
        <w:jc w:val="both"/>
      </w:pPr>
      <w:r>
        <w:rPr>
          <w:rFonts w:ascii="Times New Roman"/>
          <w:b w:val="false"/>
          <w:i w:val="false"/>
          <w:color w:val="000000"/>
          <w:sz w:val="28"/>
        </w:rPr>
        <w:t>
      7) незамедлительно истребует от руководства банка либо от временной администрации (временного администратора) банка штампы, печати, электронные носители информации, программное обеспечение, бланки и документы банка с составлением актов приема-передачи;</w:t>
      </w:r>
    </w:p>
    <w:p>
      <w:pPr>
        <w:spacing w:after="0"/>
        <w:ind w:left="0"/>
        <w:jc w:val="both"/>
      </w:pPr>
      <w:r>
        <w:rPr>
          <w:rFonts w:ascii="Times New Roman"/>
          <w:b w:val="false"/>
          <w:i w:val="false"/>
          <w:color w:val="000000"/>
          <w:sz w:val="28"/>
        </w:rPr>
        <w:t>
      8) принимает активы, в том числе имущество банка по акту приема-передачи;</w:t>
      </w:r>
    </w:p>
    <w:p>
      <w:pPr>
        <w:spacing w:after="0"/>
        <w:ind w:left="0"/>
        <w:jc w:val="both"/>
      </w:pPr>
      <w:r>
        <w:rPr>
          <w:rFonts w:ascii="Times New Roman"/>
          <w:b w:val="false"/>
          <w:i w:val="false"/>
          <w:color w:val="000000"/>
          <w:sz w:val="28"/>
        </w:rPr>
        <w:t>
      9) незамедлительно проводит инвентаризацию кассы банка, остаток денег зачисляет на банковские счета ликвидируемого банка, за исключением ежедневного лимита остатка наличных денег в кассе, предусмотренного пунктом 55 Правил;</w:t>
      </w:r>
    </w:p>
    <w:p>
      <w:pPr>
        <w:spacing w:after="0"/>
        <w:ind w:left="0"/>
        <w:jc w:val="both"/>
      </w:pPr>
      <w:r>
        <w:rPr>
          <w:rFonts w:ascii="Times New Roman"/>
          <w:b w:val="false"/>
          <w:i w:val="false"/>
          <w:color w:val="000000"/>
          <w:sz w:val="28"/>
        </w:rPr>
        <w:t>
      10) производит сверку корреспондентских счетов банка, закрывает корреспондентские счета банка и открывает текущие счета ликвидируемого банка в тенге и, при необходимости, в иностранной валюте в течение 10 (десяти) рабочих дней с даты назначения ликвидационной комиссии банка;</w:t>
      </w:r>
    </w:p>
    <w:p>
      <w:pPr>
        <w:spacing w:after="0"/>
        <w:ind w:left="0"/>
        <w:jc w:val="both"/>
      </w:pPr>
      <w:r>
        <w:rPr>
          <w:rFonts w:ascii="Times New Roman"/>
          <w:b w:val="false"/>
          <w:i w:val="false"/>
          <w:color w:val="000000"/>
          <w:sz w:val="28"/>
        </w:rPr>
        <w:t>
      11) размещает объявление о принятом судом решении о принудительной ликвидации банка и назначении уполномоченным органом ликвидационной комиссии в месте, доступном для обозрения;</w:t>
      </w:r>
    </w:p>
    <w:p>
      <w:pPr>
        <w:spacing w:after="0"/>
        <w:ind w:left="0"/>
        <w:jc w:val="both"/>
      </w:pPr>
      <w:r>
        <w:rPr>
          <w:rFonts w:ascii="Times New Roman"/>
          <w:b w:val="false"/>
          <w:i w:val="false"/>
          <w:color w:val="000000"/>
          <w:sz w:val="28"/>
        </w:rPr>
        <w:t xml:space="preserve">
      12) осуществляет мероприятия, предусмотренные частью второй пункта 1 </w:t>
      </w:r>
      <w:r>
        <w:rPr>
          <w:rFonts w:ascii="Times New Roman"/>
          <w:b w:val="false"/>
          <w:i w:val="false"/>
          <w:color w:val="000000"/>
          <w:sz w:val="28"/>
        </w:rPr>
        <w:t>статьи 73</w:t>
      </w:r>
      <w:r>
        <w:rPr>
          <w:rFonts w:ascii="Times New Roman"/>
          <w:b w:val="false"/>
          <w:i w:val="false"/>
          <w:color w:val="000000"/>
          <w:sz w:val="28"/>
        </w:rPr>
        <w:t xml:space="preserve"> Закона о банках;</w:t>
      </w:r>
    </w:p>
    <w:p>
      <w:pPr>
        <w:spacing w:after="0"/>
        <w:ind w:left="0"/>
        <w:jc w:val="both"/>
      </w:pPr>
      <w:r>
        <w:rPr>
          <w:rFonts w:ascii="Times New Roman"/>
          <w:b w:val="false"/>
          <w:i w:val="false"/>
          <w:color w:val="000000"/>
          <w:sz w:val="28"/>
        </w:rPr>
        <w:t>
      13) выявляет активы ликвидируемого банка;</w:t>
      </w:r>
    </w:p>
    <w:p>
      <w:pPr>
        <w:spacing w:after="0"/>
        <w:ind w:left="0"/>
        <w:jc w:val="both"/>
      </w:pPr>
      <w:r>
        <w:rPr>
          <w:rFonts w:ascii="Times New Roman"/>
          <w:b w:val="false"/>
          <w:i w:val="false"/>
          <w:color w:val="000000"/>
          <w:sz w:val="28"/>
        </w:rPr>
        <w:t>
      14) распоряжается активами ликвидируемого банка в соответствии с целями его ликвидации;</w:t>
      </w:r>
    </w:p>
    <w:p>
      <w:pPr>
        <w:spacing w:after="0"/>
        <w:ind w:left="0"/>
        <w:jc w:val="both"/>
      </w:pPr>
      <w:r>
        <w:rPr>
          <w:rFonts w:ascii="Times New Roman"/>
          <w:b w:val="false"/>
          <w:i w:val="false"/>
          <w:color w:val="000000"/>
          <w:sz w:val="28"/>
        </w:rPr>
        <w:t>
      15) предъявляет требования и выступает в суде от имени ликвидируемого банка;</w:t>
      </w:r>
    </w:p>
    <w:p>
      <w:pPr>
        <w:spacing w:after="0"/>
        <w:ind w:left="0"/>
        <w:jc w:val="both"/>
      </w:pPr>
      <w:r>
        <w:rPr>
          <w:rFonts w:ascii="Times New Roman"/>
          <w:b w:val="false"/>
          <w:i w:val="false"/>
          <w:color w:val="000000"/>
          <w:sz w:val="28"/>
        </w:rPr>
        <w:t>
      16) обеспечивает сохранность программного обеспечения и электронных носителей информации, а также другой информации ликвидируемого банка;</w:t>
      </w:r>
    </w:p>
    <w:p>
      <w:pPr>
        <w:spacing w:after="0"/>
        <w:ind w:left="0"/>
        <w:jc w:val="both"/>
      </w:pPr>
      <w:r>
        <w:rPr>
          <w:rFonts w:ascii="Times New Roman"/>
          <w:b w:val="false"/>
          <w:i w:val="false"/>
          <w:color w:val="000000"/>
          <w:sz w:val="28"/>
        </w:rPr>
        <w:t>
      17)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и иной отчетности ликвидируемого банка, и заключает с ними договор о полной материальной ответственности;</w:t>
      </w:r>
    </w:p>
    <w:p>
      <w:pPr>
        <w:spacing w:after="0"/>
        <w:ind w:left="0"/>
        <w:jc w:val="both"/>
      </w:pPr>
      <w:r>
        <w:rPr>
          <w:rFonts w:ascii="Times New Roman"/>
          <w:b w:val="false"/>
          <w:i w:val="false"/>
          <w:color w:val="000000"/>
          <w:sz w:val="28"/>
        </w:rPr>
        <w:t>
      18) после принятия в установленном законодательством порядке дел и документов ликвидируемого банка назначает лицо, ответственное за организацию хранения документов ликвидируемого банка;</w:t>
      </w:r>
    </w:p>
    <w:p>
      <w:pPr>
        <w:spacing w:after="0"/>
        <w:ind w:left="0"/>
        <w:jc w:val="both"/>
      </w:pPr>
      <w:r>
        <w:rPr>
          <w:rFonts w:ascii="Times New Roman"/>
          <w:b w:val="false"/>
          <w:i w:val="false"/>
          <w:color w:val="000000"/>
          <w:sz w:val="28"/>
        </w:rPr>
        <w:t xml:space="preserve">
      19) распечатывает отчет об остатках на балансовых и внебалансовых счетах банков второго уровня по форме, утвержденной согласно </w:t>
      </w:r>
      <w:r>
        <w:rPr>
          <w:rFonts w:ascii="Times New Roman"/>
          <w:b w:val="false"/>
          <w:i w:val="false"/>
          <w:color w:val="000000"/>
          <w:sz w:val="28"/>
        </w:rPr>
        <w:t>приложению 2</w:t>
      </w:r>
      <w:r>
        <w:rPr>
          <w:rFonts w:ascii="Times New Roman"/>
          <w:b w:val="false"/>
          <w:i w:val="false"/>
          <w:color w:val="000000"/>
          <w:sz w:val="28"/>
        </w:rPr>
        <w:t xml:space="preserve"> к постановлению Правления Национального Банка Республики Казахстан от 29 июня 2018 года № 137 "Об утверждении перечня, форм, сроков отчетности банков второго уровня Республики Казахстан и Правил их представления", зарегистрированному в Реестре государственной регистрации нормативных правовых актов под № 17313, имеющийся в электронном виде, на дату назначения ликвидационной комиссии с копированием данных учетной автоматизированной системы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p>
      <w:pPr>
        <w:spacing w:after="0"/>
        <w:ind w:left="0"/>
        <w:jc w:val="both"/>
      </w:pPr>
      <w:r>
        <w:rPr>
          <w:rFonts w:ascii="Times New Roman"/>
          <w:b w:val="false"/>
          <w:i w:val="false"/>
          <w:color w:val="000000"/>
          <w:sz w:val="28"/>
        </w:rPr>
        <w:t>
      20) составляет список кредиторов, устанавливает их адреса по имеющимся документам и сверяет с данными аналитического учета;</w:t>
      </w:r>
    </w:p>
    <w:p>
      <w:pPr>
        <w:spacing w:after="0"/>
        <w:ind w:left="0"/>
        <w:jc w:val="both"/>
      </w:pPr>
      <w:r>
        <w:rPr>
          <w:rFonts w:ascii="Times New Roman"/>
          <w:b w:val="false"/>
          <w:i w:val="false"/>
          <w:color w:val="000000"/>
          <w:sz w:val="28"/>
        </w:rPr>
        <w:t>
      21) определяет правомерность требований кредиторов ликвидируемого банка и удовлетворяет их в соответствии с утвержденным промежуточным ликвидационным балансом ликвидируемого банка и реестром требований кредиторов;</w:t>
      </w:r>
    </w:p>
    <w:p>
      <w:pPr>
        <w:spacing w:after="0"/>
        <w:ind w:left="0"/>
        <w:jc w:val="both"/>
      </w:pPr>
      <w:r>
        <w:rPr>
          <w:rFonts w:ascii="Times New Roman"/>
          <w:b w:val="false"/>
          <w:i w:val="false"/>
          <w:color w:val="000000"/>
          <w:sz w:val="28"/>
        </w:rPr>
        <w:t>
      22) для обеспечения выполнения своих функций и обязанностей принимает на работу лиц по трудовым договорам, договорам возмездного оказания услуг;</w:t>
      </w:r>
    </w:p>
    <w:p>
      <w:pPr>
        <w:spacing w:after="0"/>
        <w:ind w:left="0"/>
        <w:jc w:val="both"/>
      </w:pPr>
      <w:r>
        <w:rPr>
          <w:rFonts w:ascii="Times New Roman"/>
          <w:b w:val="false"/>
          <w:i w:val="false"/>
          <w:color w:val="000000"/>
          <w:sz w:val="28"/>
        </w:rPr>
        <w:t>
      23) в течение всего периода ликвидации банка принимает меры по сохранности имущества и документов ликвидируемого банка;</w:t>
      </w:r>
    </w:p>
    <w:p>
      <w:pPr>
        <w:spacing w:after="0"/>
        <w:ind w:left="0"/>
        <w:jc w:val="both"/>
      </w:pPr>
      <w:r>
        <w:rPr>
          <w:rFonts w:ascii="Times New Roman"/>
          <w:b w:val="false"/>
          <w:i w:val="false"/>
          <w:color w:val="000000"/>
          <w:sz w:val="28"/>
        </w:rPr>
        <w:t>
      24) по итогам года публикует в периодических печатных изданиях на казахском и русском языках, распространяемых на всей территории Республики Казахстан, информацию о ходе ликвидационного производства банка в срок не позднее первого февраля года, следующего за отчетным;</w:t>
      </w:r>
    </w:p>
    <w:p>
      <w:pPr>
        <w:spacing w:after="0"/>
        <w:ind w:left="0"/>
        <w:jc w:val="both"/>
      </w:pPr>
      <w:r>
        <w:rPr>
          <w:rFonts w:ascii="Times New Roman"/>
          <w:b w:val="false"/>
          <w:i w:val="false"/>
          <w:color w:val="000000"/>
          <w:sz w:val="28"/>
        </w:rPr>
        <w:t>
      25) по требованию уполномоченного органа представляет сведения, касающиеся ликвидационного производства;</w:t>
      </w:r>
    </w:p>
    <w:p>
      <w:pPr>
        <w:spacing w:after="0"/>
        <w:ind w:left="0"/>
        <w:jc w:val="both"/>
      </w:pPr>
      <w:r>
        <w:rPr>
          <w:rFonts w:ascii="Times New Roman"/>
          <w:b w:val="false"/>
          <w:i w:val="false"/>
          <w:color w:val="000000"/>
          <w:sz w:val="28"/>
        </w:rPr>
        <w:t xml:space="preserve">
      26) осуществляет мероприятия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марта 2019 года № 42 "Об утверждении Правил осуществления экспортно-импортного валютного контроля в Республике Казахстан", зарегистрированным в Реестре государственной регистрации нормативных правовых актов под № 18539;</w:t>
      </w:r>
    </w:p>
    <w:p>
      <w:pPr>
        <w:spacing w:after="0"/>
        <w:ind w:left="0"/>
        <w:jc w:val="both"/>
      </w:pPr>
      <w:r>
        <w:rPr>
          <w:rFonts w:ascii="Times New Roman"/>
          <w:b w:val="false"/>
          <w:i w:val="false"/>
          <w:color w:val="000000"/>
          <w:sz w:val="28"/>
        </w:rPr>
        <w:t>
      27) в целях аннулирования выпусков ценных бумаг банка представляет в уполномоченный орган документы для аннулирования выпусков акций и (или) облигаций;</w:t>
      </w:r>
    </w:p>
    <w:p>
      <w:pPr>
        <w:spacing w:after="0"/>
        <w:ind w:left="0"/>
        <w:jc w:val="both"/>
      </w:pPr>
      <w:r>
        <w:rPr>
          <w:rFonts w:ascii="Times New Roman"/>
          <w:b w:val="false"/>
          <w:i w:val="false"/>
          <w:color w:val="000000"/>
          <w:sz w:val="28"/>
        </w:rPr>
        <w:t>
      28) составляет отчет о ликвидации, ликвидационный баланс банка и направляет их на согласование в уполномоченный орган;</w:t>
      </w:r>
    </w:p>
    <w:p>
      <w:pPr>
        <w:spacing w:after="0"/>
        <w:ind w:left="0"/>
        <w:jc w:val="both"/>
      </w:pPr>
      <w:r>
        <w:rPr>
          <w:rFonts w:ascii="Times New Roman"/>
          <w:b w:val="false"/>
          <w:i w:val="false"/>
          <w:color w:val="000000"/>
          <w:sz w:val="28"/>
        </w:rPr>
        <w:t>
      29) по завершению ликвидации банка передает в соответствии с главой 12 Правил документы, подлежащие хранению, и уведомляет об этом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 от 19.11.2019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26.03.2020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Исключен постановлением Правления Национального Банка РК от 26.03.2012 </w:t>
      </w:r>
      <w:r>
        <w:rPr>
          <w:rFonts w:ascii="Times New Roman"/>
          <w:b w:val="false"/>
          <w:i w:val="false"/>
          <w:color w:val="000000"/>
          <w:sz w:val="28"/>
        </w:rPr>
        <w:t>№ 134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4" w:id="65"/>
    <w:p>
      <w:pPr>
        <w:spacing w:after="0"/>
        <w:ind w:left="0"/>
        <w:jc w:val="both"/>
      </w:pPr>
      <w:r>
        <w:rPr>
          <w:rFonts w:ascii="Times New Roman"/>
          <w:b w:val="false"/>
          <w:i w:val="false"/>
          <w:color w:val="000000"/>
          <w:sz w:val="28"/>
        </w:rPr>
        <w:t>
      21. Текущие счета ликвидируемого банка открываются в тенге и при необходимости в иностранной валюте в Национальном Банке Республики Казахстан.</w:t>
      </w:r>
    </w:p>
    <w:bookmarkEnd w:id="65"/>
    <w:bookmarkStart w:name="z258" w:id="66"/>
    <w:p>
      <w:pPr>
        <w:spacing w:after="0"/>
        <w:ind w:left="0"/>
        <w:jc w:val="both"/>
      </w:pPr>
      <w:r>
        <w:rPr>
          <w:rFonts w:ascii="Times New Roman"/>
          <w:b w:val="false"/>
          <w:i w:val="false"/>
          <w:color w:val="000000"/>
          <w:sz w:val="28"/>
        </w:rPr>
        <w:t>
      Все деньги ликвидируемого банка, за исключением предусмотренного настоящими Правилами лимита кассы, в том числе филиалов либо представительств ликвидируемого банка, зачисляются на текущий счет головного офиса ликвидируемого банка.</w:t>
      </w:r>
    </w:p>
    <w:bookmarkEnd w:id="66"/>
    <w:bookmarkStart w:name="z259" w:id="67"/>
    <w:p>
      <w:pPr>
        <w:spacing w:after="0"/>
        <w:ind w:left="0"/>
        <w:jc w:val="both"/>
      </w:pPr>
      <w:r>
        <w:rPr>
          <w:rFonts w:ascii="Times New Roman"/>
          <w:b w:val="false"/>
          <w:i w:val="false"/>
          <w:color w:val="000000"/>
          <w:sz w:val="28"/>
        </w:rPr>
        <w:t>
      Подразделения ликвидационной комиссии банка через филиалы Национального Банка Республики Казахстан зачисляют деньги, поступающие через кассу подразделения ликвидационной комиссии в головной офис ликвидируемого банка, и получают деньги от ликвидационной комиссии головного офиса ликвидируемого банка для осуществления расходов в соответствии с настоящими Правилами, а также осуществления расчетов с кредиторами.</w:t>
      </w:r>
    </w:p>
    <w:bookmarkEnd w:id="67"/>
    <w:bookmarkStart w:name="z260" w:id="68"/>
    <w:p>
      <w:pPr>
        <w:spacing w:after="0"/>
        <w:ind w:left="0"/>
        <w:jc w:val="both"/>
      </w:pPr>
      <w:r>
        <w:rPr>
          <w:rFonts w:ascii="Times New Roman"/>
          <w:b w:val="false"/>
          <w:i w:val="false"/>
          <w:color w:val="000000"/>
          <w:sz w:val="28"/>
        </w:rPr>
        <w:t>
      Принятую иностранную валюту от ликвидационной комиссии банка филиалы Национального Банка Республики Казахстан отправляют для проведения сортировки по степени износа и проверки на предмет подлинности и платежности в Центр кассовых операций и хранения ценностей (филиал) Национального Банка Республики Казахстан, с последующим зачислением денег на текущий счет ликвидационной комиссии банка. Выдача иностранной валюты с текущего счета ликвидационной комиссии банка осуществляется в безналичном порядке. В случае выявления в процессе сортировки неплатежной, а также негодной к обращению иностранной валюты, ликвидационная комиссия банка продает либо обменивает ее через банки второго уровня или Национального оператора почты.</w:t>
      </w:r>
    </w:p>
    <w:bookmarkEnd w:id="68"/>
    <w:bookmarkStart w:name="z261" w:id="69"/>
    <w:p>
      <w:pPr>
        <w:spacing w:after="0"/>
        <w:ind w:left="0"/>
        <w:jc w:val="both"/>
      </w:pPr>
      <w:r>
        <w:rPr>
          <w:rFonts w:ascii="Times New Roman"/>
          <w:b w:val="false"/>
          <w:i w:val="false"/>
          <w:color w:val="000000"/>
          <w:sz w:val="28"/>
        </w:rPr>
        <w:t>
      Открытие текущего счета ликвидационной комиссией головного офиса ликвидируемого банка и (или) ее подразделениями в банке второго уровня допускается только по согласованию с уполномоченным органом.</w:t>
      </w:r>
    </w:p>
    <w:bookmarkEnd w:id="69"/>
    <w:bookmarkStart w:name="z262" w:id="70"/>
    <w:p>
      <w:pPr>
        <w:spacing w:after="0"/>
        <w:ind w:left="0"/>
        <w:jc w:val="both"/>
      </w:pPr>
      <w:r>
        <w:rPr>
          <w:rFonts w:ascii="Times New Roman"/>
          <w:b w:val="false"/>
          <w:i w:val="false"/>
          <w:color w:val="000000"/>
          <w:sz w:val="28"/>
        </w:rPr>
        <w:t xml:space="preserve">
      При завершении ликвидации банка и его филиалов (представительств) ликвидационная комиссия банка закрывает текущие счета ликвидируемого банка в порядке, установленном </w:t>
      </w:r>
      <w:r>
        <w:rPr>
          <w:rFonts w:ascii="Times New Roman"/>
          <w:b w:val="false"/>
          <w:i w:val="false"/>
          <w:color w:val="000000"/>
          <w:sz w:val="28"/>
        </w:rPr>
        <w:t>Правилами № 207</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Правления Агентства РК по регулированию и надзору финансового рынка и финансовых организаций от 02.11.2009 </w:t>
      </w:r>
      <w:r>
        <w:rPr>
          <w:rFonts w:ascii="Times New Roman"/>
          <w:b w:val="false"/>
          <w:i w:val="false"/>
          <w:color w:val="000000"/>
          <w:sz w:val="28"/>
        </w:rPr>
        <w:t>№ 227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постановлениями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 от 19.11.2019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постановлением Правления Национального Банка РК от 28.12.2018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71"/>
    <w:p>
      <w:pPr>
        <w:spacing w:after="0"/>
        <w:ind w:left="0"/>
        <w:jc w:val="both"/>
      </w:pPr>
      <w:r>
        <w:rPr>
          <w:rFonts w:ascii="Times New Roman"/>
          <w:b w:val="false"/>
          <w:i w:val="false"/>
          <w:color w:val="000000"/>
          <w:sz w:val="28"/>
        </w:rPr>
        <w:t>
       22. Ликвидационная комиссия принудительно ликвидируемого банка представляет отчеты о проделанной работе и дополнительную информацию в уполномоченный орган.</w:t>
      </w:r>
    </w:p>
    <w:bookmarkEnd w:id="71"/>
    <w:p>
      <w:pPr>
        <w:spacing w:after="0"/>
        <w:ind w:left="0"/>
        <w:jc w:val="both"/>
      </w:pPr>
      <w:r>
        <w:rPr>
          <w:rFonts w:ascii="Times New Roman"/>
          <w:b w:val="false"/>
          <w:i w:val="false"/>
          <w:color w:val="000000"/>
          <w:sz w:val="28"/>
        </w:rPr>
        <w:t>
      Подразделения, осуществляющие свою деятельность в филиалах и представительствах банка, представляют отчет о проделанной работе председателю ликвидационной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72"/>
    <w:p>
      <w:pPr>
        <w:spacing w:after="0"/>
        <w:ind w:left="0"/>
        <w:jc w:val="left"/>
      </w:pPr>
      <w:r>
        <w:rPr>
          <w:rFonts w:ascii="Times New Roman"/>
          <w:b/>
          <w:i w:val="false"/>
          <w:color w:val="000000"/>
        </w:rPr>
        <w:t xml:space="preserve">  Глава 4. Формирование и утверждение</w:t>
      </w:r>
      <w:r>
        <w:br/>
      </w:r>
      <w:r>
        <w:rPr>
          <w:rFonts w:ascii="Times New Roman"/>
          <w:b/>
          <w:i w:val="false"/>
          <w:color w:val="000000"/>
        </w:rPr>
        <w:t>сметы ликвидационных расходов</w:t>
      </w:r>
    </w:p>
    <w:bookmarkEnd w:id="72"/>
    <w:bookmarkStart w:name="z67" w:id="73"/>
    <w:p>
      <w:pPr>
        <w:spacing w:after="0"/>
        <w:ind w:left="0"/>
        <w:jc w:val="both"/>
      </w:pPr>
      <w:r>
        <w:rPr>
          <w:rFonts w:ascii="Times New Roman"/>
          <w:b w:val="false"/>
          <w:i w:val="false"/>
          <w:color w:val="000000"/>
          <w:sz w:val="28"/>
        </w:rPr>
        <w:t xml:space="preserve">
      23. Расходы, связанные с ликвидационным производством, в том числе по обеспечению деятельности ликвидационной комиссии, а также расходы, вытекающие из необходимости обеспечения основных функций ликвидируемого банка, производятся вне очереди и постоянно из средств ликвидируемого банка в пределах сметы, утвержденной комитетом кредиторов. </w:t>
      </w:r>
    </w:p>
    <w:bookmarkEnd w:id="73"/>
    <w:p>
      <w:pPr>
        <w:spacing w:after="0"/>
        <w:ind w:left="0"/>
        <w:jc w:val="both"/>
      </w:pPr>
      <w:r>
        <w:rPr>
          <w:rFonts w:ascii="Times New Roman"/>
          <w:b w:val="false"/>
          <w:i w:val="false"/>
          <w:color w:val="000000"/>
          <w:sz w:val="28"/>
        </w:rPr>
        <w:t xml:space="preserve">
      До создания комитета кредиторов смета ликвидационных расходов, в том числе включающая размер выплат председателю и членам ликвидационной комиссии, утверждается председателем ликвидационной комиссии по согласованию с уполномоченным органом. </w:t>
      </w:r>
    </w:p>
    <w:p>
      <w:pPr>
        <w:spacing w:after="0"/>
        <w:ind w:left="0"/>
        <w:jc w:val="both"/>
      </w:pPr>
      <w:r>
        <w:rPr>
          <w:rFonts w:ascii="Times New Roman"/>
          <w:b w:val="false"/>
          <w:i w:val="false"/>
          <w:color w:val="000000"/>
          <w:sz w:val="28"/>
        </w:rPr>
        <w:t xml:space="preserve">
      Расходы ликвидационного производства оплачиваются из ликвидационной массы по мере их возникновения. </w:t>
      </w:r>
    </w:p>
    <w:p>
      <w:pPr>
        <w:spacing w:after="0"/>
        <w:ind w:left="0"/>
        <w:jc w:val="both"/>
      </w:pPr>
      <w:r>
        <w:rPr>
          <w:rFonts w:ascii="Times New Roman"/>
          <w:b w:val="false"/>
          <w:i w:val="false"/>
          <w:color w:val="000000"/>
          <w:sz w:val="28"/>
        </w:rPr>
        <w:t xml:space="preserve">
      Не допускается нецелевое расходование ликвидационной массы, а также резервирование средств на ликвидационные расходы на срок более трех месяцев.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постановлением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74"/>
    <w:p>
      <w:pPr>
        <w:spacing w:after="0"/>
        <w:ind w:left="0"/>
        <w:jc w:val="both"/>
      </w:pPr>
      <w:r>
        <w:rPr>
          <w:rFonts w:ascii="Times New Roman"/>
          <w:b w:val="false"/>
          <w:i w:val="false"/>
          <w:color w:val="000000"/>
          <w:sz w:val="28"/>
        </w:rPr>
        <w:t>
       24. Ежемесячный размер вознаграждения, выплачиваемого председателю, членам ликвидационной комиссии ликвидируемого банка и привлеченным работникам, не превышает каждому из них размера десятикратной минимальной заработной платы, установленной законом Республики Казахстан о республиканском бюджете на соответствующий год.</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75"/>
    <w:p>
      <w:pPr>
        <w:spacing w:after="0"/>
        <w:ind w:left="0"/>
        <w:jc w:val="both"/>
      </w:pPr>
      <w:r>
        <w:rPr>
          <w:rFonts w:ascii="Times New Roman"/>
          <w:b w:val="false"/>
          <w:i w:val="false"/>
          <w:color w:val="000000"/>
          <w:sz w:val="28"/>
        </w:rPr>
        <w:t xml:space="preserve">
      25. В целях упорядочения расходов ликвидируемого банка в период деятельности ликвидационной комиссии составляется смета ликвидационных расходов ликвидационной комиссии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 155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0" w:id="76"/>
    <w:p>
      <w:pPr>
        <w:spacing w:after="0"/>
        <w:ind w:left="0"/>
        <w:jc w:val="both"/>
      </w:pPr>
      <w:r>
        <w:rPr>
          <w:rFonts w:ascii="Times New Roman"/>
          <w:b w:val="false"/>
          <w:i w:val="false"/>
          <w:color w:val="000000"/>
          <w:sz w:val="28"/>
        </w:rPr>
        <w:t xml:space="preserve">
       26. Ликвидационная комиссия, уполномоченный орган и комитет кредиторов при формировании, согласовании и утверждении сметы ликвидационных расходов ликвидируемого банка руководствуются принципами реальности, обоснованности, целесообразности и действительности ликвидационных расходов. </w:t>
      </w:r>
    </w:p>
    <w:bookmarkEnd w:id="76"/>
    <w:p>
      <w:pPr>
        <w:spacing w:after="0"/>
        <w:ind w:left="0"/>
        <w:jc w:val="both"/>
      </w:pPr>
      <w:r>
        <w:rPr>
          <w:rFonts w:ascii="Times New Roman"/>
          <w:b w:val="false"/>
          <w:i w:val="false"/>
          <w:color w:val="000000"/>
          <w:sz w:val="28"/>
        </w:rPr>
        <w:t xml:space="preserve">
      Принцип реальности ликвидационных расходов подразумевает, что при формировании сметы ликвидационных расходов следует исходить из фактического финансового положения ликвидируемого банка, в том числе из объемов задолженности перед кредиторами. </w:t>
      </w:r>
    </w:p>
    <w:p>
      <w:pPr>
        <w:spacing w:after="0"/>
        <w:ind w:left="0"/>
        <w:jc w:val="both"/>
      </w:pPr>
      <w:r>
        <w:rPr>
          <w:rFonts w:ascii="Times New Roman"/>
          <w:b w:val="false"/>
          <w:i w:val="false"/>
          <w:color w:val="000000"/>
          <w:sz w:val="28"/>
        </w:rPr>
        <w:t xml:space="preserve">
      Под принципом обоснованности ликвидационных расходов следует понимать объективную необходимость предполагаемых затрат на определенном этапе ликвидационного производства. </w:t>
      </w:r>
    </w:p>
    <w:p>
      <w:pPr>
        <w:spacing w:after="0"/>
        <w:ind w:left="0"/>
        <w:jc w:val="both"/>
      </w:pPr>
      <w:r>
        <w:rPr>
          <w:rFonts w:ascii="Times New Roman"/>
          <w:b w:val="false"/>
          <w:i w:val="false"/>
          <w:color w:val="000000"/>
          <w:sz w:val="28"/>
        </w:rPr>
        <w:t xml:space="preserve">
      Принцип целесообразности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расчеты с кредиторами ликвидируемого банка. </w:t>
      </w:r>
    </w:p>
    <w:p>
      <w:pPr>
        <w:spacing w:after="0"/>
        <w:ind w:left="0"/>
        <w:jc w:val="both"/>
      </w:pPr>
      <w:r>
        <w:rPr>
          <w:rFonts w:ascii="Times New Roman"/>
          <w:b w:val="false"/>
          <w:i w:val="false"/>
          <w:color w:val="000000"/>
          <w:sz w:val="28"/>
        </w:rPr>
        <w:t xml:space="preserve">
      Принцип действительности ликвидационных расходов означает документальное подтверждение ликвидационной комиссией произведенных (планируемых) затрат.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постановлением Правления Агентства РК по регулированию и надзору финансового рынка и финансовых организаций от 30.03.2007 </w:t>
      </w:r>
      <w:r>
        <w:rPr>
          <w:rFonts w:ascii="Times New Roman"/>
          <w:b w:val="false"/>
          <w:i w:val="false"/>
          <w:color w:val="000000"/>
          <w:sz w:val="28"/>
        </w:rPr>
        <w:t xml:space="preserve">N 58 </w:t>
      </w:r>
      <w:r>
        <w:rPr>
          <w:rFonts w:ascii="Times New Roman"/>
          <w:b w:val="false"/>
          <w:i w:val="false"/>
          <w:color w:val="ff0000"/>
          <w:sz w:val="28"/>
        </w:rPr>
        <w:t xml:space="preserve">(вводится в действие по истечении 14 дней со дня его государственной регистрации).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Исключен постановлением Правления АФН РК от 28.02.2011  </w:t>
      </w:r>
      <w:r>
        <w:rPr>
          <w:rFonts w:ascii="Times New Roman"/>
          <w:b w:val="false"/>
          <w:i w:val="false"/>
          <w:color w:val="000000"/>
          <w:sz w:val="28"/>
        </w:rPr>
        <w:t>№ 15</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Start w:name="z72" w:id="77"/>
    <w:p>
      <w:pPr>
        <w:spacing w:after="0"/>
        <w:ind w:left="0"/>
        <w:jc w:val="both"/>
      </w:pPr>
      <w:r>
        <w:rPr>
          <w:rFonts w:ascii="Times New Roman"/>
          <w:b w:val="false"/>
          <w:i w:val="false"/>
          <w:color w:val="000000"/>
          <w:sz w:val="28"/>
        </w:rPr>
        <w:t>
      28. В смете ликвидационных расходов предусматриваются следующие статьи затрат:</w:t>
      </w:r>
    </w:p>
    <w:bookmarkEnd w:id="77"/>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2) расходы по отчислениям в бюджет;</w:t>
      </w:r>
    </w:p>
    <w:p>
      <w:pPr>
        <w:spacing w:after="0"/>
        <w:ind w:left="0"/>
        <w:jc w:val="both"/>
      </w:pPr>
      <w:r>
        <w:rPr>
          <w:rFonts w:ascii="Times New Roman"/>
          <w:b w:val="false"/>
          <w:i w:val="false"/>
          <w:color w:val="000000"/>
          <w:sz w:val="28"/>
        </w:rPr>
        <w:t>
      3) административные расходы;</w:t>
      </w:r>
    </w:p>
    <w:p>
      <w:pPr>
        <w:spacing w:after="0"/>
        <w:ind w:left="0"/>
        <w:jc w:val="both"/>
      </w:pPr>
      <w:r>
        <w:rPr>
          <w:rFonts w:ascii="Times New Roman"/>
          <w:b w:val="false"/>
          <w:i w:val="false"/>
          <w:color w:val="000000"/>
          <w:sz w:val="28"/>
        </w:rPr>
        <w:t>
      4) расходы на приобретение товарно-материальных ценностей;</w:t>
      </w:r>
    </w:p>
    <w:p>
      <w:pPr>
        <w:spacing w:after="0"/>
        <w:ind w:left="0"/>
        <w:jc w:val="both"/>
      </w:pPr>
      <w:r>
        <w:rPr>
          <w:rFonts w:ascii="Times New Roman"/>
          <w:b w:val="false"/>
          <w:i w:val="false"/>
          <w:color w:val="000000"/>
          <w:sz w:val="28"/>
        </w:rPr>
        <w:t>
      5) командировочные расходы;</w:t>
      </w:r>
    </w:p>
    <w:p>
      <w:pPr>
        <w:spacing w:after="0"/>
        <w:ind w:left="0"/>
        <w:jc w:val="both"/>
      </w:pPr>
      <w:r>
        <w:rPr>
          <w:rFonts w:ascii="Times New Roman"/>
          <w:b w:val="false"/>
          <w:i w:val="false"/>
          <w:color w:val="000000"/>
          <w:sz w:val="28"/>
        </w:rPr>
        <w:t>
      6) непредвиденные расходы;</w:t>
      </w:r>
    </w:p>
    <w:p>
      <w:pPr>
        <w:spacing w:after="0"/>
        <w:ind w:left="0"/>
        <w:jc w:val="both"/>
      </w:pPr>
      <w:r>
        <w:rPr>
          <w:rFonts w:ascii="Times New Roman"/>
          <w:b w:val="false"/>
          <w:i w:val="false"/>
          <w:color w:val="000000"/>
          <w:sz w:val="28"/>
        </w:rPr>
        <w:t>
      7) прочие расходы.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78"/>
    <w:p>
      <w:pPr>
        <w:spacing w:after="0"/>
        <w:ind w:left="0"/>
        <w:jc w:val="both"/>
      </w:pPr>
      <w:r>
        <w:rPr>
          <w:rFonts w:ascii="Times New Roman"/>
          <w:b w:val="false"/>
          <w:i w:val="false"/>
          <w:color w:val="000000"/>
          <w:sz w:val="28"/>
        </w:rPr>
        <w:t>
       29. Расходы на оплату труда предусматривают следующие затраты: оплата вознаграждения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оплата работы привлеченных лиц, оказывающих услуги по договорам возмездного оказания услуг, с учетом имеющихся филиалов и представительств ликвидируемого банка.</w:t>
      </w:r>
    </w:p>
    <w:bookmarkEnd w:id="78"/>
    <w:p>
      <w:pPr>
        <w:spacing w:after="0"/>
        <w:ind w:left="0"/>
        <w:jc w:val="both"/>
      </w:pPr>
      <w:r>
        <w:rPr>
          <w:rFonts w:ascii="Times New Roman"/>
          <w:b w:val="false"/>
          <w:i w:val="false"/>
          <w:color w:val="000000"/>
          <w:sz w:val="28"/>
        </w:rPr>
        <w:t>
      В расходах по оплате труда привлеченных работников ликвидационной комиссии, работающих на основании трудовых договоров, отражаются суммы:</w:t>
      </w:r>
    </w:p>
    <w:p>
      <w:pPr>
        <w:spacing w:after="0"/>
        <w:ind w:left="0"/>
        <w:jc w:val="both"/>
      </w:pPr>
      <w:r>
        <w:rPr>
          <w:rFonts w:ascii="Times New Roman"/>
          <w:b w:val="false"/>
          <w:i w:val="false"/>
          <w:color w:val="000000"/>
          <w:sz w:val="28"/>
        </w:rPr>
        <w:t>
      должностного оклада;</w:t>
      </w:r>
    </w:p>
    <w:p>
      <w:pPr>
        <w:spacing w:after="0"/>
        <w:ind w:left="0"/>
        <w:jc w:val="both"/>
      </w:pPr>
      <w:r>
        <w:rPr>
          <w:rFonts w:ascii="Times New Roman"/>
          <w:b w:val="false"/>
          <w:i w:val="false"/>
          <w:color w:val="000000"/>
          <w:sz w:val="28"/>
        </w:rPr>
        <w:t>
      индивидуального подоходного налога, перечисляемого в государственный бюджет;</w:t>
      </w:r>
    </w:p>
    <w:p>
      <w:pPr>
        <w:spacing w:after="0"/>
        <w:ind w:left="0"/>
        <w:jc w:val="both"/>
      </w:pPr>
      <w:r>
        <w:rPr>
          <w:rFonts w:ascii="Times New Roman"/>
          <w:b w:val="false"/>
          <w:i w:val="false"/>
          <w:color w:val="000000"/>
          <w:sz w:val="28"/>
        </w:rPr>
        <w:t>
      обязательных пенсионных взносов.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79"/>
    <w:p>
      <w:pPr>
        <w:spacing w:after="0"/>
        <w:ind w:left="0"/>
        <w:jc w:val="both"/>
      </w:pPr>
      <w:r>
        <w:rPr>
          <w:rFonts w:ascii="Times New Roman"/>
          <w:b w:val="false"/>
          <w:i w:val="false"/>
          <w:color w:val="000000"/>
          <w:sz w:val="28"/>
        </w:rPr>
        <w:t>
       29-1. Расходы по оплате вознаграждения председателю и членам ликвидационной комиссии производятся на основании соглашения, заключенного между комитетом кредиторов и ликвидационной комиссией, по которому работы выполняются на ежедневной основе, и оплата осуществляется ежемесячно.</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29-1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Исключен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4" w:id="80"/>
    <w:p>
      <w:pPr>
        <w:spacing w:after="0"/>
        <w:ind w:left="0"/>
        <w:jc w:val="both"/>
      </w:pPr>
      <w:r>
        <w:rPr>
          <w:rFonts w:ascii="Times New Roman"/>
          <w:b w:val="false"/>
          <w:i w:val="false"/>
          <w:color w:val="000000"/>
          <w:sz w:val="28"/>
        </w:rPr>
        <w:t>
      31. Статья расходов на оплату труда персонала, а также за выполненные работы, оказанные услуги формируется в соответствии со штатным расписанием, которое утверждается председателем ликвидационной комиссии.</w:t>
      </w:r>
    </w:p>
    <w:bookmarkEnd w:id="80"/>
    <w:p>
      <w:pPr>
        <w:spacing w:after="0"/>
        <w:ind w:left="0"/>
        <w:jc w:val="both"/>
      </w:pPr>
      <w:r>
        <w:rPr>
          <w:rFonts w:ascii="Times New Roman"/>
          <w:b w:val="false"/>
          <w:i w:val="false"/>
          <w:color w:val="000000"/>
          <w:sz w:val="28"/>
        </w:rPr>
        <w:t>
      В штатное расписание включаются председатель, члены ликвидационной комиссии, лица, работающие по трудовым договорам и договорам оказания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81"/>
    <w:p>
      <w:pPr>
        <w:spacing w:after="0"/>
        <w:ind w:left="0"/>
        <w:jc w:val="both"/>
      </w:pPr>
      <w:r>
        <w:rPr>
          <w:rFonts w:ascii="Times New Roman"/>
          <w:b w:val="false"/>
          <w:i w:val="false"/>
          <w:color w:val="000000"/>
          <w:sz w:val="28"/>
        </w:rPr>
        <w:t>
       31-1. Для обеспечения деятельности и выполнения функций ликвидационной комиссией осуществляется выбор поставщика услуг, за исключением субъекта рынка, занимающего доминирующее или монопольное положение.</w:t>
      </w:r>
    </w:p>
    <w:bookmarkEnd w:id="81"/>
    <w:p>
      <w:pPr>
        <w:spacing w:after="0"/>
        <w:ind w:left="0"/>
        <w:jc w:val="both"/>
      </w:pPr>
      <w:r>
        <w:rPr>
          <w:rFonts w:ascii="Times New Roman"/>
          <w:b w:val="false"/>
          <w:i w:val="false"/>
          <w:color w:val="000000"/>
          <w:sz w:val="28"/>
        </w:rPr>
        <w:t>
      Выбор поставщика услуг осуществляется путем запроса ценовых предложений с учетом практического опыта оказания услуг, наличия филиалов, специалистов в регионах.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31-1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82"/>
    <w:p>
      <w:pPr>
        <w:spacing w:after="0"/>
        <w:ind w:left="0"/>
        <w:jc w:val="both"/>
      </w:pPr>
      <w:r>
        <w:rPr>
          <w:rFonts w:ascii="Times New Roman"/>
          <w:b w:val="false"/>
          <w:i w:val="false"/>
          <w:color w:val="000000"/>
          <w:sz w:val="28"/>
        </w:rPr>
        <w:t xml:space="preserve">
      32. 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 </w:t>
      </w:r>
    </w:p>
    <w:bookmarkEnd w:id="82"/>
    <w:bookmarkStart w:name="z76" w:id="83"/>
    <w:p>
      <w:pPr>
        <w:spacing w:after="0"/>
        <w:ind w:left="0"/>
        <w:jc w:val="both"/>
      </w:pPr>
      <w:r>
        <w:rPr>
          <w:rFonts w:ascii="Times New Roman"/>
          <w:b w:val="false"/>
          <w:i w:val="false"/>
          <w:color w:val="000000"/>
          <w:sz w:val="28"/>
        </w:rPr>
        <w:t>
      33. Административные расходы включают затраты на:</w:t>
      </w:r>
    </w:p>
    <w:bookmarkEnd w:id="83"/>
    <w:p>
      <w:pPr>
        <w:spacing w:after="0"/>
        <w:ind w:left="0"/>
        <w:jc w:val="both"/>
      </w:pPr>
      <w:r>
        <w:rPr>
          <w:rFonts w:ascii="Times New Roman"/>
          <w:b w:val="false"/>
          <w:i w:val="false"/>
          <w:color w:val="000000"/>
          <w:sz w:val="28"/>
        </w:rPr>
        <w:t>
      1) услуги по найму транспорта для служебных и хозяйственных нужд;</w:t>
      </w:r>
    </w:p>
    <w:p>
      <w:pPr>
        <w:spacing w:after="0"/>
        <w:ind w:left="0"/>
        <w:jc w:val="both"/>
      </w:pPr>
      <w:r>
        <w:rPr>
          <w:rFonts w:ascii="Times New Roman"/>
          <w:b w:val="false"/>
          <w:i w:val="false"/>
          <w:color w:val="000000"/>
          <w:sz w:val="28"/>
        </w:rPr>
        <w:t>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сетью интернет);</w:t>
      </w:r>
    </w:p>
    <w:p>
      <w:pPr>
        <w:spacing w:after="0"/>
        <w:ind w:left="0"/>
        <w:jc w:val="both"/>
      </w:pPr>
      <w:r>
        <w:rPr>
          <w:rFonts w:ascii="Times New Roman"/>
          <w:b w:val="false"/>
          <w:i w:val="false"/>
          <w:color w:val="000000"/>
          <w:sz w:val="28"/>
        </w:rPr>
        <w:t>
      3) услуги по охране и сигнализации зданий и сооружений (собственного и залогового имущества);</w:t>
      </w:r>
    </w:p>
    <w:p>
      <w:pPr>
        <w:spacing w:after="0"/>
        <w:ind w:left="0"/>
        <w:jc w:val="both"/>
      </w:pPr>
      <w:r>
        <w:rPr>
          <w:rFonts w:ascii="Times New Roman"/>
          <w:b w:val="false"/>
          <w:i w:val="false"/>
          <w:color w:val="000000"/>
          <w:sz w:val="28"/>
        </w:rPr>
        <w:t>
      4) услуги по охране транспорта;</w:t>
      </w:r>
    </w:p>
    <w:p>
      <w:pPr>
        <w:spacing w:after="0"/>
        <w:ind w:left="0"/>
        <w:jc w:val="both"/>
      </w:pPr>
      <w:r>
        <w:rPr>
          <w:rFonts w:ascii="Times New Roman"/>
          <w:b w:val="false"/>
          <w:i w:val="false"/>
          <w:color w:val="000000"/>
          <w:sz w:val="28"/>
        </w:rPr>
        <w:t>
      5) услуги по предоставлению стоянки для транспорта;</w:t>
      </w:r>
    </w:p>
    <w:p>
      <w:pPr>
        <w:spacing w:after="0"/>
        <w:ind w:left="0"/>
        <w:jc w:val="both"/>
      </w:pPr>
      <w:r>
        <w:rPr>
          <w:rFonts w:ascii="Times New Roman"/>
          <w:b w:val="false"/>
          <w:i w:val="false"/>
          <w:color w:val="000000"/>
          <w:sz w:val="28"/>
        </w:rPr>
        <w:t>
      6) услуги по регистрации транспорта;</w:t>
      </w:r>
    </w:p>
    <w:p>
      <w:pPr>
        <w:spacing w:after="0"/>
        <w:ind w:left="0"/>
        <w:jc w:val="both"/>
      </w:pPr>
      <w:r>
        <w:rPr>
          <w:rFonts w:ascii="Times New Roman"/>
          <w:b w:val="false"/>
          <w:i w:val="false"/>
          <w:color w:val="000000"/>
          <w:sz w:val="28"/>
        </w:rPr>
        <w:t>
      7) услуги по техническому осмотру транспорта;</w:t>
      </w:r>
    </w:p>
    <w:p>
      <w:pPr>
        <w:spacing w:after="0"/>
        <w:ind w:left="0"/>
        <w:jc w:val="both"/>
      </w:pPr>
      <w:r>
        <w:rPr>
          <w:rFonts w:ascii="Times New Roman"/>
          <w:b w:val="false"/>
          <w:i w:val="false"/>
          <w:color w:val="000000"/>
          <w:sz w:val="28"/>
        </w:rPr>
        <w:t>
      8) услуги по страхованию транспорта;</w:t>
      </w:r>
    </w:p>
    <w:p>
      <w:pPr>
        <w:spacing w:after="0"/>
        <w:ind w:left="0"/>
        <w:jc w:val="both"/>
      </w:pPr>
      <w:r>
        <w:rPr>
          <w:rFonts w:ascii="Times New Roman"/>
          <w:b w:val="false"/>
          <w:i w:val="false"/>
          <w:color w:val="000000"/>
          <w:sz w:val="28"/>
        </w:rPr>
        <w:t>
      9) оплату страховой премии по обязательному страхованию работников от несчастных случаев при исполнении ими трудовых (служебных) обязанностей;</w:t>
      </w:r>
    </w:p>
    <w:p>
      <w:pPr>
        <w:spacing w:after="0"/>
        <w:ind w:left="0"/>
        <w:jc w:val="both"/>
      </w:pPr>
      <w:r>
        <w:rPr>
          <w:rFonts w:ascii="Times New Roman"/>
          <w:b w:val="false"/>
          <w:i w:val="false"/>
          <w:color w:val="000000"/>
          <w:sz w:val="28"/>
        </w:rPr>
        <w:t>
      10) коммунальные услуги;</w:t>
      </w:r>
    </w:p>
    <w:p>
      <w:pPr>
        <w:spacing w:after="0"/>
        <w:ind w:left="0"/>
        <w:jc w:val="both"/>
      </w:pPr>
      <w:r>
        <w:rPr>
          <w:rFonts w:ascii="Times New Roman"/>
          <w:b w:val="false"/>
          <w:i w:val="false"/>
          <w:color w:val="000000"/>
          <w:sz w:val="28"/>
        </w:rPr>
        <w:t>
      11) работы по текущему ремонту, техническому, сервисному обслуживанию (осмотру) основных средств, осуществляемых подрядным способом;</w:t>
      </w:r>
    </w:p>
    <w:p>
      <w:pPr>
        <w:spacing w:after="0"/>
        <w:ind w:left="0"/>
        <w:jc w:val="both"/>
      </w:pPr>
      <w:r>
        <w:rPr>
          <w:rFonts w:ascii="Times New Roman"/>
          <w:b w:val="false"/>
          <w:i w:val="false"/>
          <w:color w:val="000000"/>
          <w:sz w:val="28"/>
        </w:rPr>
        <w:t>
      12) аренду помещения;</w:t>
      </w:r>
    </w:p>
    <w:p>
      <w:pPr>
        <w:spacing w:after="0"/>
        <w:ind w:left="0"/>
        <w:jc w:val="both"/>
      </w:pPr>
      <w:r>
        <w:rPr>
          <w:rFonts w:ascii="Times New Roman"/>
          <w:b w:val="false"/>
          <w:i w:val="false"/>
          <w:color w:val="000000"/>
          <w:sz w:val="28"/>
        </w:rPr>
        <w:t>
      13) услуги по регистрации недвижимости и соответствующей документации в регистрирующих органах;</w:t>
      </w:r>
    </w:p>
    <w:p>
      <w:pPr>
        <w:spacing w:after="0"/>
        <w:ind w:left="0"/>
        <w:jc w:val="both"/>
      </w:pPr>
      <w:r>
        <w:rPr>
          <w:rFonts w:ascii="Times New Roman"/>
          <w:b w:val="false"/>
          <w:i w:val="false"/>
          <w:color w:val="000000"/>
          <w:sz w:val="28"/>
        </w:rPr>
        <w:t>
      14) услуги по оценке имущества;</w:t>
      </w:r>
    </w:p>
    <w:p>
      <w:pPr>
        <w:spacing w:after="0"/>
        <w:ind w:left="0"/>
        <w:jc w:val="both"/>
      </w:pPr>
      <w:r>
        <w:rPr>
          <w:rFonts w:ascii="Times New Roman"/>
          <w:b w:val="false"/>
          <w:i w:val="false"/>
          <w:color w:val="000000"/>
          <w:sz w:val="28"/>
        </w:rPr>
        <w:t>
      15) услуги по публикации в средствах массовой информации;</w:t>
      </w:r>
    </w:p>
    <w:p>
      <w:pPr>
        <w:spacing w:after="0"/>
        <w:ind w:left="0"/>
        <w:jc w:val="both"/>
      </w:pPr>
      <w:r>
        <w:rPr>
          <w:rFonts w:ascii="Times New Roman"/>
          <w:b w:val="false"/>
          <w:i w:val="false"/>
          <w:color w:val="000000"/>
          <w:sz w:val="28"/>
        </w:rPr>
        <w:t>
      16) услуги по подготовке отопительной системы к запуску;</w:t>
      </w:r>
    </w:p>
    <w:p>
      <w:pPr>
        <w:spacing w:after="0"/>
        <w:ind w:left="0"/>
        <w:jc w:val="both"/>
      </w:pPr>
      <w:r>
        <w:rPr>
          <w:rFonts w:ascii="Times New Roman"/>
          <w:b w:val="false"/>
          <w:i w:val="false"/>
          <w:color w:val="000000"/>
          <w:sz w:val="28"/>
        </w:rPr>
        <w:t>
      17) сантехнические работы;</w:t>
      </w:r>
    </w:p>
    <w:p>
      <w:pPr>
        <w:spacing w:after="0"/>
        <w:ind w:left="0"/>
        <w:jc w:val="both"/>
      </w:pPr>
      <w:r>
        <w:rPr>
          <w:rFonts w:ascii="Times New Roman"/>
          <w:b w:val="false"/>
          <w:i w:val="false"/>
          <w:color w:val="000000"/>
          <w:sz w:val="28"/>
        </w:rPr>
        <w:t>
      18) услуги по хранению имущества;</w:t>
      </w:r>
    </w:p>
    <w:p>
      <w:pPr>
        <w:spacing w:after="0"/>
        <w:ind w:left="0"/>
        <w:jc w:val="both"/>
      </w:pPr>
      <w:r>
        <w:rPr>
          <w:rFonts w:ascii="Times New Roman"/>
          <w:b w:val="false"/>
          <w:i w:val="false"/>
          <w:color w:val="000000"/>
          <w:sz w:val="28"/>
        </w:rPr>
        <w:t>
      19) оплату государственной пошлины;</w:t>
      </w:r>
    </w:p>
    <w:p>
      <w:pPr>
        <w:spacing w:after="0"/>
        <w:ind w:left="0"/>
        <w:jc w:val="both"/>
      </w:pPr>
      <w:r>
        <w:rPr>
          <w:rFonts w:ascii="Times New Roman"/>
          <w:b w:val="false"/>
          <w:i w:val="false"/>
          <w:color w:val="000000"/>
          <w:sz w:val="28"/>
        </w:rPr>
        <w:t>
      20) услуги по нотариальному удостоверению;</w:t>
      </w:r>
    </w:p>
    <w:p>
      <w:pPr>
        <w:spacing w:after="0"/>
        <w:ind w:left="0"/>
        <w:jc w:val="both"/>
      </w:pPr>
      <w:r>
        <w:rPr>
          <w:rFonts w:ascii="Times New Roman"/>
          <w:b w:val="false"/>
          <w:i w:val="false"/>
          <w:color w:val="000000"/>
          <w:sz w:val="28"/>
        </w:rPr>
        <w:t>
      21) услуги по транспортировке, погрузке, разгрузке имущества;</w:t>
      </w:r>
    </w:p>
    <w:p>
      <w:pPr>
        <w:spacing w:after="0"/>
        <w:ind w:left="0"/>
        <w:jc w:val="both"/>
      </w:pPr>
      <w:r>
        <w:rPr>
          <w:rFonts w:ascii="Times New Roman"/>
          <w:b w:val="false"/>
          <w:i w:val="false"/>
          <w:color w:val="000000"/>
          <w:sz w:val="28"/>
        </w:rPr>
        <w:t>
      22) работы по изготовлению и установке решеток на окна, двери;</w:t>
      </w:r>
    </w:p>
    <w:p>
      <w:pPr>
        <w:spacing w:after="0"/>
        <w:ind w:left="0"/>
        <w:jc w:val="both"/>
      </w:pPr>
      <w:r>
        <w:rPr>
          <w:rFonts w:ascii="Times New Roman"/>
          <w:b w:val="false"/>
          <w:i w:val="false"/>
          <w:color w:val="000000"/>
          <w:sz w:val="28"/>
        </w:rPr>
        <w:t>
      23) услуги по проведению аукционов;</w:t>
      </w:r>
    </w:p>
    <w:p>
      <w:pPr>
        <w:spacing w:after="0"/>
        <w:ind w:left="0"/>
        <w:jc w:val="both"/>
      </w:pPr>
      <w:r>
        <w:rPr>
          <w:rFonts w:ascii="Times New Roman"/>
          <w:b w:val="false"/>
          <w:i w:val="false"/>
          <w:color w:val="000000"/>
          <w:sz w:val="28"/>
        </w:rPr>
        <w:t>
      24) услуги инкассации;</w:t>
      </w:r>
    </w:p>
    <w:p>
      <w:pPr>
        <w:spacing w:after="0"/>
        <w:ind w:left="0"/>
        <w:jc w:val="both"/>
      </w:pPr>
      <w:r>
        <w:rPr>
          <w:rFonts w:ascii="Times New Roman"/>
          <w:b w:val="false"/>
          <w:i w:val="false"/>
          <w:color w:val="000000"/>
          <w:sz w:val="28"/>
        </w:rPr>
        <w:t>
      25) услуги по проведению экспертизы;</w:t>
      </w:r>
    </w:p>
    <w:p>
      <w:pPr>
        <w:spacing w:after="0"/>
        <w:ind w:left="0"/>
        <w:jc w:val="both"/>
      </w:pPr>
      <w:r>
        <w:rPr>
          <w:rFonts w:ascii="Times New Roman"/>
          <w:b w:val="false"/>
          <w:i w:val="false"/>
          <w:color w:val="000000"/>
          <w:sz w:val="28"/>
        </w:rPr>
        <w:t>
      26) услуги по проведению аудита;</w:t>
      </w:r>
    </w:p>
    <w:p>
      <w:pPr>
        <w:spacing w:after="0"/>
        <w:ind w:left="0"/>
        <w:jc w:val="both"/>
      </w:pPr>
      <w:r>
        <w:rPr>
          <w:rFonts w:ascii="Times New Roman"/>
          <w:b w:val="false"/>
          <w:i w:val="false"/>
          <w:color w:val="000000"/>
          <w:sz w:val="28"/>
        </w:rPr>
        <w:t>
      27) услуги по переводу документов;</w:t>
      </w:r>
    </w:p>
    <w:p>
      <w:pPr>
        <w:spacing w:after="0"/>
        <w:ind w:left="0"/>
        <w:jc w:val="both"/>
      </w:pPr>
      <w:r>
        <w:rPr>
          <w:rFonts w:ascii="Times New Roman"/>
          <w:b w:val="false"/>
          <w:i w:val="false"/>
          <w:color w:val="000000"/>
          <w:sz w:val="28"/>
        </w:rPr>
        <w:t>
      28) установку, смену или перенос телефонных номеров;</w:t>
      </w:r>
    </w:p>
    <w:p>
      <w:pPr>
        <w:spacing w:after="0"/>
        <w:ind w:left="0"/>
        <w:jc w:val="both"/>
      </w:pPr>
      <w:r>
        <w:rPr>
          <w:rFonts w:ascii="Times New Roman"/>
          <w:b w:val="false"/>
          <w:i w:val="false"/>
          <w:color w:val="000000"/>
          <w:sz w:val="28"/>
        </w:rPr>
        <w:t>
      29) услуги центрального депозитария для поддержания реестра акционеров в актуальном состоянии;</w:t>
      </w:r>
    </w:p>
    <w:p>
      <w:pPr>
        <w:spacing w:after="0"/>
        <w:ind w:left="0"/>
        <w:jc w:val="both"/>
      </w:pPr>
      <w:r>
        <w:rPr>
          <w:rFonts w:ascii="Times New Roman"/>
          <w:b w:val="false"/>
          <w:i w:val="false"/>
          <w:color w:val="000000"/>
          <w:sz w:val="28"/>
        </w:rPr>
        <w:t>
      30) услуги по обслуживанию банковского счета, переводам и платежам денег, осуществленным без открытия банковского счета;</w:t>
      </w:r>
    </w:p>
    <w:p>
      <w:pPr>
        <w:spacing w:after="0"/>
        <w:ind w:left="0"/>
        <w:jc w:val="both"/>
      </w:pPr>
      <w:r>
        <w:rPr>
          <w:rFonts w:ascii="Times New Roman"/>
          <w:b w:val="false"/>
          <w:i w:val="false"/>
          <w:color w:val="000000"/>
          <w:sz w:val="28"/>
        </w:rPr>
        <w:t>
      31) услуги по научно-технической обработке документов и сдаче их в архив;</w:t>
      </w:r>
    </w:p>
    <w:p>
      <w:pPr>
        <w:spacing w:after="0"/>
        <w:ind w:left="0"/>
        <w:jc w:val="both"/>
      </w:pPr>
      <w:r>
        <w:rPr>
          <w:rFonts w:ascii="Times New Roman"/>
          <w:b w:val="false"/>
          <w:i w:val="false"/>
          <w:color w:val="000000"/>
          <w:sz w:val="28"/>
        </w:rPr>
        <w:t>
      32) оплату сбора за регистрацию ликвидации;</w:t>
      </w:r>
    </w:p>
    <w:p>
      <w:pPr>
        <w:spacing w:after="0"/>
        <w:ind w:left="0"/>
        <w:jc w:val="both"/>
      </w:pPr>
      <w:r>
        <w:rPr>
          <w:rFonts w:ascii="Times New Roman"/>
          <w:b w:val="false"/>
          <w:i w:val="false"/>
          <w:color w:val="000000"/>
          <w:sz w:val="28"/>
        </w:rPr>
        <w:t>
      33) коллекторские услуги.</w:t>
      </w:r>
    </w:p>
    <w:p>
      <w:pPr>
        <w:spacing w:after="0"/>
        <w:ind w:left="0"/>
        <w:jc w:val="both"/>
      </w:pPr>
      <w:r>
        <w:rPr>
          <w:rFonts w:ascii="Times New Roman"/>
          <w:b w:val="false"/>
          <w:i w:val="false"/>
          <w:color w:val="000000"/>
          <w:sz w:val="28"/>
        </w:rPr>
        <w:t>
      Оплата за работы и услуги носит постоянный и разовый характеры.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19.11.2019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84"/>
    <w:p>
      <w:pPr>
        <w:spacing w:after="0"/>
        <w:ind w:left="0"/>
        <w:jc w:val="both"/>
      </w:pPr>
      <w:r>
        <w:rPr>
          <w:rFonts w:ascii="Times New Roman"/>
          <w:b w:val="false"/>
          <w:i w:val="false"/>
          <w:color w:val="000000"/>
          <w:sz w:val="28"/>
        </w:rPr>
        <w:t xml:space="preserve">
       34. Расходы по приобретению товарно - материальных ценностей, направленные на удовлетворение текущих нужд и создание минимально допустимого запаса, предназначены для: </w:t>
      </w:r>
    </w:p>
    <w:bookmarkEnd w:id="84"/>
    <w:p>
      <w:pPr>
        <w:spacing w:after="0"/>
        <w:ind w:left="0"/>
        <w:jc w:val="both"/>
      </w:pPr>
      <w:r>
        <w:rPr>
          <w:rFonts w:ascii="Times New Roman"/>
          <w:b w:val="false"/>
          <w:i w:val="false"/>
          <w:color w:val="000000"/>
          <w:sz w:val="28"/>
        </w:rPr>
        <w:t xml:space="preserve">
      1) содержания офисного оборудования в рабочем состоянии; </w:t>
      </w:r>
    </w:p>
    <w:p>
      <w:pPr>
        <w:spacing w:after="0"/>
        <w:ind w:left="0"/>
        <w:jc w:val="both"/>
      </w:pPr>
      <w:r>
        <w:rPr>
          <w:rFonts w:ascii="Times New Roman"/>
          <w:b w:val="false"/>
          <w:i w:val="false"/>
          <w:color w:val="000000"/>
          <w:sz w:val="28"/>
        </w:rPr>
        <w:t xml:space="preserve">
      2) содержания транспортных средств; </w:t>
      </w:r>
    </w:p>
    <w:p>
      <w:pPr>
        <w:spacing w:after="0"/>
        <w:ind w:left="0"/>
        <w:jc w:val="both"/>
      </w:pPr>
      <w:r>
        <w:rPr>
          <w:rFonts w:ascii="Times New Roman"/>
          <w:b w:val="false"/>
          <w:i w:val="false"/>
          <w:color w:val="000000"/>
          <w:sz w:val="28"/>
        </w:rPr>
        <w:t xml:space="preserve">
      3) содержания помещений; </w:t>
      </w:r>
    </w:p>
    <w:p>
      <w:pPr>
        <w:spacing w:after="0"/>
        <w:ind w:left="0"/>
        <w:jc w:val="both"/>
      </w:pPr>
      <w:r>
        <w:rPr>
          <w:rFonts w:ascii="Times New Roman"/>
          <w:b w:val="false"/>
          <w:i w:val="false"/>
          <w:color w:val="000000"/>
          <w:sz w:val="28"/>
        </w:rPr>
        <w:t xml:space="preserve">
      4) приобретения бумажной и бланочной продукции; </w:t>
      </w:r>
    </w:p>
    <w:p>
      <w:pPr>
        <w:spacing w:after="0"/>
        <w:ind w:left="0"/>
        <w:jc w:val="both"/>
      </w:pPr>
      <w:r>
        <w:rPr>
          <w:rFonts w:ascii="Times New Roman"/>
          <w:b w:val="false"/>
          <w:i w:val="false"/>
          <w:color w:val="000000"/>
          <w:sz w:val="28"/>
        </w:rPr>
        <w:t xml:space="preserve">
      5) приобретения канцелярских товаров; </w:t>
      </w:r>
    </w:p>
    <w:p>
      <w:pPr>
        <w:spacing w:after="0"/>
        <w:ind w:left="0"/>
        <w:jc w:val="both"/>
      </w:pPr>
      <w:r>
        <w:rPr>
          <w:rFonts w:ascii="Times New Roman"/>
          <w:b w:val="false"/>
          <w:i w:val="false"/>
          <w:color w:val="000000"/>
          <w:sz w:val="28"/>
        </w:rPr>
        <w:t xml:space="preserve">
      6) приобретения горюче-смазочных материалов.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постановлением Правления Агентства РК по регулированию и надзору финансового рынка и финансовых организаций от 30.03.2007 </w:t>
      </w:r>
      <w:r>
        <w:rPr>
          <w:rFonts w:ascii="Times New Roman"/>
          <w:b w:val="false"/>
          <w:i w:val="false"/>
          <w:color w:val="000000"/>
          <w:sz w:val="28"/>
        </w:rPr>
        <w:t xml:space="preserve">N 58 </w:t>
      </w:r>
      <w:r>
        <w:rPr>
          <w:rFonts w:ascii="Times New Roman"/>
          <w:b w:val="false"/>
          <w:i w:val="false"/>
          <w:color w:val="ff0000"/>
          <w:sz w:val="28"/>
        </w:rPr>
        <w:t xml:space="preserve">(вводится в действие по истечении 14 дней со дня его государственной регистрации). </w:t>
      </w:r>
      <w:r>
        <w:br/>
      </w:r>
      <w:r>
        <w:rPr>
          <w:rFonts w:ascii="Times New Roman"/>
          <w:b w:val="false"/>
          <w:i w:val="false"/>
          <w:color w:val="000000"/>
          <w:sz w:val="28"/>
        </w:rPr>
        <w:t>
</w:t>
      </w:r>
    </w:p>
    <w:bookmarkStart w:name="z78" w:id="85"/>
    <w:p>
      <w:pPr>
        <w:spacing w:after="0"/>
        <w:ind w:left="0"/>
        <w:jc w:val="both"/>
      </w:pPr>
      <w:r>
        <w:rPr>
          <w:rFonts w:ascii="Times New Roman"/>
          <w:b w:val="false"/>
          <w:i w:val="false"/>
          <w:color w:val="000000"/>
          <w:sz w:val="28"/>
        </w:rPr>
        <w:t xml:space="preserve">
       35. При включении в смету расходов на закупку различных услуг и товарно - материальных ценностей ликвидационными комиссиями расчеты производятся на основании тарифных сеток и среднерыночных цен, установленных в данном регионе. </w:t>
      </w:r>
    </w:p>
    <w:bookmarkEnd w:id="85"/>
    <w:bookmarkStart w:name="z79" w:id="86"/>
    <w:p>
      <w:pPr>
        <w:spacing w:after="0"/>
        <w:ind w:left="0"/>
        <w:jc w:val="both"/>
      </w:pPr>
      <w:r>
        <w:rPr>
          <w:rFonts w:ascii="Times New Roman"/>
          <w:b w:val="false"/>
          <w:i w:val="false"/>
          <w:color w:val="000000"/>
          <w:sz w:val="28"/>
        </w:rPr>
        <w:t>
      36. Расходы по выезду сотрудников ликвидационной комиссии в командировки осуществляются в пределах средств, предусмотренных в смете ликвидационных расходов.</w:t>
      </w:r>
    </w:p>
    <w:bookmarkEnd w:id="86"/>
    <w:p>
      <w:pPr>
        <w:spacing w:after="0"/>
        <w:ind w:left="0"/>
        <w:jc w:val="both"/>
      </w:pPr>
      <w:r>
        <w:rPr>
          <w:rFonts w:ascii="Times New Roman"/>
          <w:b w:val="false"/>
          <w:i w:val="false"/>
          <w:color w:val="000000"/>
          <w:sz w:val="28"/>
        </w:rPr>
        <w:t xml:space="preserve">
      Командированному работнику, за исключением работника уполномоченного органа, включенного в состав ликвидационной комиссии, выплачиваются суточные в размере 2 (двух) месячных расчетных показателей, а также возмещаются расходы по найму жилого помещения, которые не превышают пятикратного размера месячного расчетного показателя в городах Алматы и Астана, четырехкратного размера месячного расчетного показателя - в областных центрах и трехкратного размера - в районных центрах, транспортные расходы к месту командирования и обратно к месту постоянной работы. </w:t>
      </w:r>
    </w:p>
    <w:p>
      <w:pPr>
        <w:spacing w:after="0"/>
        <w:ind w:left="0"/>
        <w:jc w:val="both"/>
      </w:pPr>
      <w:r>
        <w:rPr>
          <w:rFonts w:ascii="Times New Roman"/>
          <w:b w:val="false"/>
          <w:i w:val="false"/>
          <w:color w:val="000000"/>
          <w:sz w:val="28"/>
        </w:rPr>
        <w:t>
      Расходы по выезду в командировки работников уполномоченного органа, включенных в состав ликвидационной комиссии, осуществляются за счет средств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постановлениями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87"/>
    <w:p>
      <w:pPr>
        <w:spacing w:after="0"/>
        <w:ind w:left="0"/>
        <w:jc w:val="both"/>
      </w:pPr>
      <w:r>
        <w:rPr>
          <w:rFonts w:ascii="Times New Roman"/>
          <w:b w:val="false"/>
          <w:i w:val="false"/>
          <w:color w:val="000000"/>
          <w:sz w:val="28"/>
        </w:rPr>
        <w:t>
      36-1. Прочие расходы включают иные затраты.</w:t>
      </w:r>
    </w:p>
    <w:bookmarkEnd w:id="87"/>
    <w:p>
      <w:pPr>
        <w:spacing w:after="0"/>
        <w:ind w:left="0"/>
        <w:jc w:val="both"/>
      </w:pPr>
      <w:r>
        <w:rPr>
          <w:rFonts w:ascii="Times New Roman"/>
          <w:b w:val="false"/>
          <w:i w:val="false"/>
          <w:color w:val="000000"/>
          <w:sz w:val="28"/>
        </w:rPr>
        <w:t>
      По статье затрат "Прочие расходы" не осуществляются расходы в связи с перерасходом по другой статье расходов, а также расходы на нужды, согласование либо утверждение которых осуществляется в порядке, установленном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 в редакции постановления Правления Национального Банка РК от 28.12.2018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88"/>
    <w:p>
      <w:pPr>
        <w:spacing w:after="0"/>
        <w:ind w:left="0"/>
        <w:jc w:val="both"/>
      </w:pPr>
      <w:r>
        <w:rPr>
          <w:rFonts w:ascii="Times New Roman"/>
          <w:b w:val="false"/>
          <w:i w:val="false"/>
          <w:color w:val="000000"/>
          <w:sz w:val="28"/>
        </w:rPr>
        <w:t xml:space="preserve">
      37. Планируемые и произведенные расходы подтверждаются ликвидационной комиссией путем представления в уполномоченный орган договоров, счетов-фактур, чеков и иных подтверждающих документов. </w:t>
      </w:r>
    </w:p>
    <w:bookmarkEnd w:id="88"/>
    <w:bookmarkStart w:name="z81" w:id="89"/>
    <w:p>
      <w:pPr>
        <w:spacing w:after="0"/>
        <w:ind w:left="0"/>
        <w:jc w:val="both"/>
      </w:pPr>
      <w:r>
        <w:rPr>
          <w:rFonts w:ascii="Times New Roman"/>
          <w:b w:val="false"/>
          <w:i w:val="false"/>
          <w:color w:val="000000"/>
          <w:sz w:val="28"/>
        </w:rPr>
        <w:t xml:space="preserve">
      38. Ликвидационная комиссия банка, в течение десяти рабочих дней после ее назначения уполномоченным органом формирует смету ликвидационных расходов и представляет ее для согласования в уполномоченный орган с пояснительной запиской, отражающей соблюдение принципов, предусмотренных </w:t>
      </w:r>
      <w:r>
        <w:rPr>
          <w:rFonts w:ascii="Times New Roman"/>
          <w:b w:val="false"/>
          <w:i w:val="false"/>
          <w:color w:val="000000"/>
          <w:sz w:val="28"/>
        </w:rPr>
        <w:t xml:space="preserve">пунктом 26 </w:t>
      </w:r>
      <w:r>
        <w:rPr>
          <w:rFonts w:ascii="Times New Roman"/>
          <w:b w:val="false"/>
          <w:i w:val="false"/>
          <w:color w:val="000000"/>
          <w:sz w:val="28"/>
        </w:rPr>
        <w:t xml:space="preserve">настоящих Правил при формировании сметы расходов в разрезе каждой статьи. </w:t>
      </w:r>
    </w:p>
    <w:bookmarkEnd w:id="89"/>
    <w:p>
      <w:pPr>
        <w:spacing w:after="0"/>
        <w:ind w:left="0"/>
        <w:jc w:val="both"/>
      </w:pPr>
      <w:r>
        <w:rPr>
          <w:rFonts w:ascii="Times New Roman"/>
          <w:b w:val="false"/>
          <w:i w:val="false"/>
          <w:color w:val="000000"/>
          <w:sz w:val="28"/>
        </w:rPr>
        <w:t xml:space="preserve">
      В банке, имеющем филиальную сеть, председатель ликвидационной комиссии координирует деятельность подразделений ликвидационной комиссии по составлению сметы ликвидационных расходов и обеспечивает формирование консолидированной сметы ликвидационных расходов в разрезе расходов по подразделениям ликвидационной комиссии.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постановлениями Правления Агентства РК по регулированию и надзору финансового рынка и финансовых организаций от 30.03.2007 </w:t>
      </w:r>
      <w:r>
        <w:rPr>
          <w:rFonts w:ascii="Times New Roman"/>
          <w:b w:val="false"/>
          <w:i w:val="false"/>
          <w:color w:val="000000"/>
          <w:sz w:val="28"/>
        </w:rPr>
        <w:t xml:space="preserve">N 58 </w:t>
      </w:r>
      <w:r>
        <w:rPr>
          <w:rFonts w:ascii="Times New Roman"/>
          <w:b w:val="false"/>
          <w:i w:val="false"/>
          <w:color w:val="ff0000"/>
          <w:sz w:val="28"/>
        </w:rPr>
        <w:t xml:space="preserve">(вводится в действие по истечении 14 дней со дня его государственной регистрации); от 29.10.2008 </w:t>
      </w:r>
      <w:r>
        <w:rPr>
          <w:rFonts w:ascii="Times New Roman"/>
          <w:b w:val="false"/>
          <w:i w:val="false"/>
          <w:color w:val="000000"/>
          <w:sz w:val="28"/>
        </w:rPr>
        <w:t xml:space="preserve">№ 155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02.11.2009 </w:t>
      </w:r>
      <w:r>
        <w:rPr>
          <w:rFonts w:ascii="Times New Roman"/>
          <w:b w:val="false"/>
          <w:i w:val="false"/>
          <w:color w:val="000000"/>
          <w:sz w:val="28"/>
        </w:rPr>
        <w:t>№ 227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2" w:id="90"/>
    <w:p>
      <w:pPr>
        <w:spacing w:after="0"/>
        <w:ind w:left="0"/>
        <w:jc w:val="both"/>
      </w:pPr>
      <w:r>
        <w:rPr>
          <w:rFonts w:ascii="Times New Roman"/>
          <w:b w:val="false"/>
          <w:i w:val="false"/>
          <w:color w:val="000000"/>
          <w:sz w:val="28"/>
        </w:rPr>
        <w:t xml:space="preserve">
       39. В срок не позднее десятого числа месяца, предшествующего планируемому периоду ликвидационная комиссия для последующего согласования представляет смету ликвидационных расходов с приложением пояснительной записки, отражающей соблюдение принципов, предусмотренных </w:t>
      </w:r>
      <w:r>
        <w:rPr>
          <w:rFonts w:ascii="Times New Roman"/>
          <w:b w:val="false"/>
          <w:i w:val="false"/>
          <w:color w:val="000000"/>
          <w:sz w:val="28"/>
        </w:rPr>
        <w:t xml:space="preserve">пунктом 26 </w:t>
      </w:r>
      <w:r>
        <w:rPr>
          <w:rFonts w:ascii="Times New Roman"/>
          <w:b w:val="false"/>
          <w:i w:val="false"/>
          <w:color w:val="000000"/>
          <w:sz w:val="28"/>
        </w:rPr>
        <w:t xml:space="preserve">настоящих Правил, при формировании сметы расходов в разрезе каждой статьи в уполномоченный орган.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 155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3" w:id="91"/>
    <w:p>
      <w:pPr>
        <w:spacing w:after="0"/>
        <w:ind w:left="0"/>
        <w:jc w:val="both"/>
      </w:pPr>
      <w:r>
        <w:rPr>
          <w:rFonts w:ascii="Times New Roman"/>
          <w:b w:val="false"/>
          <w:i w:val="false"/>
          <w:color w:val="000000"/>
          <w:sz w:val="28"/>
        </w:rPr>
        <w:t xml:space="preserve">
      40. Изменения и дополнения в смету ликвидационных расходов председателем ликвидационной комиссии вносятся только по согласованию с уполномоченным органом. </w:t>
      </w:r>
    </w:p>
    <w:bookmarkEnd w:id="91"/>
    <w:p>
      <w:pPr>
        <w:spacing w:after="0"/>
        <w:ind w:left="0"/>
        <w:jc w:val="both"/>
      </w:pPr>
      <w:r>
        <w:rPr>
          <w:rFonts w:ascii="Times New Roman"/>
          <w:b w:val="false"/>
          <w:i w:val="false"/>
          <w:color w:val="000000"/>
          <w:sz w:val="28"/>
        </w:rPr>
        <w:t xml:space="preserve">
      41. После утверждения состава комитета кредиторов смета ликвидационных расходов представляется ежеквартально ликвидационной комиссией на утверждение комитета кредиторов не позднее пятого числа месяца, предшествующего планируемому периоду. </w:t>
      </w:r>
    </w:p>
    <w:bookmarkStart w:name="z84" w:id="92"/>
    <w:p>
      <w:pPr>
        <w:spacing w:after="0"/>
        <w:ind w:left="0"/>
        <w:jc w:val="both"/>
      </w:pPr>
      <w:r>
        <w:rPr>
          <w:rFonts w:ascii="Times New Roman"/>
          <w:b w:val="false"/>
          <w:i w:val="false"/>
          <w:color w:val="000000"/>
          <w:sz w:val="28"/>
        </w:rPr>
        <w:t xml:space="preserve">
      Смета ликвидационных расходов составляется в разрезе каждого месяца в рамках квартала. </w:t>
      </w:r>
    </w:p>
    <w:bookmarkEnd w:id="92"/>
    <w:bookmarkStart w:name="z85" w:id="93"/>
    <w:p>
      <w:pPr>
        <w:spacing w:after="0"/>
        <w:ind w:left="0"/>
        <w:jc w:val="both"/>
      </w:pPr>
      <w:r>
        <w:rPr>
          <w:rFonts w:ascii="Times New Roman"/>
          <w:b w:val="false"/>
          <w:i w:val="false"/>
          <w:color w:val="000000"/>
          <w:sz w:val="28"/>
        </w:rPr>
        <w:t xml:space="preserve">
      42. Комитет кредиторов рассматривает и утверждает представленную ликвидационной комиссией смету ликвидационных расходов в срок не позднее пятнадцатого числа месяца, предшествующего планируемому периоду. </w:t>
      </w:r>
    </w:p>
    <w:bookmarkEnd w:id="93"/>
    <w:bookmarkStart w:name="z86" w:id="94"/>
    <w:p>
      <w:pPr>
        <w:spacing w:after="0"/>
        <w:ind w:left="0"/>
        <w:jc w:val="both"/>
      </w:pPr>
      <w:r>
        <w:rPr>
          <w:rFonts w:ascii="Times New Roman"/>
          <w:b w:val="false"/>
          <w:i w:val="false"/>
          <w:color w:val="000000"/>
          <w:sz w:val="28"/>
        </w:rPr>
        <w:t xml:space="preserve">
      43. Утвержденная комитетом кредиторов смета ликвидационных расходов с приложением к ней пояснительной записки представляется ликвидационной комиссией в уполномоченный орган на следующий день после утверждения ее комитетом кредиторов.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постановлением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95"/>
    <w:p>
      <w:pPr>
        <w:spacing w:after="0"/>
        <w:ind w:left="0"/>
        <w:jc w:val="both"/>
      </w:pPr>
      <w:r>
        <w:rPr>
          <w:rFonts w:ascii="Times New Roman"/>
          <w:b w:val="false"/>
          <w:i w:val="false"/>
          <w:color w:val="000000"/>
          <w:sz w:val="28"/>
        </w:rPr>
        <w:t>
       44. Исходя из фактического финансового состояния ликвидируемого банка и с учетом выполненной ликвидационной комиссией работы, председателем ликвидационной комиссии вносятся изменения и дополнения в утвержденную смету ликвидационных расходов, которые в обязательном порядке предварительно утверждаются комитетом кредиторов.</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96"/>
    <w:p>
      <w:pPr>
        <w:spacing w:after="0"/>
        <w:ind w:left="0"/>
        <w:jc w:val="both"/>
      </w:pPr>
      <w:r>
        <w:rPr>
          <w:rFonts w:ascii="Times New Roman"/>
          <w:b w:val="false"/>
          <w:i w:val="false"/>
          <w:color w:val="000000"/>
          <w:sz w:val="28"/>
        </w:rPr>
        <w:t>
       44-1. В случае, если согласованные уполномоченным органом или утвержденные комитетом кредиторов ликвидационные расходы не были осуществлены в предыдущем периоде и имеется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44-1 в соответствии с постановлением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97"/>
    <w:p>
      <w:pPr>
        <w:spacing w:after="0"/>
        <w:ind w:left="0"/>
        <w:jc w:val="both"/>
      </w:pPr>
      <w:r>
        <w:rPr>
          <w:rFonts w:ascii="Times New Roman"/>
          <w:b w:val="false"/>
          <w:i w:val="false"/>
          <w:color w:val="000000"/>
          <w:sz w:val="28"/>
        </w:rPr>
        <w:t>
      44-2. До согласования сметы ликвидационных расходов с уполномоченным органом или до ее утверждения комитетом кредиторов допускается осуществление ликвидационной комиссией расходов, связанных с проведением первоочередных мероприятий, по следующим статьям затрат:</w:t>
      </w:r>
    </w:p>
    <w:bookmarkEnd w:id="97"/>
    <w:bookmarkStart w:name="z21" w:id="98"/>
    <w:p>
      <w:pPr>
        <w:spacing w:after="0"/>
        <w:ind w:left="0"/>
        <w:jc w:val="both"/>
      </w:pPr>
      <w:r>
        <w:rPr>
          <w:rFonts w:ascii="Times New Roman"/>
          <w:b w:val="false"/>
          <w:i w:val="false"/>
          <w:color w:val="000000"/>
          <w:sz w:val="28"/>
        </w:rPr>
        <w:t>
      1) услуги по публикации объявления о принудительной ликвидации банка;</w:t>
      </w:r>
    </w:p>
    <w:bookmarkEnd w:id="98"/>
    <w:bookmarkStart w:name="z22" w:id="99"/>
    <w:p>
      <w:pPr>
        <w:spacing w:after="0"/>
        <w:ind w:left="0"/>
        <w:jc w:val="both"/>
      </w:pPr>
      <w:r>
        <w:rPr>
          <w:rFonts w:ascii="Times New Roman"/>
          <w:b w:val="false"/>
          <w:i w:val="false"/>
          <w:color w:val="000000"/>
          <w:sz w:val="28"/>
        </w:rPr>
        <w:t>
      2) расходы по оплате труда;</w:t>
      </w:r>
    </w:p>
    <w:bookmarkEnd w:id="99"/>
    <w:bookmarkStart w:name="z23" w:id="100"/>
    <w:p>
      <w:pPr>
        <w:spacing w:after="0"/>
        <w:ind w:left="0"/>
        <w:jc w:val="both"/>
      </w:pPr>
      <w:r>
        <w:rPr>
          <w:rFonts w:ascii="Times New Roman"/>
          <w:b w:val="false"/>
          <w:i w:val="false"/>
          <w:color w:val="000000"/>
          <w:sz w:val="28"/>
        </w:rPr>
        <w:t>
      3)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сетью интернет);</w:t>
      </w:r>
    </w:p>
    <w:bookmarkEnd w:id="100"/>
    <w:bookmarkStart w:name="z24" w:id="101"/>
    <w:p>
      <w:pPr>
        <w:spacing w:after="0"/>
        <w:ind w:left="0"/>
        <w:jc w:val="both"/>
      </w:pPr>
      <w:r>
        <w:rPr>
          <w:rFonts w:ascii="Times New Roman"/>
          <w:b w:val="false"/>
          <w:i w:val="false"/>
          <w:color w:val="000000"/>
          <w:sz w:val="28"/>
        </w:rPr>
        <w:t>
      4) коммунальные услуги;</w:t>
      </w:r>
    </w:p>
    <w:bookmarkEnd w:id="101"/>
    <w:bookmarkStart w:name="z25" w:id="102"/>
    <w:p>
      <w:pPr>
        <w:spacing w:after="0"/>
        <w:ind w:left="0"/>
        <w:jc w:val="both"/>
      </w:pPr>
      <w:r>
        <w:rPr>
          <w:rFonts w:ascii="Times New Roman"/>
          <w:b w:val="false"/>
          <w:i w:val="false"/>
          <w:color w:val="000000"/>
          <w:sz w:val="28"/>
        </w:rPr>
        <w:t>
      5) услуги по нотариальному удостоверению документов с образцами первой и второй подписи (подписей) и оттиска печати;</w:t>
      </w:r>
    </w:p>
    <w:bookmarkEnd w:id="102"/>
    <w:bookmarkStart w:name="z26" w:id="103"/>
    <w:p>
      <w:pPr>
        <w:spacing w:after="0"/>
        <w:ind w:left="0"/>
        <w:jc w:val="both"/>
      </w:pPr>
      <w:r>
        <w:rPr>
          <w:rFonts w:ascii="Times New Roman"/>
          <w:b w:val="false"/>
          <w:i w:val="false"/>
          <w:color w:val="000000"/>
          <w:sz w:val="28"/>
        </w:rPr>
        <w:t>
      6) услуги по аренде помещения;</w:t>
      </w:r>
    </w:p>
    <w:bookmarkEnd w:id="103"/>
    <w:p>
      <w:pPr>
        <w:spacing w:after="0"/>
        <w:ind w:left="0"/>
        <w:jc w:val="both"/>
      </w:pPr>
      <w:r>
        <w:rPr>
          <w:rFonts w:ascii="Times New Roman"/>
          <w:b w:val="false"/>
          <w:i w:val="false"/>
          <w:color w:val="000000"/>
          <w:sz w:val="28"/>
        </w:rPr>
        <w:t>
      7) услуги инкассации.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44-2 в соответствии с постановлением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28.12.2018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04"/>
    <w:p>
      <w:pPr>
        <w:spacing w:after="0"/>
        <w:ind w:left="0"/>
        <w:jc w:val="both"/>
      </w:pPr>
      <w:r>
        <w:rPr>
          <w:rFonts w:ascii="Times New Roman"/>
          <w:b w:val="false"/>
          <w:i w:val="false"/>
          <w:color w:val="000000"/>
          <w:sz w:val="28"/>
        </w:rPr>
        <w:t xml:space="preserve">
       45. Орган, согласовавший либо утвердивший смету ликвидационных расходов, осуществляет контроль за ее исполнением. </w:t>
      </w:r>
    </w:p>
    <w:bookmarkEnd w:id="104"/>
    <w:bookmarkStart w:name="z253" w:id="105"/>
    <w:p>
      <w:pPr>
        <w:spacing w:after="0"/>
        <w:ind w:left="0"/>
        <w:jc w:val="both"/>
      </w:pPr>
      <w:r>
        <w:rPr>
          <w:rFonts w:ascii="Times New Roman"/>
          <w:b w:val="false"/>
          <w:i w:val="false"/>
          <w:color w:val="000000"/>
          <w:sz w:val="28"/>
        </w:rPr>
        <w:t xml:space="preserve">
      45-1. Смета ликвидационных расходов не подлежит согласованию (утверждению) в случаях: </w:t>
      </w:r>
    </w:p>
    <w:bookmarkEnd w:id="105"/>
    <w:p>
      <w:pPr>
        <w:spacing w:after="0"/>
        <w:ind w:left="0"/>
        <w:jc w:val="both"/>
      </w:pPr>
      <w:r>
        <w:rPr>
          <w:rFonts w:ascii="Times New Roman"/>
          <w:b w:val="false"/>
          <w:i w:val="false"/>
          <w:color w:val="000000"/>
          <w:sz w:val="28"/>
        </w:rPr>
        <w:t xml:space="preserve">
      1) непредставления пояснительной записки, отражающей соблюдение ликвидационной комиссией принципов формирования сметы ликвидационных расходов, предусмотренных </w:t>
      </w:r>
      <w:r>
        <w:rPr>
          <w:rFonts w:ascii="Times New Roman"/>
          <w:b w:val="false"/>
          <w:i w:val="false"/>
          <w:color w:val="000000"/>
          <w:sz w:val="28"/>
        </w:rPr>
        <w:t xml:space="preserve">пунктом 26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2) непредставления документов, подтверждающих планируемые (произведенные) расходы.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45-1 в соответствии с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 155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4" w:id="106"/>
    <w:p>
      <w:pPr>
        <w:spacing w:after="0"/>
        <w:ind w:left="0"/>
        <w:jc w:val="both"/>
      </w:pPr>
      <w:r>
        <w:rPr>
          <w:rFonts w:ascii="Times New Roman"/>
          <w:b w:val="false"/>
          <w:i w:val="false"/>
          <w:color w:val="000000"/>
          <w:sz w:val="28"/>
        </w:rPr>
        <w:t xml:space="preserve">
       45-2. О согласовании сметы ликвидационных расходов или об отказе в ее согласовании уполномоченный орган сообщает ликвидационной комиссии банка в письменной форме. </w:t>
      </w:r>
    </w:p>
    <w:bookmarkEnd w:id="106"/>
    <w:p>
      <w:pPr>
        <w:spacing w:after="0"/>
        <w:ind w:left="0"/>
        <w:jc w:val="both"/>
      </w:pPr>
      <w:r>
        <w:rPr>
          <w:rFonts w:ascii="Times New Roman"/>
          <w:b w:val="false"/>
          <w:i w:val="false"/>
          <w:color w:val="000000"/>
          <w:sz w:val="28"/>
        </w:rPr>
        <w:t xml:space="preserve">
      Решение комитета кредиторов об утверждении или об отказе в утверждении сметы ликвидационных расходов оформляется протоколом.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45-2 в соответствии с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 155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89" w:id="107"/>
    <w:p>
      <w:pPr>
        <w:spacing w:after="0"/>
        <w:ind w:left="0"/>
        <w:jc w:val="both"/>
      </w:pPr>
      <w:r>
        <w:rPr>
          <w:rFonts w:ascii="Times New Roman"/>
          <w:b w:val="false"/>
          <w:i w:val="false"/>
          <w:color w:val="000000"/>
          <w:sz w:val="28"/>
        </w:rPr>
        <w:t xml:space="preserve">
      46. Не допускается осуществление перерасхода по одной статье затрат за счет экономии по другой статье. </w:t>
      </w:r>
    </w:p>
    <w:bookmarkEnd w:id="107"/>
    <w:bookmarkStart w:name="z90" w:id="108"/>
    <w:p>
      <w:pPr>
        <w:spacing w:after="0"/>
        <w:ind w:left="0"/>
        <w:jc w:val="both"/>
      </w:pPr>
      <w:r>
        <w:rPr>
          <w:rFonts w:ascii="Times New Roman"/>
          <w:b w:val="false"/>
          <w:i w:val="false"/>
          <w:color w:val="000000"/>
          <w:sz w:val="28"/>
        </w:rPr>
        <w:t xml:space="preserve">
      47. Не допускается осуществление расходов ликвидационной комиссией до согласования сметы ликвидационных расходов с уполномоченным органом или до ее утверждения комитетом кредиторов, за исключением осуществления расходов согласно </w:t>
      </w:r>
      <w:r>
        <w:rPr>
          <w:rFonts w:ascii="Times New Roman"/>
          <w:b w:val="false"/>
          <w:i w:val="false"/>
          <w:color w:val="000000"/>
          <w:sz w:val="28"/>
        </w:rPr>
        <w:t>пункту 44-2</w:t>
      </w:r>
      <w:r>
        <w:rPr>
          <w:rFonts w:ascii="Times New Roman"/>
          <w:b w:val="false"/>
          <w:i w:val="false"/>
          <w:color w:val="000000"/>
          <w:sz w:val="28"/>
        </w:rPr>
        <w:t xml:space="preserve"> Правил.</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постановления Правления Национального Банка РК от 28.12.2018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09"/>
    <w:p>
      <w:pPr>
        <w:spacing w:after="0"/>
        <w:ind w:left="0"/>
        <w:jc w:val="left"/>
      </w:pPr>
      <w:r>
        <w:rPr>
          <w:rFonts w:ascii="Times New Roman"/>
          <w:b/>
          <w:i w:val="false"/>
          <w:color w:val="000000"/>
        </w:rPr>
        <w:t xml:space="preserve"> Глава 5. Требования к соблюдению</w:t>
      </w:r>
      <w:r>
        <w:br/>
      </w:r>
      <w:r>
        <w:rPr>
          <w:rFonts w:ascii="Times New Roman"/>
          <w:b/>
          <w:i w:val="false"/>
          <w:color w:val="000000"/>
        </w:rPr>
        <w:t>ликвидационной комиссией кассовой дисциплины</w:t>
      </w:r>
    </w:p>
    <w:bookmarkEnd w:id="109"/>
    <w:bookmarkStart w:name="z92" w:id="110"/>
    <w:p>
      <w:pPr>
        <w:spacing w:after="0"/>
        <w:ind w:left="0"/>
        <w:jc w:val="both"/>
      </w:pPr>
      <w:r>
        <w:rPr>
          <w:rFonts w:ascii="Times New Roman"/>
          <w:b w:val="false"/>
          <w:i w:val="false"/>
          <w:color w:val="000000"/>
          <w:sz w:val="28"/>
        </w:rPr>
        <w:t xml:space="preserve">
      48. Председатель, главный бухгалтер, кассир ликвидационной комиссии, а в подразделениях - руководитель подразделения обеспечивают сохранность наличных денег и ценностей, правильное ведение бухгалтерского учета, осуществляют контроль за своевременным оприходованием денег, поступивших в кассу ликвидационной комиссии. </w:t>
      </w:r>
    </w:p>
    <w:bookmarkEnd w:id="110"/>
    <w:bookmarkStart w:name="z93" w:id="111"/>
    <w:p>
      <w:pPr>
        <w:spacing w:after="0"/>
        <w:ind w:left="0"/>
        <w:jc w:val="both"/>
      </w:pPr>
      <w:r>
        <w:rPr>
          <w:rFonts w:ascii="Times New Roman"/>
          <w:b w:val="false"/>
          <w:i w:val="false"/>
          <w:color w:val="000000"/>
          <w:sz w:val="28"/>
        </w:rPr>
        <w:t xml:space="preserve">
      49. Председатель ликвидационной комиссии приказом определяет лиц, имеющих право подписи бухгалтерских документов. </w:t>
      </w:r>
    </w:p>
    <w:bookmarkEnd w:id="111"/>
    <w:p>
      <w:pPr>
        <w:spacing w:after="0"/>
        <w:ind w:left="0"/>
        <w:jc w:val="both"/>
      </w:pPr>
      <w:r>
        <w:rPr>
          <w:rFonts w:ascii="Times New Roman"/>
          <w:b w:val="false"/>
          <w:i w:val="false"/>
          <w:color w:val="000000"/>
          <w:sz w:val="28"/>
        </w:rPr>
        <w:t xml:space="preserve">
      В ликвидационных комиссиях, имеющих одного кассира, в случае необходимости его замены, исполнение обязанностей кассира возлагается на другого работника по письменному приказу председателя ликвидационной комиссии. </w:t>
      </w:r>
    </w:p>
    <w:bookmarkStart w:name="z94" w:id="112"/>
    <w:p>
      <w:pPr>
        <w:spacing w:after="0"/>
        <w:ind w:left="0"/>
        <w:jc w:val="both"/>
      </w:pPr>
      <w:r>
        <w:rPr>
          <w:rFonts w:ascii="Times New Roman"/>
          <w:b w:val="false"/>
          <w:i w:val="false"/>
          <w:color w:val="000000"/>
          <w:sz w:val="28"/>
        </w:rPr>
        <w:t xml:space="preserve">
      50. С работником ликвидационной комиссии, выполняющим операции с наличными деньгами, а также имеющим доступ к иным ценностям, заключается договор о полной материальной ответственности. </w:t>
      </w:r>
    </w:p>
    <w:bookmarkEnd w:id="112"/>
    <w:bookmarkStart w:name="z95" w:id="113"/>
    <w:p>
      <w:pPr>
        <w:spacing w:after="0"/>
        <w:ind w:left="0"/>
        <w:jc w:val="both"/>
      </w:pPr>
      <w:r>
        <w:rPr>
          <w:rFonts w:ascii="Times New Roman"/>
          <w:b w:val="false"/>
          <w:i w:val="false"/>
          <w:color w:val="000000"/>
          <w:sz w:val="28"/>
        </w:rPr>
        <w:t xml:space="preserve">
      51. Хранение наличных денег и ценностей осуществляется в кладовой (хранилище) банка или помещении, укрепленном и оборудованном средствами охранной, пожарной и тревожной сигнализации, оснащенными сейфами или несгораемыми металлическими шкафами.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постановлением Правления Агентства РК по регулированию и надзору финансового рынка и финансовых организаций от 30.11.2007 </w:t>
      </w:r>
      <w:r>
        <w:rPr>
          <w:rFonts w:ascii="Times New Roman"/>
          <w:b w:val="false"/>
          <w:i w:val="false"/>
          <w:color w:val="000000"/>
          <w:sz w:val="28"/>
        </w:rPr>
        <w:t xml:space="preserve">N 250 </w:t>
      </w:r>
      <w:r>
        <w:rPr>
          <w:rFonts w:ascii="Times New Roman"/>
          <w:b w:val="false"/>
          <w:i w:val="false"/>
          <w:color w:val="ff0000"/>
          <w:sz w:val="28"/>
        </w:rPr>
        <w:t xml:space="preserve">(вводится в действие по истечении 14 дней со дня его государственной регистрации в МЮ РК).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исключен постановлением Правления Агентства РК по регулированию и надзору финансового рынка и финансовых организаций от 30.11.2007 </w:t>
      </w:r>
      <w:r>
        <w:rPr>
          <w:rFonts w:ascii="Times New Roman"/>
          <w:b w:val="false"/>
          <w:i w:val="false"/>
          <w:color w:val="000000"/>
          <w:sz w:val="28"/>
        </w:rPr>
        <w:t xml:space="preserve">N 250 </w:t>
      </w:r>
      <w:r>
        <w:rPr>
          <w:rFonts w:ascii="Times New Roman"/>
          <w:b w:val="false"/>
          <w:i w:val="false"/>
          <w:color w:val="000000"/>
          <w:sz w:val="28"/>
        </w:rPr>
        <w:t xml:space="preserve">(вводится в действие по истечении 14 дней со дня его государственной регистрации в МЮ РК). </w:t>
      </w:r>
    </w:p>
    <w:bookmarkStart w:name="z97" w:id="114"/>
    <w:p>
      <w:pPr>
        <w:spacing w:after="0"/>
        <w:ind w:left="0"/>
        <w:jc w:val="both"/>
      </w:pPr>
      <w:r>
        <w:rPr>
          <w:rFonts w:ascii="Times New Roman"/>
          <w:b w:val="false"/>
          <w:i w:val="false"/>
          <w:color w:val="000000"/>
          <w:sz w:val="28"/>
        </w:rPr>
        <w:t xml:space="preserve">
      53. По окончании работы кассы ликвидационной комиссии (далее - касса) кладовая (хранилище) банка или помещение для хранения денег и ценностей закрывается ключами, один комплект которых находится у кассира, а другой - у главного бухгалтера либо председателя (руководителя подразделения) ликвидационной комиссии, и опечатывается печатью ликвидационной комиссии.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постановлением Правления Агентства РК по регулированию и надзору финансового рынка и финансовых организаций от 02.11.2009 </w:t>
      </w:r>
      <w:r>
        <w:rPr>
          <w:rFonts w:ascii="Times New Roman"/>
          <w:b w:val="false"/>
          <w:i w:val="false"/>
          <w:color w:val="000000"/>
          <w:sz w:val="28"/>
        </w:rPr>
        <w:t>№ 227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98" w:id="115"/>
    <w:p>
      <w:pPr>
        <w:spacing w:after="0"/>
        <w:ind w:left="0"/>
        <w:jc w:val="both"/>
      </w:pPr>
      <w:r>
        <w:rPr>
          <w:rFonts w:ascii="Times New Roman"/>
          <w:b w:val="false"/>
          <w:i w:val="false"/>
          <w:color w:val="000000"/>
          <w:sz w:val="28"/>
        </w:rPr>
        <w:t xml:space="preserve">
       54. Учет операций с наличными деньгами, совершаемых в кассе,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международными стандартами финансовой отчетности и нормативными правовыми актами Национального Банка Республики Казахстан. </w:t>
      </w:r>
    </w:p>
    <w:bookmarkEnd w:id="115"/>
    <w:bookmarkStart w:name="z99" w:id="116"/>
    <w:p>
      <w:pPr>
        <w:spacing w:after="0"/>
        <w:ind w:left="0"/>
        <w:jc w:val="both"/>
      </w:pPr>
      <w:r>
        <w:rPr>
          <w:rFonts w:ascii="Times New Roman"/>
          <w:b w:val="false"/>
          <w:i w:val="false"/>
          <w:color w:val="000000"/>
          <w:sz w:val="28"/>
        </w:rPr>
        <w:t>
      55. Ежедневный лимит остатка наличных денег в кассе определяется в следующих пределах:</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Ежедневный лимит остатка кассы</w:t>
            </w:r>
          </w:p>
          <w:p>
            <w:pPr>
              <w:spacing w:after="20"/>
              <w:ind w:left="20"/>
              <w:jc w:val="both"/>
            </w:pPr>
            <w:r>
              <w:rPr>
                <w:rFonts w:ascii="Times New Roman"/>
                <w:b w:val="false"/>
                <w:i w:val="false"/>
                <w:color w:val="000000"/>
                <w:sz w:val="20"/>
              </w:rPr>
              <w:t>
в головном офисе ликвидируемого</w:t>
            </w:r>
          </w:p>
          <w:p>
            <w:pPr>
              <w:spacing w:after="20"/>
              <w:ind w:left="20"/>
              <w:jc w:val="both"/>
            </w:pPr>
            <w:r>
              <w:rPr>
                <w:rFonts w:ascii="Times New Roman"/>
                <w:b w:val="false"/>
                <w:i w:val="false"/>
                <w:color w:val="000000"/>
                <w:sz w:val="20"/>
              </w:rPr>
              <w:t>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Ежедневный лимит остатка</w:t>
            </w:r>
          </w:p>
          <w:p>
            <w:pPr>
              <w:spacing w:after="20"/>
              <w:ind w:left="20"/>
              <w:jc w:val="both"/>
            </w:pPr>
            <w:r>
              <w:rPr>
                <w:rFonts w:ascii="Times New Roman"/>
                <w:b w:val="false"/>
                <w:i w:val="false"/>
                <w:color w:val="000000"/>
                <w:sz w:val="20"/>
              </w:rPr>
              <w:t>
кассы в подразделении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тысяч тенге</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Правления Агентства РК по регулированию и надзору финансового рынка и финансовых организаций от 02.11.2009 </w:t>
      </w:r>
      <w:r>
        <w:rPr>
          <w:rFonts w:ascii="Times New Roman"/>
          <w:b w:val="false"/>
          <w:i w:val="false"/>
          <w:color w:val="000000"/>
          <w:sz w:val="28"/>
        </w:rPr>
        <w:t>№ 227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00" w:id="117"/>
    <w:p>
      <w:pPr>
        <w:spacing w:after="0"/>
        <w:ind w:left="0"/>
        <w:jc w:val="both"/>
      </w:pPr>
      <w:r>
        <w:rPr>
          <w:rFonts w:ascii="Times New Roman"/>
          <w:b w:val="false"/>
          <w:i w:val="false"/>
          <w:color w:val="000000"/>
          <w:sz w:val="28"/>
        </w:rPr>
        <w:t xml:space="preserve">
       56. При превышении суммы ежедневного лимита, установленного пунктом 55 настоящих Правил, хранение ликвидационной комиссией наличных денег, полученных от филиалов Национального Банка Республики Казахстан, банков второго уровня в целях проведения расчетов с кредиторами, от реализации имущества, взыскания дебиторской задолженности, осуществляется не более трех рабочих дней, не включая день получения денег.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изменениями, внесенными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 155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1" w:id="118"/>
    <w:p>
      <w:pPr>
        <w:spacing w:after="0"/>
        <w:ind w:left="0"/>
        <w:jc w:val="both"/>
      </w:pPr>
      <w:r>
        <w:rPr>
          <w:rFonts w:ascii="Times New Roman"/>
          <w:b w:val="false"/>
          <w:i w:val="false"/>
          <w:color w:val="000000"/>
          <w:sz w:val="28"/>
        </w:rPr>
        <w:t xml:space="preserve">
       57. Прием наличных денег в кассу производится по приходным кассовым документам (объявление на взнос наличных денег и приходный кассовый ордер), которые подписываются главным бухгалтером и кассиром ликвидационной комиссии и отражаются в кассовой книге по приходу. </w:t>
      </w:r>
    </w:p>
    <w:bookmarkEnd w:id="118"/>
    <w:p>
      <w:pPr>
        <w:spacing w:after="0"/>
        <w:ind w:left="0"/>
        <w:jc w:val="both"/>
      </w:pPr>
      <w:r>
        <w:rPr>
          <w:rFonts w:ascii="Times New Roman"/>
          <w:b w:val="false"/>
          <w:i w:val="false"/>
          <w:color w:val="000000"/>
          <w:sz w:val="28"/>
        </w:rPr>
        <w:t xml:space="preserve">
      Прием в кассу других ценностей оформляется внебалансовыми ордерами.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постановлением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19"/>
    <w:p>
      <w:pPr>
        <w:spacing w:after="0"/>
        <w:ind w:left="0"/>
        <w:jc w:val="both"/>
      </w:pPr>
      <w:r>
        <w:rPr>
          <w:rFonts w:ascii="Times New Roman"/>
          <w:b w:val="false"/>
          <w:i w:val="false"/>
          <w:color w:val="000000"/>
          <w:sz w:val="28"/>
        </w:rPr>
        <w:t xml:space="preserve">
       58. Принятые в кассу наличные деньги (в том числе деньги, полученные в счет погашения дебиторской задолженности и от реализации имущества) приходуются в кассу в тот же день.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с изменениями, внесенными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 155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103" w:id="120"/>
    <w:p>
      <w:pPr>
        <w:spacing w:after="0"/>
        <w:ind w:left="0"/>
        <w:jc w:val="both"/>
      </w:pPr>
      <w:r>
        <w:rPr>
          <w:rFonts w:ascii="Times New Roman"/>
          <w:b w:val="false"/>
          <w:i w:val="false"/>
          <w:color w:val="000000"/>
          <w:sz w:val="28"/>
        </w:rPr>
        <w:t xml:space="preserve">
       59. Выдача наличных денег из кассы производится по расходным кассовым ордерам. </w:t>
      </w:r>
    </w:p>
    <w:bookmarkEnd w:id="120"/>
    <w:p>
      <w:pPr>
        <w:spacing w:after="0"/>
        <w:ind w:left="0"/>
        <w:jc w:val="both"/>
      </w:pPr>
      <w:r>
        <w:rPr>
          <w:rFonts w:ascii="Times New Roman"/>
          <w:b w:val="false"/>
          <w:i w:val="false"/>
          <w:color w:val="000000"/>
          <w:sz w:val="28"/>
        </w:rPr>
        <w:t xml:space="preserve">
      Выдача других ценностей оформляется по внебалансовым ордерам. </w:t>
      </w:r>
    </w:p>
    <w:bookmarkStart w:name="z104" w:id="121"/>
    <w:p>
      <w:pPr>
        <w:spacing w:after="0"/>
        <w:ind w:left="0"/>
        <w:jc w:val="both"/>
      </w:pPr>
      <w:r>
        <w:rPr>
          <w:rFonts w:ascii="Times New Roman"/>
          <w:b w:val="false"/>
          <w:i w:val="false"/>
          <w:color w:val="000000"/>
          <w:sz w:val="28"/>
        </w:rPr>
        <w:t xml:space="preserve">
      60. При выдаче денег по расходному кассовому ордеру кассир, или лицо его заменяющее, требует предъявления документа, удостоверяющего личность получателя, записывает наименование и номер документа, кем и когда он выдан. </w:t>
      </w:r>
    </w:p>
    <w:bookmarkEnd w:id="121"/>
    <w:bookmarkStart w:name="z105" w:id="122"/>
    <w:p>
      <w:pPr>
        <w:spacing w:after="0"/>
        <w:ind w:left="0"/>
        <w:jc w:val="both"/>
      </w:pPr>
      <w:r>
        <w:rPr>
          <w:rFonts w:ascii="Times New Roman"/>
          <w:b w:val="false"/>
          <w:i w:val="false"/>
          <w:color w:val="000000"/>
          <w:sz w:val="28"/>
        </w:rPr>
        <w:t xml:space="preserve">
      61. Выдачу наличных денег кассир или лицо, его заменяющее, производит только лицу, указанному в расходном кассовом ордере. </w:t>
      </w:r>
    </w:p>
    <w:bookmarkEnd w:id="122"/>
    <w:bookmarkStart w:name="z106" w:id="123"/>
    <w:p>
      <w:pPr>
        <w:spacing w:after="0"/>
        <w:ind w:left="0"/>
        <w:jc w:val="both"/>
      </w:pPr>
      <w:r>
        <w:rPr>
          <w:rFonts w:ascii="Times New Roman"/>
          <w:b w:val="false"/>
          <w:i w:val="false"/>
          <w:color w:val="000000"/>
          <w:sz w:val="28"/>
        </w:rPr>
        <w:t xml:space="preserve">
      62. Если выдача денег производится по доверенности, оформленной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порядке</w:t>
      </w:r>
      <w:r>
        <w:rPr>
          <w:rFonts w:ascii="Times New Roman"/>
          <w:b w:val="false"/>
          <w:i w:val="false"/>
          <w:color w:val="000000"/>
          <w:sz w:val="28"/>
        </w:rPr>
        <w:t xml:space="preserve">, в тексте ордера после фамилии, имени и отчества получателя денег кассиром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кассир делает запись: "По доверенности". </w:t>
      </w:r>
    </w:p>
    <w:bookmarkEnd w:id="123"/>
    <w:p>
      <w:pPr>
        <w:spacing w:after="0"/>
        <w:ind w:left="0"/>
        <w:jc w:val="both"/>
      </w:pPr>
      <w:r>
        <w:rPr>
          <w:rFonts w:ascii="Times New Roman"/>
          <w:b w:val="false"/>
          <w:i w:val="false"/>
          <w:color w:val="000000"/>
          <w:sz w:val="28"/>
        </w:rPr>
        <w:t xml:space="preserve">
      Доверенность остается у кассира и прикрепляется к расходному кассовому ордеру или ведомости. </w:t>
      </w:r>
    </w:p>
    <w:bookmarkStart w:name="z107" w:id="124"/>
    <w:p>
      <w:pPr>
        <w:spacing w:after="0"/>
        <w:ind w:left="0"/>
        <w:jc w:val="both"/>
      </w:pPr>
      <w:r>
        <w:rPr>
          <w:rFonts w:ascii="Times New Roman"/>
          <w:b w:val="false"/>
          <w:i w:val="false"/>
          <w:color w:val="000000"/>
          <w:sz w:val="28"/>
        </w:rPr>
        <w:t xml:space="preserve">
      63. Излишки или недостача денег и ценностей, образовавшиеся в результате кассовых операций и не оформленные кассовыми документами, подлежат, соответственно, оприходованию или взысканию с кассира с составлением акта. </w:t>
      </w:r>
    </w:p>
    <w:bookmarkEnd w:id="124"/>
    <w:bookmarkStart w:name="z108" w:id="125"/>
    <w:p>
      <w:pPr>
        <w:spacing w:after="0"/>
        <w:ind w:left="0"/>
        <w:jc w:val="both"/>
      </w:pPr>
      <w:r>
        <w:rPr>
          <w:rFonts w:ascii="Times New Roman"/>
          <w:b w:val="false"/>
          <w:i w:val="false"/>
          <w:color w:val="000000"/>
          <w:sz w:val="28"/>
        </w:rPr>
        <w:t xml:space="preserve">
      64. Документы на выдачу наличных денег подписываются председателем ликвидационной комиссии, главным бухгалтером и кассиром ликвидационной комиссии, а в подразделениях - руководителем подразделения. </w:t>
      </w:r>
    </w:p>
    <w:bookmarkEnd w:id="125"/>
    <w:bookmarkStart w:name="z109" w:id="126"/>
    <w:p>
      <w:pPr>
        <w:spacing w:after="0"/>
        <w:ind w:left="0"/>
        <w:jc w:val="both"/>
      </w:pPr>
      <w:r>
        <w:rPr>
          <w:rFonts w:ascii="Times New Roman"/>
          <w:b w:val="false"/>
          <w:i w:val="false"/>
          <w:color w:val="000000"/>
          <w:sz w:val="28"/>
        </w:rPr>
        <w:t xml:space="preserve">
      65. Оплата труда работников ликвидационной комиссии и привлеченных работников производится по платежным (расчетно-платежным) ведомостям без составления расходного кассового ордера на каждого получателя либо перечислением суммы на банковский счет работника.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с изменением, внесенным постановлением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27"/>
    <w:p>
      <w:pPr>
        <w:spacing w:after="0"/>
        <w:ind w:left="0"/>
        <w:jc w:val="both"/>
      </w:pPr>
      <w:r>
        <w:rPr>
          <w:rFonts w:ascii="Times New Roman"/>
          <w:b w:val="false"/>
          <w:i w:val="false"/>
          <w:color w:val="000000"/>
          <w:sz w:val="28"/>
        </w:rPr>
        <w:t xml:space="preserve">
       66. На титульном (заглавном) листе платежной (расчетно-платежной) ведомости делается разрешительная надпись о выдаче наличных денег, за подписями председателя ликвидационной комиссии и главного бухгалтера ликвидационной комиссии, с указанием сроков выдачи наличных денег и суммы прописью. </w:t>
      </w:r>
    </w:p>
    <w:bookmarkEnd w:id="127"/>
    <w:bookmarkStart w:name="z111" w:id="128"/>
    <w:p>
      <w:pPr>
        <w:spacing w:after="0"/>
        <w:ind w:left="0"/>
        <w:jc w:val="both"/>
      </w:pPr>
      <w:r>
        <w:rPr>
          <w:rFonts w:ascii="Times New Roman"/>
          <w:b w:val="false"/>
          <w:i w:val="false"/>
          <w:color w:val="000000"/>
          <w:sz w:val="28"/>
        </w:rPr>
        <w:t xml:space="preserve">
      67. По истечении установленных </w:t>
      </w:r>
      <w:r>
        <w:rPr>
          <w:rFonts w:ascii="Times New Roman"/>
          <w:b w:val="false"/>
          <w:i w:val="false"/>
          <w:color w:val="000000"/>
          <w:sz w:val="28"/>
        </w:rPr>
        <w:t>сроков выплаты</w:t>
      </w:r>
      <w:r>
        <w:rPr>
          <w:rFonts w:ascii="Times New Roman"/>
          <w:b w:val="false"/>
          <w:i w:val="false"/>
          <w:color w:val="000000"/>
          <w:sz w:val="28"/>
        </w:rPr>
        <w:t xml:space="preserve"> заработной платы кассир: </w:t>
      </w:r>
    </w:p>
    <w:bookmarkEnd w:id="128"/>
    <w:p>
      <w:pPr>
        <w:spacing w:after="0"/>
        <w:ind w:left="0"/>
        <w:jc w:val="both"/>
      </w:pPr>
      <w:r>
        <w:rPr>
          <w:rFonts w:ascii="Times New Roman"/>
          <w:b w:val="false"/>
          <w:i w:val="false"/>
          <w:color w:val="000000"/>
          <w:sz w:val="28"/>
        </w:rPr>
        <w:t xml:space="preserve">
      1) в платежной ведомости напротив фамилии лиц, которым не произведены выплаты, ставит штамп или делает отметку от руки "Депонировано"; </w:t>
      </w:r>
    </w:p>
    <w:p>
      <w:pPr>
        <w:spacing w:after="0"/>
        <w:ind w:left="0"/>
        <w:jc w:val="both"/>
      </w:pPr>
      <w:r>
        <w:rPr>
          <w:rFonts w:ascii="Times New Roman"/>
          <w:b w:val="false"/>
          <w:i w:val="false"/>
          <w:color w:val="000000"/>
          <w:sz w:val="28"/>
        </w:rPr>
        <w:t xml:space="preserve">
      2) составляет реестр депонированных сумм; </w:t>
      </w:r>
    </w:p>
    <w:p>
      <w:pPr>
        <w:spacing w:after="0"/>
        <w:ind w:left="0"/>
        <w:jc w:val="both"/>
      </w:pPr>
      <w:r>
        <w:rPr>
          <w:rFonts w:ascii="Times New Roman"/>
          <w:b w:val="false"/>
          <w:i w:val="false"/>
          <w:color w:val="000000"/>
          <w:sz w:val="28"/>
        </w:rPr>
        <w:t xml:space="preserve">
      3) в конце ведомости делает надпись о фактически выплаченной сумме и о неполученной сумме заработной платы, подлежащей депонированию, сверяет эти суммы с общим итогом по платежной ведомости и скрепляет своей подписью; </w:t>
      </w:r>
    </w:p>
    <w:p>
      <w:pPr>
        <w:spacing w:after="0"/>
        <w:ind w:left="0"/>
        <w:jc w:val="both"/>
      </w:pPr>
      <w:r>
        <w:rPr>
          <w:rFonts w:ascii="Times New Roman"/>
          <w:b w:val="false"/>
          <w:i w:val="false"/>
          <w:color w:val="000000"/>
          <w:sz w:val="28"/>
        </w:rPr>
        <w:t>
      4) указывает в ведомости фактически выплаченную сумму.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изменением, внесенным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29"/>
    <w:p>
      <w:pPr>
        <w:spacing w:after="0"/>
        <w:ind w:left="0"/>
        <w:jc w:val="both"/>
      </w:pPr>
      <w:r>
        <w:rPr>
          <w:rFonts w:ascii="Times New Roman"/>
          <w:b w:val="false"/>
          <w:i w:val="false"/>
          <w:color w:val="000000"/>
          <w:sz w:val="28"/>
        </w:rPr>
        <w:t xml:space="preserve">
       68. Работникам ликвидационной комиссии наличные деньги выдаются в подотчет на цели, связанные с ликвидационным производством. </w:t>
      </w:r>
    </w:p>
    <w:bookmarkEnd w:id="129"/>
    <w:p>
      <w:pPr>
        <w:spacing w:after="0"/>
        <w:ind w:left="0"/>
        <w:jc w:val="both"/>
      </w:pPr>
      <w:r>
        <w:rPr>
          <w:rFonts w:ascii="Times New Roman"/>
          <w:b w:val="false"/>
          <w:i w:val="false"/>
          <w:color w:val="000000"/>
          <w:sz w:val="28"/>
        </w:rPr>
        <w:t xml:space="preserve">
      Основанием для выдачи денег в подотчет являются оформленные надлежащим образом документы, обосновывающие необходимость данных расходов (докладные записки, расчеты, протоколы ликвидационной комиссии и другое), подписанные главным бухгалтером и председателем ликвидационной комиссии. </w:t>
      </w:r>
    </w:p>
    <w:bookmarkStart w:name="z113" w:id="130"/>
    <w:p>
      <w:pPr>
        <w:spacing w:after="0"/>
        <w:ind w:left="0"/>
        <w:jc w:val="both"/>
      </w:pPr>
      <w:r>
        <w:rPr>
          <w:rFonts w:ascii="Times New Roman"/>
          <w:b w:val="false"/>
          <w:i w:val="false"/>
          <w:color w:val="000000"/>
          <w:sz w:val="28"/>
        </w:rPr>
        <w:t xml:space="preserve">
      69. По суммам, выданным в подотчет в срок не позднее трех рабочих дней со дня их получения, при командировочных расходах со дня окончания срока командировки, подотчетные лица представляют документы, подтверждающие использование полученных сумм по целевому назначению (авансовые отчеты с приложением всех подтверждающих документов, чеки об оплате товаров или оказании услуг). </w:t>
      </w:r>
    </w:p>
    <w:bookmarkEnd w:id="130"/>
    <w:p>
      <w:pPr>
        <w:spacing w:after="0"/>
        <w:ind w:left="0"/>
        <w:jc w:val="both"/>
      </w:pPr>
      <w:r>
        <w:rPr>
          <w:rFonts w:ascii="Times New Roman"/>
          <w:b w:val="false"/>
          <w:i w:val="false"/>
          <w:color w:val="000000"/>
          <w:sz w:val="28"/>
        </w:rPr>
        <w:t xml:space="preserve">
      Деньги, выданные в подотчет, подлежат возврату не позднее трех рабочих дней со дня их получения, при командировочных расходах со дня окончания командировки, в следующих случаях: </w:t>
      </w:r>
    </w:p>
    <w:p>
      <w:pPr>
        <w:spacing w:after="0"/>
        <w:ind w:left="0"/>
        <w:jc w:val="both"/>
      </w:pPr>
      <w:r>
        <w:rPr>
          <w:rFonts w:ascii="Times New Roman"/>
          <w:b w:val="false"/>
          <w:i w:val="false"/>
          <w:color w:val="000000"/>
          <w:sz w:val="28"/>
        </w:rPr>
        <w:t xml:space="preserve">
      1) неиспользования по целевому назначению; </w:t>
      </w:r>
    </w:p>
    <w:p>
      <w:pPr>
        <w:spacing w:after="0"/>
        <w:ind w:left="0"/>
        <w:jc w:val="both"/>
      </w:pPr>
      <w:r>
        <w:rPr>
          <w:rFonts w:ascii="Times New Roman"/>
          <w:b w:val="false"/>
          <w:i w:val="false"/>
          <w:color w:val="000000"/>
          <w:sz w:val="28"/>
        </w:rPr>
        <w:t xml:space="preserve">
      2) отсутствия документов, подтверждающих целевое использование. </w:t>
      </w:r>
    </w:p>
    <w:p>
      <w:pPr>
        <w:spacing w:after="0"/>
        <w:ind w:left="0"/>
        <w:jc w:val="both"/>
      </w:pPr>
      <w:r>
        <w:rPr>
          <w:rFonts w:ascii="Times New Roman"/>
          <w:b w:val="false"/>
          <w:i w:val="false"/>
          <w:color w:val="000000"/>
          <w:sz w:val="28"/>
        </w:rPr>
        <w:t>
      Полученные в подотчет и неиспользованные деньги не удерживаются из вознаграждения (заработной 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изменениями, внесенными постановлениями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 155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31"/>
    <w:p>
      <w:pPr>
        <w:spacing w:after="0"/>
        <w:ind w:left="0"/>
        <w:jc w:val="both"/>
      </w:pPr>
      <w:r>
        <w:rPr>
          <w:rFonts w:ascii="Times New Roman"/>
          <w:b w:val="false"/>
          <w:i w:val="false"/>
          <w:color w:val="000000"/>
          <w:sz w:val="28"/>
        </w:rPr>
        <w:t xml:space="preserve">
       70. Приходные кассовые документы, расходные кассовые ордера и внебалансовые ордера заполняются четко и ясно. Никаких подчисток, помарок или исправлений, хотя бы и оговоренных, в этих документах не допускается. </w:t>
      </w:r>
    </w:p>
    <w:bookmarkEnd w:id="131"/>
    <w:p>
      <w:pPr>
        <w:spacing w:after="0"/>
        <w:ind w:left="0"/>
        <w:jc w:val="both"/>
      </w:pPr>
      <w:r>
        <w:rPr>
          <w:rFonts w:ascii="Times New Roman"/>
          <w:b w:val="false"/>
          <w:i w:val="false"/>
          <w:color w:val="000000"/>
          <w:sz w:val="28"/>
        </w:rPr>
        <w:t xml:space="preserve">
      В расходных кассовых ордерах указывается основание для их составления, и перечисляются прилагаемые к ним документы. </w:t>
      </w:r>
    </w:p>
    <w:bookmarkStart w:name="z115" w:id="132"/>
    <w:p>
      <w:pPr>
        <w:spacing w:after="0"/>
        <w:ind w:left="0"/>
        <w:jc w:val="both"/>
      </w:pPr>
      <w:r>
        <w:rPr>
          <w:rFonts w:ascii="Times New Roman"/>
          <w:b w:val="false"/>
          <w:i w:val="false"/>
          <w:color w:val="000000"/>
          <w:sz w:val="28"/>
        </w:rPr>
        <w:t xml:space="preserve">
      71. Приходные и расходные кассовые ордера вместе с приложениями подлежат обязательному гашению штампом или подписью от руки кассира либо лица, его заменяющего "Получено" или "Оплачено" с указанием числа, месяца и года. </w:t>
      </w:r>
    </w:p>
    <w:bookmarkEnd w:id="132"/>
    <w:bookmarkStart w:name="z116" w:id="133"/>
    <w:p>
      <w:pPr>
        <w:spacing w:after="0"/>
        <w:ind w:left="0"/>
        <w:jc w:val="both"/>
      </w:pPr>
      <w:r>
        <w:rPr>
          <w:rFonts w:ascii="Times New Roman"/>
          <w:b w:val="false"/>
          <w:i w:val="false"/>
          <w:color w:val="000000"/>
          <w:sz w:val="28"/>
        </w:rPr>
        <w:t xml:space="preserve">
      72. В конце рабочего дня кассир на основании приходных и расходных кассовых ордеров составляет сводную справку о кассовых оборотах за день и остатках ценностей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марта 2001 года № 58 "Об утверждении Правил ведения кассовых операций и операций по инкассации банкнот, монет и ценностей в банках и организациях, осуществляющих отдельные виды банковских операций", зарегистрированным в Реестре государственной регистрации нормативных правовых актов под № 1482, и сверяет ее итоги с данными бухгалтерского учета. Сверка заверяется подписями кассира и главного бухгалтера ликвидационной комиссии.</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34"/>
    <w:p>
      <w:pPr>
        <w:spacing w:after="0"/>
        <w:ind w:left="0"/>
        <w:jc w:val="both"/>
      </w:pPr>
      <w:r>
        <w:rPr>
          <w:rFonts w:ascii="Times New Roman"/>
          <w:b w:val="false"/>
          <w:i w:val="false"/>
          <w:color w:val="000000"/>
          <w:sz w:val="28"/>
        </w:rPr>
        <w:t xml:space="preserve">
       73. Для учета движения и целевого использования наличных денег ликвидационная комиссия ведет книгу учета принятых и выданных денег (ценностей) кассиром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которая пронумеровывается, прошнуровывается и скрепляется печатью. Количество листов в кассовой книге заверяется подписями председателя (руководителя подразделения) и главного бухгалтера ликвидационной комиссии.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8" w:id="135"/>
    <w:p>
      <w:pPr>
        <w:spacing w:after="0"/>
        <w:ind w:left="0"/>
        <w:jc w:val="both"/>
      </w:pPr>
      <w:r>
        <w:rPr>
          <w:rFonts w:ascii="Times New Roman"/>
          <w:b w:val="false"/>
          <w:i w:val="false"/>
          <w:color w:val="000000"/>
          <w:sz w:val="28"/>
        </w:rPr>
        <w:t xml:space="preserve">
       74. Подчистки и неоговоренные исправления в кассовой книге не допускаются. При исправлении ошибки делается запись "Исправлено", которая подтверждается подписями кассира и главного бухгалтера ликвидационной комиссии с указанием даты исправления. </w:t>
      </w:r>
    </w:p>
    <w:bookmarkEnd w:id="135"/>
    <w:p>
      <w:pPr>
        <w:spacing w:after="0"/>
        <w:ind w:left="0"/>
        <w:jc w:val="both"/>
      </w:pPr>
      <w:r>
        <w:rPr>
          <w:rFonts w:ascii="Times New Roman"/>
          <w:b w:val="false"/>
          <w:i w:val="false"/>
          <w:color w:val="000000"/>
          <w:sz w:val="28"/>
        </w:rPr>
        <w:t xml:space="preserve">
      Контроль за правильным и своевременным ведением кассовой книги возлагается приказом председателя ликвидационной комиссии на главного бухгалтера. </w:t>
      </w:r>
    </w:p>
    <w:bookmarkStart w:name="z119" w:id="136"/>
    <w:p>
      <w:pPr>
        <w:spacing w:after="0"/>
        <w:ind w:left="0"/>
        <w:jc w:val="both"/>
      </w:pPr>
      <w:r>
        <w:rPr>
          <w:rFonts w:ascii="Times New Roman"/>
          <w:b w:val="false"/>
          <w:i w:val="false"/>
          <w:color w:val="000000"/>
          <w:sz w:val="28"/>
        </w:rPr>
        <w:t xml:space="preserve">
      75. Ежедневно, в конце рабочего дня, кассир подсчитывает итоги операций за день (по приходу и расходу), выводит остаток наличных денег, а также остаток других ценностей в кассовой книге на следующее число, которые заверяются подписями кассира, главного бухгалтера и председателя (руководителя подразделения) ликвидационной комиссии.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с изменениями, внесенными постановлением Правления Агентства РК по регулированию и надзору финансового рынка и финансовых организаций от 02.11.2009 </w:t>
      </w:r>
      <w:r>
        <w:rPr>
          <w:rFonts w:ascii="Times New Roman"/>
          <w:b w:val="false"/>
          <w:i w:val="false"/>
          <w:color w:val="000000"/>
          <w:sz w:val="28"/>
        </w:rPr>
        <w:t>№ 227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20" w:id="137"/>
    <w:p>
      <w:pPr>
        <w:spacing w:after="0"/>
        <w:ind w:left="0"/>
        <w:jc w:val="both"/>
      </w:pPr>
      <w:r>
        <w:rPr>
          <w:rFonts w:ascii="Times New Roman"/>
          <w:b w:val="false"/>
          <w:i w:val="false"/>
          <w:color w:val="000000"/>
          <w:sz w:val="28"/>
        </w:rPr>
        <w:t xml:space="preserve">
       76. В случае расхождения между остатком наличных денег в кассе и данными бухгалтерского учета главный бухгалтер немедленно ставит об этом в известность председателя и руководителя подразделения ликвидационной комиссии для принятия мер по выявлению причин расхождения. При подтверждении излишка или недостачи составляется акт.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с изменениями, внесенными постановлением Правления Агентства РК по регулированию и надзору финансового рынка и финансовых организаций от 02.11.2009 </w:t>
      </w:r>
      <w:r>
        <w:rPr>
          <w:rFonts w:ascii="Times New Roman"/>
          <w:b w:val="false"/>
          <w:i w:val="false"/>
          <w:color w:val="000000"/>
          <w:sz w:val="28"/>
        </w:rPr>
        <w:t>№ 227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21" w:id="138"/>
    <w:p>
      <w:pPr>
        <w:spacing w:after="0"/>
        <w:ind w:left="0"/>
        <w:jc w:val="both"/>
      </w:pPr>
      <w:r>
        <w:rPr>
          <w:rFonts w:ascii="Times New Roman"/>
          <w:b w:val="false"/>
          <w:i w:val="false"/>
          <w:color w:val="000000"/>
          <w:sz w:val="28"/>
        </w:rPr>
        <w:t xml:space="preserve">
       77. После свода кассы кассир производит формирование и брошуровку кассовых документов. Кассовые документы при формировании подбираются по балансовым счетам (в порядке возрастания нумерации) отдельно по приходу и расходу. Мемориальные документы подбираются по номерам внебалансовых счетов - сначала приходные, затем расходные. </w:t>
      </w:r>
    </w:p>
    <w:bookmarkEnd w:id="138"/>
    <w:bookmarkStart w:name="z122" w:id="139"/>
    <w:p>
      <w:pPr>
        <w:spacing w:after="0"/>
        <w:ind w:left="0"/>
        <w:jc w:val="both"/>
      </w:pPr>
      <w:r>
        <w:rPr>
          <w:rFonts w:ascii="Times New Roman"/>
          <w:b w:val="false"/>
          <w:i w:val="false"/>
          <w:color w:val="000000"/>
          <w:sz w:val="28"/>
        </w:rPr>
        <w:t xml:space="preserve">
      78. Кассовые документы формируются не позднее следующего рабочего дня в отдельные папки за каждый день. Суммарные данные сброшурованных документов подсчитываются и сверяются с данными сводной справки о кассовых оборотах за день. </w:t>
      </w:r>
    </w:p>
    <w:bookmarkEnd w:id="139"/>
    <w:p>
      <w:pPr>
        <w:spacing w:after="0"/>
        <w:ind w:left="0"/>
        <w:jc w:val="both"/>
      </w:pPr>
      <w:r>
        <w:rPr>
          <w:rFonts w:ascii="Times New Roman"/>
          <w:b w:val="false"/>
          <w:i w:val="false"/>
          <w:color w:val="000000"/>
          <w:sz w:val="28"/>
        </w:rPr>
        <w:t xml:space="preserve">
      Справки о кассовых оборотах за день по приходу и расходу кассовых и мемориальных ордеров, подписанные ответственными работниками, помещаются в начале папки перед кассовыми документами. </w:t>
      </w:r>
    </w:p>
    <w:bookmarkStart w:name="z123" w:id="140"/>
    <w:p>
      <w:pPr>
        <w:spacing w:after="0"/>
        <w:ind w:left="0"/>
        <w:jc w:val="both"/>
      </w:pPr>
      <w:r>
        <w:rPr>
          <w:rFonts w:ascii="Times New Roman"/>
          <w:b w:val="false"/>
          <w:i w:val="false"/>
          <w:color w:val="000000"/>
          <w:sz w:val="28"/>
        </w:rPr>
        <w:t xml:space="preserve">
      79. В сроки, установленные председателем ликвидационной комиссии, но не реже одного раза в квартал, производится ревизия кассы с полным пересчетом наличных денег (банкнот - по листам, монет - по кружкам) и проверкой наличия других ценностей. Для производства ревизии кассы приказом председателя назначается комиссия, которая составляет акт. </w:t>
      </w:r>
    </w:p>
    <w:bookmarkEnd w:id="140"/>
    <w:bookmarkStart w:name="z124" w:id="141"/>
    <w:p>
      <w:pPr>
        <w:spacing w:after="0"/>
        <w:ind w:left="0"/>
        <w:jc w:val="both"/>
      </w:pPr>
      <w:r>
        <w:rPr>
          <w:rFonts w:ascii="Times New Roman"/>
          <w:b w:val="false"/>
          <w:i w:val="false"/>
          <w:color w:val="000000"/>
          <w:sz w:val="28"/>
        </w:rPr>
        <w:t>
      80. Ревизия проводится с проверкой наличия всех ценностей в последовательности, исключающей возможность сокрытия хищений, недостач денег и ценностей. При обнаружении недостачи или излишка ценностей в кассе в акте указывается сумма недостачи или излишка и обстоятельства их возникновения.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42"/>
    <w:p>
      <w:pPr>
        <w:spacing w:after="0"/>
        <w:ind w:left="0"/>
        <w:jc w:val="left"/>
      </w:pPr>
      <w:r>
        <w:rPr>
          <w:rFonts w:ascii="Times New Roman"/>
          <w:b/>
          <w:i w:val="false"/>
          <w:color w:val="000000"/>
        </w:rPr>
        <w:t xml:space="preserve">  Глава 6. Распоряжение активами и</w:t>
      </w:r>
      <w:r>
        <w:br/>
      </w:r>
      <w:r>
        <w:rPr>
          <w:rFonts w:ascii="Times New Roman"/>
          <w:b/>
          <w:i w:val="false"/>
          <w:color w:val="000000"/>
        </w:rPr>
        <w:t>рассмотрение претензий</w:t>
      </w:r>
    </w:p>
    <w:bookmarkEnd w:id="142"/>
    <w:bookmarkStart w:name="z126" w:id="143"/>
    <w:p>
      <w:pPr>
        <w:spacing w:after="0"/>
        <w:ind w:left="0"/>
        <w:jc w:val="both"/>
      </w:pPr>
      <w:r>
        <w:rPr>
          <w:rFonts w:ascii="Times New Roman"/>
          <w:b w:val="false"/>
          <w:i w:val="false"/>
          <w:color w:val="000000"/>
          <w:sz w:val="28"/>
        </w:rPr>
        <w:t xml:space="preserve">
      81. Активы ликвидируемого банка включают в себя собственное имущество банка, займы, предоставленные юридическим и физическим лицам, а также другие требования банка и образуют основу для формирования ликвидационной массы. </w:t>
      </w:r>
    </w:p>
    <w:bookmarkEnd w:id="143"/>
    <w:bookmarkStart w:name="z127" w:id="144"/>
    <w:p>
      <w:pPr>
        <w:spacing w:after="0"/>
        <w:ind w:left="0"/>
        <w:jc w:val="both"/>
      </w:pPr>
      <w:r>
        <w:rPr>
          <w:rFonts w:ascii="Times New Roman"/>
          <w:b w:val="false"/>
          <w:i w:val="false"/>
          <w:color w:val="000000"/>
          <w:sz w:val="28"/>
        </w:rPr>
        <w:t>
      82. Ликвидационная комиссия в срок не более одного месяца с даты ее назначения проводит инвентаризацию имущества (активов), кредитных и иных договоров ликвидируемого банка, а также сверку лицевых счетов с балансовыми счетами, остатков на балансовых счетах и счетах меморандума с участием уполномоченных ликвидационной комиссией работников ликвидируемого банка. По результатам инвентаризации составляется акт.</w:t>
      </w:r>
    </w:p>
    <w:bookmarkEnd w:id="144"/>
    <w:p>
      <w:pPr>
        <w:spacing w:after="0"/>
        <w:ind w:left="0"/>
        <w:jc w:val="both"/>
      </w:pPr>
      <w:r>
        <w:rPr>
          <w:rFonts w:ascii="Times New Roman"/>
          <w:b w:val="false"/>
          <w:i w:val="false"/>
          <w:color w:val="000000"/>
          <w:sz w:val="28"/>
        </w:rPr>
        <w:t>
      Впоследствии в целях обеспечения достоверности данных бухгалтерского учета инвентаризация проводится ликвидационной комиссией не реже одного раза в год, а также в обязательном порядке в следующих случаях:</w:t>
      </w:r>
    </w:p>
    <w:p>
      <w:pPr>
        <w:spacing w:after="0"/>
        <w:ind w:left="0"/>
        <w:jc w:val="both"/>
      </w:pPr>
      <w:r>
        <w:rPr>
          <w:rFonts w:ascii="Times New Roman"/>
          <w:b w:val="false"/>
          <w:i w:val="false"/>
          <w:color w:val="000000"/>
          <w:sz w:val="28"/>
        </w:rPr>
        <w:t>
      при смене материально ответственных и должностных лиц, в том числе председателя и (или) руководителя бухгалтерской службы ликвидационной комиссии;</w:t>
      </w:r>
    </w:p>
    <w:p>
      <w:pPr>
        <w:spacing w:after="0"/>
        <w:ind w:left="0"/>
        <w:jc w:val="both"/>
      </w:pPr>
      <w:r>
        <w:rPr>
          <w:rFonts w:ascii="Times New Roman"/>
          <w:b w:val="false"/>
          <w:i w:val="false"/>
          <w:color w:val="000000"/>
          <w:sz w:val="28"/>
        </w:rPr>
        <w:t>
      при установлении фактов хищения или злоупотреблений, а также порчи имущества;</w:t>
      </w:r>
    </w:p>
    <w:p>
      <w:pPr>
        <w:spacing w:after="0"/>
        <w:ind w:left="0"/>
        <w:jc w:val="both"/>
      </w:pPr>
      <w:r>
        <w:rPr>
          <w:rFonts w:ascii="Times New Roman"/>
          <w:b w:val="false"/>
          <w:i w:val="false"/>
          <w:color w:val="000000"/>
          <w:sz w:val="28"/>
        </w:rPr>
        <w:t>
      в случае стихийных бедствий, пожара, аварий или других чрезвычайных ситуаций, вызванных экстремальными условиями.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45"/>
    <w:p>
      <w:pPr>
        <w:spacing w:after="0"/>
        <w:ind w:left="0"/>
        <w:jc w:val="both"/>
      </w:pPr>
      <w:r>
        <w:rPr>
          <w:rFonts w:ascii="Times New Roman"/>
          <w:b w:val="false"/>
          <w:i w:val="false"/>
          <w:color w:val="000000"/>
          <w:sz w:val="28"/>
        </w:rPr>
        <w:t xml:space="preserve">
       83. Все кредитные дела, в том числе кредитные договоры, договоры по иным обязательствам подлежат описанию с приложением имеющихся документов и последующей сверке с учетно-регистрационными документами. При выявлении расхождений, либо отсутствии документов составляется акт, с указанием причин. </w:t>
      </w:r>
    </w:p>
    <w:bookmarkEnd w:id="145"/>
    <w:bookmarkStart w:name="z265" w:id="146"/>
    <w:p>
      <w:pPr>
        <w:spacing w:after="0"/>
        <w:ind w:left="0"/>
        <w:jc w:val="both"/>
      </w:pPr>
      <w:r>
        <w:rPr>
          <w:rFonts w:ascii="Times New Roman"/>
          <w:b w:val="false"/>
          <w:i w:val="false"/>
          <w:color w:val="000000"/>
          <w:sz w:val="28"/>
        </w:rPr>
        <w:t xml:space="preserve">
      83-1. Взыскание дебиторской задолженности в судебном порядке осуществляется в соответствии с законодательными актами Республики Казахстан. </w:t>
      </w:r>
    </w:p>
    <w:bookmarkEnd w:id="146"/>
    <w:p>
      <w:pPr>
        <w:spacing w:after="0"/>
        <w:ind w:left="0"/>
        <w:jc w:val="both"/>
      </w:pPr>
      <w:r>
        <w:rPr>
          <w:rFonts w:ascii="Times New Roman"/>
          <w:b w:val="false"/>
          <w:i w:val="false"/>
          <w:color w:val="000000"/>
          <w:sz w:val="28"/>
        </w:rPr>
        <w:t>
      Расчет дебиторской задолженности ликвидационная комиссия банка производит исходя из условий заключенных договоров между дебитором и банком на дату подачи искового заявления в суд.</w:t>
      </w:r>
    </w:p>
    <w:p>
      <w:pPr>
        <w:spacing w:after="0"/>
        <w:ind w:left="0"/>
        <w:jc w:val="both"/>
      </w:pPr>
      <w:r>
        <w:rPr>
          <w:rFonts w:ascii="Times New Roman"/>
          <w:b w:val="false"/>
          <w:i w:val="false"/>
          <w:color w:val="000000"/>
          <w:sz w:val="28"/>
        </w:rPr>
        <w:t>
      В случае, когда в ходе судебного разбирательства или в рамках исполнительного производства заявлено ходатайство об урегулировании спора с применением примирительных процедур, ликвидационная комиссия рассматривает вопрос о заключении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(далее – соглашение об урегулировании спора) при соблюдении всех следующих условий:</w:t>
      </w:r>
    </w:p>
    <w:p>
      <w:pPr>
        <w:spacing w:after="0"/>
        <w:ind w:left="0"/>
        <w:jc w:val="both"/>
      </w:pPr>
      <w:r>
        <w:rPr>
          <w:rFonts w:ascii="Times New Roman"/>
          <w:b w:val="false"/>
          <w:i w:val="false"/>
          <w:color w:val="000000"/>
          <w:sz w:val="28"/>
        </w:rPr>
        <w:t>
      финансовое положение дебитора позволяет произвести погашение дебиторской задолженности в порядке и сроки, предусмотренные соглашением об урегулировании спора;</w:t>
      </w:r>
    </w:p>
    <w:p>
      <w:pPr>
        <w:spacing w:after="0"/>
        <w:ind w:left="0"/>
        <w:jc w:val="both"/>
      </w:pPr>
      <w:r>
        <w:rPr>
          <w:rFonts w:ascii="Times New Roman"/>
          <w:b w:val="false"/>
          <w:i w:val="false"/>
          <w:color w:val="000000"/>
          <w:sz w:val="28"/>
        </w:rPr>
        <w:t xml:space="preserve">
      условия соглашения об урегулировании спора не приводят к ухудшению финансового положения ликвидируемого банка; </w:t>
      </w:r>
    </w:p>
    <w:p>
      <w:pPr>
        <w:spacing w:after="0"/>
        <w:ind w:left="0"/>
        <w:jc w:val="both"/>
      </w:pPr>
      <w:r>
        <w:rPr>
          <w:rFonts w:ascii="Times New Roman"/>
          <w:b w:val="false"/>
          <w:i w:val="false"/>
          <w:color w:val="000000"/>
          <w:sz w:val="28"/>
        </w:rPr>
        <w:t>
      срок погашения дебиторской задолженности в рамках соглашения об урегулировании спора не превышает для дебиторов-физических лиц – 30 (тридцати) месяцев, для дебиторов-юридических лиц – 24 (двадцати четырех) месяцев;</w:t>
      </w:r>
    </w:p>
    <w:p>
      <w:pPr>
        <w:spacing w:after="0"/>
        <w:ind w:left="0"/>
        <w:jc w:val="both"/>
      </w:pPr>
      <w:r>
        <w:rPr>
          <w:rFonts w:ascii="Times New Roman"/>
          <w:b w:val="false"/>
          <w:i w:val="false"/>
          <w:color w:val="000000"/>
          <w:sz w:val="28"/>
        </w:rPr>
        <w:t>
      обеспечение, ранее принятое банком в счет исполнения обязательств дебитора (при его наличии), сохраняется без изменений;</w:t>
      </w:r>
    </w:p>
    <w:p>
      <w:pPr>
        <w:spacing w:after="0"/>
        <w:ind w:left="0"/>
        <w:jc w:val="both"/>
      </w:pPr>
      <w:r>
        <w:rPr>
          <w:rFonts w:ascii="Times New Roman"/>
          <w:b w:val="false"/>
          <w:i w:val="false"/>
          <w:color w:val="000000"/>
          <w:sz w:val="28"/>
        </w:rPr>
        <w:t xml:space="preserve">
      имущество, в отношении которого судебным исполнителем приняты меры по обеспечению исполнения исполнительных документов в отношении дебитора (при наличии), передается в залог ликвидационной комиссии в качестве обеспечения исполнения условий соглашения об урегулировании спора; </w:t>
      </w:r>
    </w:p>
    <w:p>
      <w:pPr>
        <w:spacing w:after="0"/>
        <w:ind w:left="0"/>
        <w:jc w:val="both"/>
      </w:pPr>
      <w:r>
        <w:rPr>
          <w:rFonts w:ascii="Times New Roman"/>
          <w:b w:val="false"/>
          <w:i w:val="false"/>
          <w:color w:val="000000"/>
          <w:sz w:val="28"/>
        </w:rPr>
        <w:t>
      погашение задолженности по соглашению об урегулировании спора, заключаемому с дебитором-юридическим лицом, осуществляется ежемесячно равными платежами на протяжении всего срока погашения задолженности, предусмотренного соглашением об урегулировании спора.</w:t>
      </w:r>
    </w:p>
    <w:p>
      <w:pPr>
        <w:spacing w:after="0"/>
        <w:ind w:left="0"/>
        <w:jc w:val="both"/>
      </w:pPr>
      <w:r>
        <w:rPr>
          <w:rFonts w:ascii="Times New Roman"/>
          <w:b w:val="false"/>
          <w:i w:val="false"/>
          <w:color w:val="000000"/>
          <w:sz w:val="28"/>
        </w:rPr>
        <w:t>
      Cоглашение об урегулировании спора подписывается председателем ликвидационной комиссии после согласования его условий комитетом кредиторов.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83-1 в соответствии с постановлением Правления Агентства РК по регулированию и надзору финансового рынка и финансовых организаций от 02.11.2009 </w:t>
      </w:r>
      <w:r>
        <w:rPr>
          <w:rFonts w:ascii="Times New Roman"/>
          <w:b w:val="false"/>
          <w:i w:val="false"/>
          <w:color w:val="000000"/>
          <w:sz w:val="28"/>
        </w:rPr>
        <w:t>№ 227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26.03.2020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47"/>
    <w:p>
      <w:pPr>
        <w:spacing w:after="0"/>
        <w:ind w:left="0"/>
        <w:jc w:val="both"/>
      </w:pPr>
      <w:r>
        <w:rPr>
          <w:rFonts w:ascii="Times New Roman"/>
          <w:b w:val="false"/>
          <w:i w:val="false"/>
          <w:color w:val="000000"/>
          <w:sz w:val="28"/>
        </w:rPr>
        <w:t>
       84. Все активы ликвидируемого банка, установленные путем инвентаризации, подлежат включению в ликвидационную массу, если иное не предусмотрено законодательными актами Республики Казахстан. Активы, не включенные в баланс банка на начало ликвидации и выявленные в ходе инвентаризации, должны быть отражены в промежуточном ликвидационном балансе ликвидируемого банка.</w:t>
      </w:r>
    </w:p>
    <w:bookmarkEnd w:id="147"/>
    <w:p>
      <w:pPr>
        <w:spacing w:after="0"/>
        <w:ind w:left="0"/>
        <w:jc w:val="both"/>
      </w:pPr>
      <w:r>
        <w:rPr>
          <w:rFonts w:ascii="Times New Roman"/>
          <w:b w:val="false"/>
          <w:i w:val="false"/>
          <w:color w:val="000000"/>
          <w:sz w:val="28"/>
        </w:rPr>
        <w:t>
      Недостача имущества, выявленная в ходе инвентаризации, проведенной в соответствии с частью первой пункта 82 настоящих Правил, включается в промежуточный ликвидационный баланс и учитывается на отдельном счете.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постановления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0" w:id="148"/>
    <w:p>
      <w:pPr>
        <w:spacing w:after="0"/>
        <w:ind w:left="0"/>
        <w:jc w:val="both"/>
      </w:pPr>
      <w:r>
        <w:rPr>
          <w:rFonts w:ascii="Times New Roman"/>
          <w:b w:val="false"/>
          <w:i w:val="false"/>
          <w:color w:val="000000"/>
          <w:sz w:val="28"/>
        </w:rPr>
        <w:t xml:space="preserve">
       84-1. До реализации имущества в порядке, установленном настоящими Правилами, с целью минимизации ликвидационных расходов, сдача ликвидационной комиссией в аренду имущества ликвидируемого банка, в том числе принятого ликвидационной комиссией банка по судебным актам, в рамках исполнительного производства, а также полученного в счет возмещения причиненного банку ущерба, и зарегистрированного в </w:t>
      </w:r>
      <w:r>
        <w:rPr>
          <w:rFonts w:ascii="Times New Roman"/>
          <w:b w:val="false"/>
          <w:i w:val="false"/>
          <w:color w:val="000000"/>
          <w:sz w:val="28"/>
        </w:rPr>
        <w:t>установленном</w:t>
      </w:r>
      <w:r>
        <w:rPr>
          <w:rFonts w:ascii="Times New Roman"/>
          <w:b w:val="false"/>
          <w:i w:val="false"/>
          <w:color w:val="000000"/>
          <w:sz w:val="28"/>
        </w:rPr>
        <w:t xml:space="preserve"> порядке, осуществляется по согласованию с комитетом кредиторов ликвидируемого банка.</w:t>
      </w:r>
    </w:p>
    <w:bookmarkEnd w:id="148"/>
    <w:bookmarkStart w:name="z287" w:id="149"/>
    <w:p>
      <w:pPr>
        <w:spacing w:after="0"/>
        <w:ind w:left="0"/>
        <w:jc w:val="both"/>
      </w:pPr>
      <w:r>
        <w:rPr>
          <w:rFonts w:ascii="Times New Roman"/>
          <w:b w:val="false"/>
          <w:i w:val="false"/>
          <w:color w:val="000000"/>
          <w:sz w:val="28"/>
        </w:rPr>
        <w:t>
      Деньги, полученные от сдачи имущества в аренду, направляются в ликвидационную массу.</w:t>
      </w:r>
    </w:p>
    <w:bookmarkEnd w:id="149"/>
    <w:bookmarkStart w:name="z288" w:id="150"/>
    <w:p>
      <w:pPr>
        <w:spacing w:after="0"/>
        <w:ind w:left="0"/>
        <w:jc w:val="both"/>
      </w:pPr>
      <w:r>
        <w:rPr>
          <w:rFonts w:ascii="Times New Roman"/>
          <w:b w:val="false"/>
          <w:i w:val="false"/>
          <w:color w:val="000000"/>
          <w:sz w:val="28"/>
        </w:rPr>
        <w:t>
      Сдача имущества в аренду не приостанавливает осуществление ликвидационной комиссией мероприятий по его реализации.</w:t>
      </w:r>
    </w:p>
    <w:bookmarkEnd w:id="150"/>
    <w:bookmarkStart w:name="z289" w:id="151"/>
    <w:p>
      <w:pPr>
        <w:spacing w:after="0"/>
        <w:ind w:left="0"/>
        <w:jc w:val="both"/>
      </w:pPr>
      <w:r>
        <w:rPr>
          <w:rFonts w:ascii="Times New Roman"/>
          <w:b w:val="false"/>
          <w:i w:val="false"/>
          <w:color w:val="000000"/>
          <w:sz w:val="28"/>
        </w:rPr>
        <w:t>
      Заключение ликвидационной комиссией договора аренды осуществляется при наличии согласия арендатора на освобождение (возврат) имущества по первому требованию ликвидационной комиссии и на принятие ограничений по невозможности сдачи нанятого имущества в поднаем (субаренду).</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84-1 в соответствии с постановлением Правления Агентства РК по регулированию и надзору финансового рынка и финансовых организаций от 06.11.2010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1" w:id="152"/>
    <w:p>
      <w:pPr>
        <w:spacing w:after="0"/>
        <w:ind w:left="0"/>
        <w:jc w:val="both"/>
      </w:pPr>
      <w:r>
        <w:rPr>
          <w:rFonts w:ascii="Times New Roman"/>
          <w:b w:val="false"/>
          <w:i w:val="false"/>
          <w:color w:val="000000"/>
          <w:sz w:val="28"/>
        </w:rPr>
        <w:t>
       84-2. Выбор арендатора осуществляется ликвидационной комиссией банка путем проведения тендера, по результатам которого предпочтение отдается лицу, предложившему лучшие условия аренды.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84-2 в соответствии с постановлением Правления Агентства РК по регулированию и надзору финансового рынка и финансовых организаций от 06.11.2010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272" w:id="153"/>
    <w:p>
      <w:pPr>
        <w:spacing w:after="0"/>
        <w:ind w:left="0"/>
        <w:jc w:val="both"/>
      </w:pPr>
      <w:r>
        <w:rPr>
          <w:rFonts w:ascii="Times New Roman"/>
          <w:b w:val="false"/>
          <w:i w:val="false"/>
          <w:color w:val="000000"/>
          <w:sz w:val="28"/>
        </w:rPr>
        <w:t>
       84-3. Объявление о проведении тендера публикуется не менее чем за десять календарных дней до даты проведения тендера в периодических печатных изданиях на государственном и русском языках, распространяемых по области или городу республиканского значения, на территории которых находится сдаваемое в аренду имущество.</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84-3 в соответствии с постановлением Правления Агентства РК по регулированию и надзору финансового рынка и финансовых организаций от 06.11.2010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273" w:id="154"/>
    <w:p>
      <w:pPr>
        <w:spacing w:after="0"/>
        <w:ind w:left="0"/>
        <w:jc w:val="both"/>
      </w:pPr>
      <w:r>
        <w:rPr>
          <w:rFonts w:ascii="Times New Roman"/>
          <w:b w:val="false"/>
          <w:i w:val="false"/>
          <w:color w:val="000000"/>
          <w:sz w:val="28"/>
        </w:rPr>
        <w:t>
       84-4. Объявление о проведении тендера по выбору арендатора содержит:</w:t>
      </w:r>
    </w:p>
    <w:bookmarkEnd w:id="154"/>
    <w:bookmarkStart w:name="z282" w:id="155"/>
    <w:p>
      <w:pPr>
        <w:spacing w:after="0"/>
        <w:ind w:left="0"/>
        <w:jc w:val="both"/>
      </w:pPr>
      <w:r>
        <w:rPr>
          <w:rFonts w:ascii="Times New Roman"/>
          <w:b w:val="false"/>
          <w:i w:val="false"/>
          <w:color w:val="000000"/>
          <w:sz w:val="28"/>
        </w:rPr>
        <w:t>
      1) дату, место и время проведения тендера;</w:t>
      </w:r>
    </w:p>
    <w:bookmarkEnd w:id="155"/>
    <w:bookmarkStart w:name="z283" w:id="156"/>
    <w:p>
      <w:pPr>
        <w:spacing w:after="0"/>
        <w:ind w:left="0"/>
        <w:jc w:val="both"/>
      </w:pPr>
      <w:r>
        <w:rPr>
          <w:rFonts w:ascii="Times New Roman"/>
          <w:b w:val="false"/>
          <w:i w:val="false"/>
          <w:color w:val="000000"/>
          <w:sz w:val="28"/>
        </w:rPr>
        <w:t>
      2) наименование ликвидируемого банка;</w:t>
      </w:r>
    </w:p>
    <w:bookmarkEnd w:id="156"/>
    <w:bookmarkStart w:name="z284" w:id="157"/>
    <w:p>
      <w:pPr>
        <w:spacing w:after="0"/>
        <w:ind w:left="0"/>
        <w:jc w:val="both"/>
      </w:pPr>
      <w:r>
        <w:rPr>
          <w:rFonts w:ascii="Times New Roman"/>
          <w:b w:val="false"/>
          <w:i w:val="false"/>
          <w:color w:val="000000"/>
          <w:sz w:val="28"/>
        </w:rPr>
        <w:t>
      3) характеристику имущества, сдаваемого в аренду;</w:t>
      </w:r>
    </w:p>
    <w:bookmarkEnd w:id="157"/>
    <w:bookmarkStart w:name="z285" w:id="158"/>
    <w:p>
      <w:pPr>
        <w:spacing w:after="0"/>
        <w:ind w:left="0"/>
        <w:jc w:val="both"/>
      </w:pPr>
      <w:r>
        <w:rPr>
          <w:rFonts w:ascii="Times New Roman"/>
          <w:b w:val="false"/>
          <w:i w:val="false"/>
          <w:color w:val="000000"/>
          <w:sz w:val="28"/>
        </w:rPr>
        <w:t>
      4) место, время и сроки приема заявок;</w:t>
      </w:r>
    </w:p>
    <w:bookmarkEnd w:id="158"/>
    <w:bookmarkStart w:name="z286" w:id="159"/>
    <w:p>
      <w:pPr>
        <w:spacing w:after="0"/>
        <w:ind w:left="0"/>
        <w:jc w:val="both"/>
      </w:pPr>
      <w:r>
        <w:rPr>
          <w:rFonts w:ascii="Times New Roman"/>
          <w:b w:val="false"/>
          <w:i w:val="false"/>
          <w:color w:val="000000"/>
          <w:sz w:val="28"/>
        </w:rPr>
        <w:t>
      5) телефоны, адреса, где можно получить тендерную документацию и дополнительную информацию.</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84-4 в соответствии с постановлением Правления Агентства РК по регулированию и надзору финансового рынка и финансовых организаций от 06.11.2010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274" w:id="160"/>
    <w:p>
      <w:pPr>
        <w:spacing w:after="0"/>
        <w:ind w:left="0"/>
        <w:jc w:val="both"/>
      </w:pPr>
      <w:r>
        <w:rPr>
          <w:rFonts w:ascii="Times New Roman"/>
          <w:b w:val="false"/>
          <w:i w:val="false"/>
          <w:color w:val="000000"/>
          <w:sz w:val="28"/>
        </w:rPr>
        <w:t>
       84-5. Тендерная документация содержит следующие сведения:</w:t>
      </w:r>
    </w:p>
    <w:bookmarkEnd w:id="160"/>
    <w:bookmarkStart w:name="z277" w:id="161"/>
    <w:p>
      <w:pPr>
        <w:spacing w:after="0"/>
        <w:ind w:left="0"/>
        <w:jc w:val="both"/>
      </w:pPr>
      <w:r>
        <w:rPr>
          <w:rFonts w:ascii="Times New Roman"/>
          <w:b w:val="false"/>
          <w:i w:val="false"/>
          <w:color w:val="000000"/>
          <w:sz w:val="28"/>
        </w:rPr>
        <w:t>
      1) информацию, указанную в объявлении;</w:t>
      </w:r>
    </w:p>
    <w:bookmarkEnd w:id="161"/>
    <w:bookmarkStart w:name="z278" w:id="162"/>
    <w:p>
      <w:pPr>
        <w:spacing w:after="0"/>
        <w:ind w:left="0"/>
        <w:jc w:val="both"/>
      </w:pPr>
      <w:r>
        <w:rPr>
          <w:rFonts w:ascii="Times New Roman"/>
          <w:b w:val="false"/>
          <w:i w:val="false"/>
          <w:color w:val="000000"/>
          <w:sz w:val="28"/>
        </w:rPr>
        <w:t>
      2) дату, время и место ознакомления с имуществом, сдаваемым в аренду;</w:t>
      </w:r>
    </w:p>
    <w:bookmarkEnd w:id="162"/>
    <w:bookmarkStart w:name="z279" w:id="163"/>
    <w:p>
      <w:pPr>
        <w:spacing w:after="0"/>
        <w:ind w:left="0"/>
        <w:jc w:val="both"/>
      </w:pPr>
      <w:r>
        <w:rPr>
          <w:rFonts w:ascii="Times New Roman"/>
          <w:b w:val="false"/>
          <w:i w:val="false"/>
          <w:color w:val="000000"/>
          <w:sz w:val="28"/>
        </w:rPr>
        <w:t>
      3) условия оплаты арендной платы;</w:t>
      </w:r>
    </w:p>
    <w:bookmarkEnd w:id="163"/>
    <w:bookmarkStart w:name="z280" w:id="164"/>
    <w:p>
      <w:pPr>
        <w:spacing w:after="0"/>
        <w:ind w:left="0"/>
        <w:jc w:val="both"/>
      </w:pPr>
      <w:r>
        <w:rPr>
          <w:rFonts w:ascii="Times New Roman"/>
          <w:b w:val="false"/>
          <w:i w:val="false"/>
          <w:color w:val="000000"/>
          <w:sz w:val="28"/>
        </w:rPr>
        <w:t>
      4) критерии, на основе которых будет определяться победитель тендера;</w:t>
      </w:r>
    </w:p>
    <w:bookmarkEnd w:id="164"/>
    <w:bookmarkStart w:name="z281" w:id="165"/>
    <w:p>
      <w:pPr>
        <w:spacing w:after="0"/>
        <w:ind w:left="0"/>
        <w:jc w:val="both"/>
      </w:pPr>
      <w:r>
        <w:rPr>
          <w:rFonts w:ascii="Times New Roman"/>
          <w:b w:val="false"/>
          <w:i w:val="false"/>
          <w:color w:val="000000"/>
          <w:sz w:val="28"/>
        </w:rPr>
        <w:t>
      5) проект договора аренды.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84-5 в соответствии с постановлением Правления Агентства РК по регулированию и надзору финансового рынка и финансовых организаций от 06.11.2010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275" w:id="166"/>
    <w:p>
      <w:pPr>
        <w:spacing w:after="0"/>
        <w:ind w:left="0"/>
        <w:jc w:val="both"/>
      </w:pPr>
      <w:r>
        <w:rPr>
          <w:rFonts w:ascii="Times New Roman"/>
          <w:b w:val="false"/>
          <w:i w:val="false"/>
          <w:color w:val="000000"/>
          <w:sz w:val="28"/>
        </w:rPr>
        <w:t>
       84-6. Тендер считается несостоявшимся, если в нем приняло участие менее двух участников.</w:t>
      </w:r>
    </w:p>
    <w:bookmarkEnd w:id="166"/>
    <w:bookmarkStart w:name="z276" w:id="167"/>
    <w:p>
      <w:pPr>
        <w:spacing w:after="0"/>
        <w:ind w:left="0"/>
        <w:jc w:val="both"/>
      </w:pPr>
      <w:r>
        <w:rPr>
          <w:rFonts w:ascii="Times New Roman"/>
          <w:b w:val="false"/>
          <w:i w:val="false"/>
          <w:color w:val="000000"/>
          <w:sz w:val="28"/>
        </w:rPr>
        <w:t xml:space="preserve">
      В случае признания тендера несостоявшимся ликвидационная комиссия рассматривает вопрос о заключении договора аренды с единственным участником тендера.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84-6 в соответствии с постановлением Правления Агентства РК по регулированию и надзору финансового рынка и финансовых организаций от 06.11.2010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130" w:id="168"/>
    <w:p>
      <w:pPr>
        <w:spacing w:after="0"/>
        <w:ind w:left="0"/>
        <w:jc w:val="both"/>
      </w:pPr>
      <w:r>
        <w:rPr>
          <w:rFonts w:ascii="Times New Roman"/>
          <w:b w:val="false"/>
          <w:i w:val="false"/>
          <w:color w:val="000000"/>
          <w:sz w:val="28"/>
        </w:rPr>
        <w:t xml:space="preserve">
       85. Ликвидационная комиссия проводит оценку имущества ликвидируемого банка с привлечением оценщика, осуществляющего оценочную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января 2018 года "Об оценочной деятельности в Республике Казахстан" (далее – оценщик).</w:t>
      </w:r>
    </w:p>
    <w:bookmarkEnd w:id="168"/>
    <w:p>
      <w:pPr>
        <w:spacing w:after="0"/>
        <w:ind w:left="0"/>
        <w:jc w:val="both"/>
      </w:pPr>
      <w:r>
        <w:rPr>
          <w:rFonts w:ascii="Times New Roman"/>
          <w:b w:val="false"/>
          <w:i w:val="false"/>
          <w:color w:val="000000"/>
          <w:sz w:val="28"/>
        </w:rPr>
        <w:t>
      Ликвидационная комиссия проводит оценку всего имущества одновременно либо части имущества.</w:t>
      </w:r>
    </w:p>
    <w:p>
      <w:pPr>
        <w:spacing w:after="0"/>
        <w:ind w:left="0"/>
        <w:jc w:val="both"/>
      </w:pPr>
      <w:r>
        <w:rPr>
          <w:rFonts w:ascii="Times New Roman"/>
          <w:b w:val="false"/>
          <w:i w:val="false"/>
          <w:color w:val="000000"/>
          <w:sz w:val="28"/>
        </w:rPr>
        <w:t>
      Выбор оценщика для оценки недвижимого имущества независимо от его балансовой стоимости, движимого имущества балансовой стоимостью свыше одной тысячи месячных расчетных показателей за единицу осуществляется путем проведения конкурса, по результатам которого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проведения конкурса определяются председателем ликвидационной комиссии банка и публикуются в периодических печатных изданиях на казахском и русском языках, распространяемых на всей территории Республики Казахстан, области или города республиканского значения, на территории которых находится имущество банка, подлежащее оценке.</w:t>
      </w:r>
    </w:p>
    <w:p>
      <w:pPr>
        <w:spacing w:after="0"/>
        <w:ind w:left="0"/>
        <w:jc w:val="both"/>
      </w:pPr>
      <w:r>
        <w:rPr>
          <w:rFonts w:ascii="Times New Roman"/>
          <w:b w:val="false"/>
          <w:i w:val="false"/>
          <w:color w:val="000000"/>
          <w:sz w:val="28"/>
        </w:rPr>
        <w:t>
      Выбор оценщика для оценки одной единицы движимого имущества балансовой стоимостью от 50 (пятидесяти) до 1000 (одной тысячи) месячных расчетных показателей осуществляется ликвидационной комиссией путем запроса ценовых предложений.</w:t>
      </w:r>
    </w:p>
    <w:p>
      <w:pPr>
        <w:spacing w:after="0"/>
        <w:ind w:left="0"/>
        <w:jc w:val="both"/>
      </w:pPr>
      <w:r>
        <w:rPr>
          <w:rFonts w:ascii="Times New Roman"/>
          <w:b w:val="false"/>
          <w:i w:val="false"/>
          <w:color w:val="000000"/>
          <w:sz w:val="28"/>
        </w:rPr>
        <w:t>
      Оценка движимого имущества балансовой стоимостью менее 50 (пятидесяти) месячных расчетных показателей не проводится.</w:t>
      </w:r>
    </w:p>
    <w:p>
      <w:pPr>
        <w:spacing w:after="0"/>
        <w:ind w:left="0"/>
        <w:jc w:val="both"/>
      </w:pPr>
      <w:r>
        <w:rPr>
          <w:rFonts w:ascii="Times New Roman"/>
          <w:b w:val="false"/>
          <w:i w:val="false"/>
          <w:color w:val="000000"/>
          <w:sz w:val="28"/>
        </w:rPr>
        <w:t xml:space="preserve">
      В конкурсе на проведение оценки не принимают участие оценщики, аффилиированные по отношению друг к другу. Аффилиированными оценщиками являются лица, определенные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26.03.2020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69"/>
    <w:p>
      <w:pPr>
        <w:spacing w:after="0"/>
        <w:ind w:left="0"/>
        <w:jc w:val="both"/>
      </w:pPr>
      <w:r>
        <w:rPr>
          <w:rFonts w:ascii="Times New Roman"/>
          <w:b w:val="false"/>
          <w:i w:val="false"/>
          <w:color w:val="000000"/>
          <w:sz w:val="28"/>
        </w:rPr>
        <w:t>
       86. Передача имущества в счет погашения задолженности перед ликвидируемым банком, в том числе в счет исполнения решения суда, осуществляется только при наличии отчета об оценке по согласованию с комитетом кредиторов.</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70"/>
    <w:p>
      <w:pPr>
        <w:spacing w:after="0"/>
        <w:ind w:left="0"/>
        <w:jc w:val="both"/>
      </w:pPr>
      <w:r>
        <w:rPr>
          <w:rFonts w:ascii="Times New Roman"/>
          <w:b w:val="false"/>
          <w:i w:val="false"/>
          <w:color w:val="000000"/>
          <w:sz w:val="28"/>
        </w:rPr>
        <w:t xml:space="preserve">
       87. Сделки с участием ликвидируемого банка, имевшие место до вступления в законную силу решения суда о его принудительной ликвидации, исполнение и документальное оформление которых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не было завершено до утверждения промежуточного ликвидационного баланса, считаются несостоявшимися. </w:t>
      </w:r>
    </w:p>
    <w:bookmarkEnd w:id="170"/>
    <w:bookmarkStart w:name="z133" w:id="171"/>
    <w:p>
      <w:pPr>
        <w:spacing w:after="0"/>
        <w:ind w:left="0"/>
        <w:jc w:val="both"/>
      </w:pPr>
      <w:r>
        <w:rPr>
          <w:rFonts w:ascii="Times New Roman"/>
          <w:b w:val="false"/>
          <w:i w:val="false"/>
          <w:color w:val="000000"/>
          <w:sz w:val="28"/>
        </w:rPr>
        <w:t>
      88. При формировании ликвидационной конкурсной массы в нее не включаются ценные бумаги, принадлежащие третьим лицам и вверенные банку-кастодиану для хранения и учета, а также пенсионные активы, активы инвестиционных фондов, выделенные активы специальных финансовых компаний, вверенные банку-кастодиану для учета и хранения. Пенсионные активы, активы инвестиционного фонда, выделенные активы специальной финансовой компании переводятся в другой банк-кастодиан по заявлению добровольного накопительного пенсионного фонда, акционерного инвестиционного фонда, специальной финансовой компании или управляющей компании паевого инвестиционного фонда.</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172"/>
    <w:p>
      <w:pPr>
        <w:spacing w:after="0"/>
        <w:ind w:left="0"/>
        <w:jc w:val="both"/>
      </w:pPr>
      <w:r>
        <w:rPr>
          <w:rFonts w:ascii="Times New Roman"/>
          <w:b w:val="false"/>
          <w:i w:val="false"/>
          <w:color w:val="000000"/>
          <w:sz w:val="28"/>
        </w:rPr>
        <w:t xml:space="preserve">
       88-1. При возврате активов указанных в пункте 88 настоящих Правил, до утверждения промежуточного ликвидационного баланса и реестра требований кредиторов, ликвидационная комиссия проводит следующие мероприятия: </w:t>
      </w:r>
    </w:p>
    <w:bookmarkEnd w:id="172"/>
    <w:p>
      <w:pPr>
        <w:spacing w:after="0"/>
        <w:ind w:left="0"/>
        <w:jc w:val="both"/>
      </w:pPr>
      <w:r>
        <w:rPr>
          <w:rFonts w:ascii="Times New Roman"/>
          <w:b w:val="false"/>
          <w:i w:val="false"/>
          <w:color w:val="000000"/>
          <w:sz w:val="28"/>
        </w:rPr>
        <w:t xml:space="preserve">
      1) проводит инвентаризацию активов, не включающихся в ликвидационную конкурсную массу для перевода их в другой банк; </w:t>
      </w:r>
    </w:p>
    <w:p>
      <w:pPr>
        <w:spacing w:after="0"/>
        <w:ind w:left="0"/>
        <w:jc w:val="both"/>
      </w:pPr>
      <w:r>
        <w:rPr>
          <w:rFonts w:ascii="Times New Roman"/>
          <w:b w:val="false"/>
          <w:i w:val="false"/>
          <w:color w:val="000000"/>
          <w:sz w:val="28"/>
        </w:rPr>
        <w:t xml:space="preserve">
      2) на дату передачи проводит сверку касательно размера передаваемых активов, по результатам которой составляется соответствующий акт. Передаваемая сумма активов в другой банк должна быть равна сумме активов полученной ликвидируемым банком для хранения и учета; </w:t>
      </w:r>
    </w:p>
    <w:p>
      <w:pPr>
        <w:spacing w:after="0"/>
        <w:ind w:left="0"/>
        <w:jc w:val="both"/>
      </w:pPr>
      <w:r>
        <w:rPr>
          <w:rFonts w:ascii="Times New Roman"/>
          <w:b w:val="false"/>
          <w:i w:val="false"/>
          <w:color w:val="000000"/>
          <w:sz w:val="28"/>
        </w:rPr>
        <w:t xml:space="preserve">
      3) составляет договор о переводе активов (денег) в другой банк и акт приема-передачи активов, который является неотъемлемой частью договора о переводе активов.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88-1 в соответствии с постановлением Правления Агентства РК по регулированию и надзору финансового рынка и финансовых организаций от 30.11.2007 </w:t>
      </w:r>
      <w:r>
        <w:rPr>
          <w:rFonts w:ascii="Times New Roman"/>
          <w:b w:val="false"/>
          <w:i w:val="false"/>
          <w:color w:val="000000"/>
          <w:sz w:val="28"/>
        </w:rPr>
        <w:t xml:space="preserve">N 250 </w:t>
      </w:r>
      <w:r>
        <w:rPr>
          <w:rFonts w:ascii="Times New Roman"/>
          <w:b w:val="false"/>
          <w:i w:val="false"/>
          <w:color w:val="ff0000"/>
          <w:sz w:val="28"/>
        </w:rPr>
        <w:t xml:space="preserve">(вводится в действие по истечении 14 дней со дня его государственной регистрации в МЮ РК);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4" w:id="173"/>
    <w:p>
      <w:pPr>
        <w:spacing w:after="0"/>
        <w:ind w:left="0"/>
        <w:jc w:val="both"/>
      </w:pPr>
      <w:r>
        <w:rPr>
          <w:rFonts w:ascii="Times New Roman"/>
          <w:b w:val="false"/>
          <w:i w:val="false"/>
          <w:color w:val="000000"/>
          <w:sz w:val="28"/>
        </w:rPr>
        <w:t xml:space="preserve">
       89. В ликвидационную конкурсную массу банка не включаются выделенные активы, являющиеся обеспечением по облигациям, выпущенным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секьюритизации, и залоговое имущество, являющееся следующим обеспечением по ипотечным облигациям: права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законодательными актами Республики Казахстан. Указанное имущество и выделенные активы, являющиеся обеспечением по облигациям, выпущенным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секьюритизации, передаются ликвидационной комиссией представителю держателей ипотечных облигаций или облигаций, выпущенных в соответствии с законодательством Республики Казахстан о секьюритизации, для расчета с кредиторами-держателями указанных облигаций в соответствии с законодательством Республики Казахстан о рынке ценных бумаг.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в редакции постановления Правления Агентства РК по регулированию и надзору финансового рынка и финансовых организаций от 30.03.2007 </w:t>
      </w:r>
      <w:r>
        <w:rPr>
          <w:rFonts w:ascii="Times New Roman"/>
          <w:b w:val="false"/>
          <w:i w:val="false"/>
          <w:color w:val="000000"/>
          <w:sz w:val="28"/>
        </w:rPr>
        <w:t xml:space="preserve">N 58 </w:t>
      </w:r>
      <w:r>
        <w:rPr>
          <w:rFonts w:ascii="Times New Roman"/>
          <w:b w:val="false"/>
          <w:i w:val="false"/>
          <w:color w:val="ff0000"/>
          <w:sz w:val="28"/>
        </w:rPr>
        <w:t xml:space="preserve">(вводится в действие по истечении 14 дней со дня его государственной регистрации).   </w:t>
      </w:r>
      <w:r>
        <w:br/>
      </w:r>
      <w:r>
        <w:rPr>
          <w:rFonts w:ascii="Times New Roman"/>
          <w:b w:val="false"/>
          <w:i w:val="false"/>
          <w:color w:val="000000"/>
          <w:sz w:val="28"/>
        </w:rPr>
        <w:t>
</w:t>
      </w:r>
    </w:p>
    <w:bookmarkStart w:name="z248" w:id="174"/>
    <w:p>
      <w:pPr>
        <w:spacing w:after="0"/>
        <w:ind w:left="0"/>
        <w:jc w:val="both"/>
      </w:pPr>
      <w:r>
        <w:rPr>
          <w:rFonts w:ascii="Times New Roman"/>
          <w:b w:val="false"/>
          <w:i w:val="false"/>
          <w:color w:val="000000"/>
          <w:sz w:val="28"/>
        </w:rPr>
        <w:t xml:space="preserve">
      89-1. При возврате залогового имущества и выделенных активов указанных в пункте 89 настоящих Правил до утверждения промежуточного ликвидационного баланса и реестра требований кредиторов, ликвидационная комиссия проводит следующие мероприятия: </w:t>
      </w:r>
    </w:p>
    <w:bookmarkEnd w:id="174"/>
    <w:p>
      <w:pPr>
        <w:spacing w:after="0"/>
        <w:ind w:left="0"/>
        <w:jc w:val="both"/>
      </w:pPr>
      <w:r>
        <w:rPr>
          <w:rFonts w:ascii="Times New Roman"/>
          <w:b w:val="false"/>
          <w:i w:val="false"/>
          <w:color w:val="000000"/>
          <w:sz w:val="28"/>
        </w:rPr>
        <w:t xml:space="preserve">
      1) заключает договор о передаче представителю держателей ипотечных облигаций залогового имущества и выделенных активов, являющихся обеспечением по ипотечным облигациям; </w:t>
      </w:r>
    </w:p>
    <w:p>
      <w:pPr>
        <w:spacing w:after="0"/>
        <w:ind w:left="0"/>
        <w:jc w:val="both"/>
      </w:pPr>
      <w:r>
        <w:rPr>
          <w:rFonts w:ascii="Times New Roman"/>
          <w:b w:val="false"/>
          <w:i w:val="false"/>
          <w:color w:val="000000"/>
          <w:sz w:val="28"/>
        </w:rPr>
        <w:t xml:space="preserve">
      2) передает представителю держателей ипотечных облигаций договоры ипотечного займа (включая ипотечные свидетельства), являющиеся правами требования по ипотечным займам,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ипотеке, а также ипотечные договоры и все правоустанавливающие документы на передаваемое залоговое имущество; </w:t>
      </w:r>
    </w:p>
    <w:p>
      <w:pPr>
        <w:spacing w:after="0"/>
        <w:ind w:left="0"/>
        <w:jc w:val="both"/>
      </w:pPr>
      <w:r>
        <w:rPr>
          <w:rFonts w:ascii="Times New Roman"/>
          <w:b w:val="false"/>
          <w:i w:val="false"/>
          <w:color w:val="000000"/>
          <w:sz w:val="28"/>
        </w:rPr>
        <w:t xml:space="preserve">
      3) осуществляет передачу права требования по ипотечному договору представителю держателей ипотечных облигаций согласно гражданскому </w:t>
      </w:r>
      <w:r>
        <w:rPr>
          <w:rFonts w:ascii="Times New Roman"/>
          <w:b w:val="false"/>
          <w:i w:val="false"/>
          <w:color w:val="000000"/>
          <w:sz w:val="28"/>
        </w:rPr>
        <w:t>законодательству</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совершает передаточную надпись на ипотечном свидетельстве в пользу представителя держателей ипотечных облигаций. В передаточной надписи должно быть точно и полно указано имя представителя держателей ипотечных облигаций, которому передаются права по ипотечному свидетельству. Бланковые передаточные надписи на ипотечном свидетельстве и ипотечном договоре считаются недействительными. </w:t>
      </w:r>
    </w:p>
    <w:p>
      <w:pPr>
        <w:spacing w:after="0"/>
        <w:ind w:left="0"/>
        <w:jc w:val="both"/>
      </w:pPr>
      <w:r>
        <w:rPr>
          <w:rFonts w:ascii="Times New Roman"/>
          <w:b w:val="false"/>
          <w:i w:val="false"/>
          <w:color w:val="000000"/>
          <w:sz w:val="28"/>
        </w:rPr>
        <w:t xml:space="preserve">
      Передача прав по ипотечному свидетельству представителю держателей ипотечных облигаций в дальнейшем будет означать передачу тем самым ему прав по основному обязательству. Законному владельцу ипотечного свидетельства и ипотечного договора принадлежат все вытекающие из его содержания права, включая права залогодержателя и права кредитора по основному обязательству; </w:t>
      </w:r>
    </w:p>
    <w:p>
      <w:pPr>
        <w:spacing w:after="0"/>
        <w:ind w:left="0"/>
        <w:jc w:val="both"/>
      </w:pPr>
      <w:r>
        <w:rPr>
          <w:rFonts w:ascii="Times New Roman"/>
          <w:b w:val="false"/>
          <w:i w:val="false"/>
          <w:color w:val="000000"/>
          <w:sz w:val="28"/>
        </w:rPr>
        <w:t xml:space="preserve">
      5) на дату передачи проводит сверку размера передаваемых ипотечных займов (по суммам фактически погашенной задолженности и остатков по непогашенной задолженности). Права требования по ипотечным займам передаются представителю держателей ипотечных облигаций на сумму основного долга, вознаграждения, включая штраф, пеню по данным ипотечным займам; </w:t>
      </w:r>
    </w:p>
    <w:p>
      <w:pPr>
        <w:spacing w:after="0"/>
        <w:ind w:left="0"/>
        <w:jc w:val="both"/>
      </w:pPr>
      <w:r>
        <w:rPr>
          <w:rFonts w:ascii="Times New Roman"/>
          <w:b w:val="false"/>
          <w:i w:val="false"/>
          <w:color w:val="000000"/>
          <w:sz w:val="28"/>
        </w:rPr>
        <w:t xml:space="preserve">
      6) в случае возникновения разницы между объемом выпуска ипотечных облигаций и совокупной суммой по выданным банком займам, уведомляет представителя держателей ипотечных облигаций о признании недостающей суммы по ипотечным займам, являющихся обеспечением по ипотечным облигациям и включении данной суммы задолженности в восьмую группу очередности реестра требования кредиторов; </w:t>
      </w:r>
    </w:p>
    <w:p>
      <w:pPr>
        <w:spacing w:after="0"/>
        <w:ind w:left="0"/>
        <w:jc w:val="both"/>
      </w:pPr>
      <w:r>
        <w:rPr>
          <w:rFonts w:ascii="Times New Roman"/>
          <w:b w:val="false"/>
          <w:i w:val="false"/>
          <w:color w:val="000000"/>
          <w:sz w:val="28"/>
        </w:rPr>
        <w:t xml:space="preserve">
      7) при передаче права требования по ипотечным займам письменно уведомляет каждого должника о передаче его обязательств по займу другому лицу. </w:t>
      </w:r>
    </w:p>
    <w:p>
      <w:pPr>
        <w:spacing w:after="0"/>
        <w:ind w:left="0"/>
        <w:jc w:val="both"/>
      </w:pPr>
      <w:r>
        <w:rPr>
          <w:rFonts w:ascii="Times New Roman"/>
          <w:b w:val="false"/>
          <w:i w:val="false"/>
          <w:color w:val="000000"/>
          <w:sz w:val="28"/>
        </w:rPr>
        <w:t xml:space="preserve">
      Если должник не был письменно уведомлен о состоявшемся переходе права требования по ипотечным займам к представителю держателей ипотечных облигаций, исполнение обязательств перед банком признается надлежащим исполнением представителю держателей ипотечных облигаций. </w:t>
      </w:r>
    </w:p>
    <w:p>
      <w:pPr>
        <w:spacing w:after="0"/>
        <w:ind w:left="0"/>
        <w:jc w:val="both"/>
      </w:pPr>
      <w:r>
        <w:rPr>
          <w:rFonts w:ascii="Times New Roman"/>
          <w:b w:val="false"/>
          <w:i w:val="false"/>
          <w:color w:val="000000"/>
          <w:sz w:val="28"/>
        </w:rPr>
        <w:t xml:space="preserve">
      После передачи ликвидационной комиссией залогового имущества и выделенных активов, являющихся обеспечением по ипотечным облигациям, представителю держателей ипотечных облигаций, взаимоотношения между представителем держателей ипотечных облигаций и держателями ипотечных облигаций регулируются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рынке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89-1 в соответствии с постановлением Правления Агентства РК по регулированию и надзору финансового рынка и финансовых организаций от 30.11.2007 </w:t>
      </w:r>
      <w:r>
        <w:rPr>
          <w:rFonts w:ascii="Times New Roman"/>
          <w:b w:val="false"/>
          <w:i w:val="false"/>
          <w:color w:val="000000"/>
          <w:sz w:val="28"/>
        </w:rPr>
        <w:t xml:space="preserve">N 250 </w:t>
      </w:r>
      <w:r>
        <w:rPr>
          <w:rFonts w:ascii="Times New Roman"/>
          <w:b w:val="false"/>
          <w:i w:val="false"/>
          <w:color w:val="ff0000"/>
          <w:sz w:val="28"/>
        </w:rPr>
        <w:t xml:space="preserve">(вводится в действие по истечении 14 дней со дня его государственной регистрации в МЮ РК);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5" w:id="175"/>
    <w:p>
      <w:pPr>
        <w:spacing w:after="0"/>
        <w:ind w:left="0"/>
        <w:jc w:val="both"/>
      </w:pPr>
      <w:r>
        <w:rPr>
          <w:rFonts w:ascii="Times New Roman"/>
          <w:b w:val="false"/>
          <w:i w:val="false"/>
          <w:color w:val="000000"/>
          <w:sz w:val="28"/>
        </w:rPr>
        <w:t>
       90. Ликвидационная комиссия анализирует кредитные договоры по выданным займам на предмет реальности и перспектив погашения, имущественного положения должников и формирует кредитный пакет. Вопросы об отчуждении или уступке требования кредитного пакета выносятся ликвидационной комиссией на рассмотрение комитета кредиторов.</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76"/>
    <w:p>
      <w:pPr>
        <w:spacing w:after="0"/>
        <w:ind w:left="0"/>
        <w:jc w:val="both"/>
      </w:pPr>
      <w:r>
        <w:rPr>
          <w:rFonts w:ascii="Times New Roman"/>
          <w:b w:val="false"/>
          <w:i w:val="false"/>
          <w:color w:val="000000"/>
          <w:sz w:val="28"/>
        </w:rPr>
        <w:t>
       91. Юридические лица, за исключением организации по гарантированию, физические лица, осуществляющие предпринимательскую деятельность без образования юридического лица, чьи имущественные права и законные интересы нарушены в результате принятия судом решения о принудительной ликвидации банка, в целях непосредственного урегулирования спора с банком обращаются к его ликвидационной комиссии с письменным заявлением.</w:t>
      </w:r>
    </w:p>
    <w:bookmarkEnd w:id="176"/>
    <w:p>
      <w:pPr>
        <w:spacing w:after="0"/>
        <w:ind w:left="0"/>
        <w:jc w:val="both"/>
      </w:pPr>
      <w:r>
        <w:rPr>
          <w:rFonts w:ascii="Times New Roman"/>
          <w:b w:val="false"/>
          <w:i w:val="false"/>
          <w:color w:val="000000"/>
          <w:sz w:val="28"/>
        </w:rPr>
        <w:t>
      Кредиторы - физические лица обращаются в ликвидационную комиссию с письменным заявлением с приложением копий подтверждающих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77"/>
    <w:p>
      <w:pPr>
        <w:spacing w:after="0"/>
        <w:ind w:left="0"/>
        <w:jc w:val="both"/>
      </w:pPr>
      <w:r>
        <w:rPr>
          <w:rFonts w:ascii="Times New Roman"/>
          <w:b w:val="false"/>
          <w:i w:val="false"/>
          <w:color w:val="000000"/>
          <w:sz w:val="28"/>
        </w:rPr>
        <w:t>
       92. Требования кредиторов содержат сведения отдельно о размере основного долга, вознаграждения, неустойки и иных штрафных санкций, убытков с приложением документов, подтверждающих основание и размер требования (вступившие в законную силу решения судов, копии договоров и другие документы).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78"/>
    <w:p>
      <w:pPr>
        <w:spacing w:after="0"/>
        <w:ind w:left="0"/>
        <w:jc w:val="both"/>
      </w:pPr>
      <w:r>
        <w:rPr>
          <w:rFonts w:ascii="Times New Roman"/>
          <w:b w:val="false"/>
          <w:i w:val="false"/>
          <w:color w:val="000000"/>
          <w:sz w:val="28"/>
        </w:rPr>
        <w:t xml:space="preserve">
       93. Претензия (заявление) подлежит рассмотрению в двухнедельный срок со дня ее получения, если иные сроки не оговорены договором, заключенным между банком и его кредитором. </w:t>
      </w:r>
    </w:p>
    <w:bookmarkEnd w:id="178"/>
    <w:bookmarkStart w:name="z139" w:id="179"/>
    <w:p>
      <w:pPr>
        <w:spacing w:after="0"/>
        <w:ind w:left="0"/>
        <w:jc w:val="both"/>
      </w:pPr>
      <w:r>
        <w:rPr>
          <w:rFonts w:ascii="Times New Roman"/>
          <w:b w:val="false"/>
          <w:i w:val="false"/>
          <w:color w:val="000000"/>
          <w:sz w:val="28"/>
        </w:rPr>
        <w:t>
      94. При рассмотрении претензии (заявления) юридического или физического лица ликвидационная комиссия проверяет законность предъявляемого требования и его обоснованность.</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в редакции постановления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80"/>
    <w:p>
      <w:pPr>
        <w:spacing w:after="0"/>
        <w:ind w:left="0"/>
        <w:jc w:val="both"/>
      </w:pPr>
      <w:r>
        <w:rPr>
          <w:rFonts w:ascii="Times New Roman"/>
          <w:b w:val="false"/>
          <w:i w:val="false"/>
          <w:color w:val="000000"/>
          <w:sz w:val="28"/>
        </w:rPr>
        <w:t xml:space="preserve">
       95. Ликвидационная комиссия, получившая претензию (заявление), признает обоснованные требования заявителя и в письменной форме уведомляет его о результатах рассмотрения претензии (заявления). </w:t>
      </w:r>
    </w:p>
    <w:bookmarkEnd w:id="180"/>
    <w:p>
      <w:pPr>
        <w:spacing w:after="0"/>
        <w:ind w:left="0"/>
        <w:jc w:val="both"/>
      </w:pPr>
      <w:r>
        <w:rPr>
          <w:rFonts w:ascii="Times New Roman"/>
          <w:b w:val="false"/>
          <w:i w:val="false"/>
          <w:color w:val="000000"/>
          <w:sz w:val="28"/>
        </w:rPr>
        <w:t xml:space="preserve">
      В ответе на претензию (заявление) указывается: </w:t>
      </w:r>
    </w:p>
    <w:p>
      <w:pPr>
        <w:spacing w:after="0"/>
        <w:ind w:left="0"/>
        <w:jc w:val="both"/>
      </w:pPr>
      <w:r>
        <w:rPr>
          <w:rFonts w:ascii="Times New Roman"/>
          <w:b w:val="false"/>
          <w:i w:val="false"/>
          <w:color w:val="000000"/>
          <w:sz w:val="28"/>
        </w:rPr>
        <w:t xml:space="preserve">
      1) полное наименование, почтовые реквизиты заявителя претензии (заявления) и ликвидационной комиссии, которая направляет ответ, дата и номер претензии (заявления), на которую дается ответ; </w:t>
      </w:r>
    </w:p>
    <w:p>
      <w:pPr>
        <w:spacing w:after="0"/>
        <w:ind w:left="0"/>
        <w:jc w:val="both"/>
      </w:pPr>
      <w:r>
        <w:rPr>
          <w:rFonts w:ascii="Times New Roman"/>
          <w:b w:val="false"/>
          <w:i w:val="false"/>
          <w:color w:val="000000"/>
          <w:sz w:val="28"/>
        </w:rPr>
        <w:t xml:space="preserve">
      2) в случае признания претензии (заявления) полностью или частично, указывается признанная сумма, либо срок и способ удовлетворения претензии (заявления), если они не подлежат денежной оценке; </w:t>
      </w:r>
    </w:p>
    <w:p>
      <w:pPr>
        <w:spacing w:after="0"/>
        <w:ind w:left="0"/>
        <w:jc w:val="both"/>
      </w:pPr>
      <w:r>
        <w:rPr>
          <w:rFonts w:ascii="Times New Roman"/>
          <w:b w:val="false"/>
          <w:i w:val="false"/>
          <w:color w:val="000000"/>
          <w:sz w:val="28"/>
        </w:rPr>
        <w:t xml:space="preserve">
      3) в случае отклонения претензии (заявления) полностью или частично - мотивы отклонения со ссылкой на соответствующие нормативные правовые акты и документы, обосновывающие отклонение претензии (заявления); </w:t>
      </w:r>
    </w:p>
    <w:p>
      <w:pPr>
        <w:spacing w:after="0"/>
        <w:ind w:left="0"/>
        <w:jc w:val="both"/>
      </w:pPr>
      <w:r>
        <w:rPr>
          <w:rFonts w:ascii="Times New Roman"/>
          <w:b w:val="false"/>
          <w:i w:val="false"/>
          <w:color w:val="000000"/>
          <w:sz w:val="28"/>
        </w:rPr>
        <w:t xml:space="preserve">
      4) перечень приложенных к ответу документов и иных доказательств. </w:t>
      </w:r>
    </w:p>
    <w:bookmarkStart w:name="z141" w:id="181"/>
    <w:p>
      <w:pPr>
        <w:spacing w:after="0"/>
        <w:ind w:left="0"/>
        <w:jc w:val="both"/>
      </w:pPr>
      <w:r>
        <w:rPr>
          <w:rFonts w:ascii="Times New Roman"/>
          <w:b w:val="false"/>
          <w:i w:val="false"/>
          <w:color w:val="000000"/>
          <w:sz w:val="28"/>
        </w:rPr>
        <w:t>
      96. В случае, когда претензия (заявление) отклонена полностью или частично, заявителю возвращаются документы, полученные с претензией (заявлением), а также направляются документы, обосновывающие отклонение претензии (заявления), если их нет у заявителя.</w:t>
      </w:r>
    </w:p>
    <w:bookmarkEnd w:id="181"/>
    <w:p>
      <w:pPr>
        <w:spacing w:after="0"/>
        <w:ind w:left="0"/>
        <w:jc w:val="both"/>
      </w:pPr>
      <w:r>
        <w:rPr>
          <w:rFonts w:ascii="Times New Roman"/>
          <w:b w:val="false"/>
          <w:i w:val="false"/>
          <w:color w:val="000000"/>
          <w:sz w:val="28"/>
        </w:rPr>
        <w:t>
      Отклонение ликвидационной комиссией претензии (заявления) в связи с непредставлением кредитором подтверждающих документов не препятствует повторному обращению кредитора в ликвидационную комиссию с претензией (заявлением) и приложением требуемых документов в пределах срока, установленного для приема претензий (заявлений).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в редакции постановления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82"/>
    <w:p>
      <w:pPr>
        <w:spacing w:after="0"/>
        <w:ind w:left="0"/>
        <w:jc w:val="both"/>
      </w:pPr>
      <w:r>
        <w:rPr>
          <w:rFonts w:ascii="Times New Roman"/>
          <w:b w:val="false"/>
          <w:i w:val="false"/>
          <w:color w:val="000000"/>
          <w:sz w:val="28"/>
        </w:rPr>
        <w:t xml:space="preserve">
       97. Ответ кредитору направляется заказным или ценным письмом, другими средствами связи, обеспечивающими фиксирование его отправки.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83"/>
    <w:p>
      <w:pPr>
        <w:spacing w:after="0"/>
        <w:ind w:left="0"/>
        <w:jc w:val="both"/>
      </w:pPr>
      <w:r>
        <w:rPr>
          <w:rFonts w:ascii="Times New Roman"/>
          <w:b w:val="false"/>
          <w:i w:val="false"/>
          <w:color w:val="000000"/>
          <w:sz w:val="28"/>
        </w:rPr>
        <w:t>
       98. Срок для предъявления заявлений исчисляется со дня опубликования в печати объявления о принудительной ликвидации банка и составляет не менее 2 (двух) месяцев.</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84"/>
    <w:p>
      <w:pPr>
        <w:spacing w:after="0"/>
        <w:ind w:left="0"/>
        <w:jc w:val="both"/>
      </w:pPr>
      <w:r>
        <w:rPr>
          <w:rFonts w:ascii="Times New Roman"/>
          <w:b w:val="false"/>
          <w:i w:val="false"/>
          <w:color w:val="000000"/>
          <w:sz w:val="28"/>
        </w:rPr>
        <w:t>
       99. После истечения срока для предъявления заявлений, а также рассмотрения всех предъявленных заявлений ликвидационная комиссия в месячный срок составляет промежуточный ликвидационный баланс с учетом результатов проведенной инвентаризации активов и обязательств, который содержит сведения о составе имущества ликвидируемого банка, перечне заявленных кредиторами претензий и заявлений, результатах их рассмотрения и задолженности, невостребованной кредиторами банка, реестре требований кредиторов.</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85"/>
    <w:p>
      <w:pPr>
        <w:spacing w:after="0"/>
        <w:ind w:left="0"/>
        <w:jc w:val="both"/>
      </w:pPr>
      <w:r>
        <w:rPr>
          <w:rFonts w:ascii="Times New Roman"/>
          <w:b w:val="false"/>
          <w:i w:val="false"/>
          <w:color w:val="000000"/>
          <w:sz w:val="28"/>
        </w:rPr>
        <w:t xml:space="preserve">
       100. В случае, если кредитор, предъявивший претензию (заявление), является одновременно должником ликвидируемого банка, то при рассмотрении претензии (заявления), ликвидационная комиссия в соответствии с представленными документами рассматривает вопрос о проведении зачета взаимных требований в виду совпадения кредитора и должника в одном лице до утверждения промежуточного ликвидационного баланса и включает в промежуточный ликвидационный баланс сумму образовавшейся разницы. </w:t>
      </w:r>
    </w:p>
    <w:bookmarkEnd w:id="185"/>
    <w:p>
      <w:pPr>
        <w:spacing w:after="0"/>
        <w:ind w:left="0"/>
        <w:jc w:val="both"/>
      </w:pPr>
      <w:r>
        <w:rPr>
          <w:rFonts w:ascii="Times New Roman"/>
          <w:b w:val="false"/>
          <w:i w:val="false"/>
          <w:color w:val="000000"/>
          <w:sz w:val="28"/>
        </w:rPr>
        <w:t xml:space="preserve">
      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 </w:t>
      </w:r>
    </w:p>
    <w:p>
      <w:pPr>
        <w:spacing w:after="0"/>
        <w:ind w:left="0"/>
        <w:jc w:val="both"/>
      </w:pPr>
      <w:r>
        <w:rPr>
          <w:rFonts w:ascii="Times New Roman"/>
          <w:b w:val="false"/>
          <w:i w:val="false"/>
          <w:color w:val="000000"/>
          <w:sz w:val="28"/>
        </w:rPr>
        <w:t xml:space="preserve">
      Запрещается проведение зачета взаимных требований с кредитором, требования которого к ликвидируемому банку возникают из договора(ов) уступки права требования. </w:t>
      </w:r>
    </w:p>
    <w:bookmarkStart w:name="z145" w:id="186"/>
    <w:p>
      <w:pPr>
        <w:spacing w:after="0"/>
        <w:ind w:left="0"/>
        <w:jc w:val="both"/>
      </w:pPr>
      <w:r>
        <w:rPr>
          <w:rFonts w:ascii="Times New Roman"/>
          <w:b w:val="false"/>
          <w:i w:val="false"/>
          <w:color w:val="000000"/>
          <w:sz w:val="28"/>
        </w:rPr>
        <w:t>
      101. Ликвидационной комиссией составляются промежуточный ликвидационный баланс и реестр требований кредиторов.</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102. </w:t>
      </w:r>
      <w:r>
        <w:rPr>
          <w:rFonts w:ascii="Times New Roman"/>
          <w:b w:val="false"/>
          <w:i w:val="false"/>
          <w:color w:val="000000"/>
          <w:sz w:val="28"/>
        </w:rPr>
        <w:t xml:space="preserve">Исключен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 w:id="187"/>
    <w:p>
      <w:pPr>
        <w:spacing w:after="0"/>
        <w:ind w:left="0"/>
        <w:jc w:val="both"/>
      </w:pPr>
      <w:r>
        <w:rPr>
          <w:rFonts w:ascii="Times New Roman"/>
          <w:b w:val="false"/>
          <w:i w:val="false"/>
          <w:color w:val="000000"/>
          <w:sz w:val="28"/>
        </w:rPr>
        <w:t xml:space="preserve">
      103. Реестр требований кредиторов составляется ликвидационной комиссией банка в целях удовлетворения требований кредиторов, обеспечения их интересов и соответствует очередности, установленной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w:t>
      </w:r>
    </w:p>
    <w:bookmarkEnd w:id="187"/>
    <w:bookmarkStart w:name="z147" w:id="188"/>
    <w:p>
      <w:pPr>
        <w:spacing w:after="0"/>
        <w:ind w:left="0"/>
        <w:jc w:val="both"/>
      </w:pPr>
      <w:r>
        <w:rPr>
          <w:rFonts w:ascii="Times New Roman"/>
          <w:b w:val="false"/>
          <w:i w:val="false"/>
          <w:color w:val="000000"/>
          <w:sz w:val="28"/>
        </w:rPr>
        <w:t xml:space="preserve">
      В реестре требований кредиторов указываются сведения о каждом кредиторе, размере его требований по денежным обязательствам и (или) обязательным платежам, об очередности удовлетворения каждого требования. </w:t>
      </w:r>
    </w:p>
    <w:bookmarkEnd w:id="188"/>
    <w:bookmarkStart w:name="z148" w:id="189"/>
    <w:p>
      <w:pPr>
        <w:spacing w:after="0"/>
        <w:ind w:left="0"/>
        <w:jc w:val="both"/>
      </w:pPr>
      <w:r>
        <w:rPr>
          <w:rFonts w:ascii="Times New Roman"/>
          <w:b w:val="false"/>
          <w:i w:val="false"/>
          <w:color w:val="000000"/>
          <w:sz w:val="28"/>
        </w:rPr>
        <w:t>
      В реестр требований кредиторов включаются требования кредиторов, которые являются бесспорными, а также будущие требования организации по гарантированию, по выполнению обязательств по выплате возмещения в объеме суммы согласно расчету, представленному временной администрацией (временным администратором) банка.</w:t>
      </w:r>
    </w:p>
    <w:bookmarkEnd w:id="189"/>
    <w:bookmarkStart w:name="z149" w:id="190"/>
    <w:p>
      <w:pPr>
        <w:spacing w:after="0"/>
        <w:ind w:left="0"/>
        <w:jc w:val="both"/>
      </w:pPr>
      <w:r>
        <w:rPr>
          <w:rFonts w:ascii="Times New Roman"/>
          <w:b w:val="false"/>
          <w:i w:val="false"/>
          <w:color w:val="000000"/>
          <w:sz w:val="28"/>
        </w:rPr>
        <w:t>
      Исполнительные документы по решениям судов, вступившим в законную силу, передаются председателю ликвидационной комиссии для учета требований кредиторов.</w:t>
      </w:r>
    </w:p>
    <w:bookmarkEnd w:id="190"/>
    <w:bookmarkStart w:name="z150" w:id="191"/>
    <w:p>
      <w:pPr>
        <w:spacing w:after="0"/>
        <w:ind w:left="0"/>
        <w:jc w:val="both"/>
      </w:pPr>
      <w:r>
        <w:rPr>
          <w:rFonts w:ascii="Times New Roman"/>
          <w:b w:val="false"/>
          <w:i w:val="false"/>
          <w:color w:val="000000"/>
          <w:sz w:val="28"/>
        </w:rPr>
        <w:t xml:space="preserve">
      Исполнительные документы являются признанными требованиями и учитываются в реестре требований кредиторов в соответствующей очередности в размере неисполненной суммы.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с изменениями, внесенными постановлениями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26.03.2020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192"/>
    <w:p>
      <w:pPr>
        <w:spacing w:after="0"/>
        <w:ind w:left="0"/>
        <w:jc w:val="both"/>
      </w:pPr>
      <w:r>
        <w:rPr>
          <w:rFonts w:ascii="Times New Roman"/>
          <w:b w:val="false"/>
          <w:i w:val="false"/>
          <w:color w:val="000000"/>
          <w:sz w:val="28"/>
        </w:rPr>
        <w:t>
      103-1. После составления промежуточного ликвидационного баланса и реестра требований кредиторов ликвидационная комиссия представляет их на утверждение в уполномоченный орган на бумажном и электронном носителях.</w:t>
      </w:r>
    </w:p>
    <w:bookmarkEnd w:id="192"/>
    <w:p>
      <w:pPr>
        <w:spacing w:after="0"/>
        <w:ind w:left="0"/>
        <w:jc w:val="both"/>
      </w:pPr>
      <w:r>
        <w:rPr>
          <w:rFonts w:ascii="Times New Roman"/>
          <w:b w:val="false"/>
          <w:i w:val="false"/>
          <w:color w:val="000000"/>
          <w:sz w:val="28"/>
        </w:rPr>
        <w:t>
      Уполномоченный орган утверждает промежуточный ликвидационный баланс и реестр требований кредиторов в течение 30 (тридцати) календарных дней со дня их получения.</w:t>
      </w:r>
    </w:p>
    <w:p>
      <w:pPr>
        <w:spacing w:after="0"/>
        <w:ind w:left="0"/>
        <w:jc w:val="both"/>
      </w:pPr>
      <w:r>
        <w:rPr>
          <w:rFonts w:ascii="Times New Roman"/>
          <w:b w:val="false"/>
          <w:i w:val="false"/>
          <w:color w:val="000000"/>
          <w:sz w:val="28"/>
        </w:rPr>
        <w:t>
      После утверждения промежуточного ликвидационного баланса и реестра требований кредиторов банка один экземпляр документов подлежит возврату в ликвидационную комиссию, а второй остается в уполномоченном органе.</w:t>
      </w:r>
    </w:p>
    <w:p>
      <w:pPr>
        <w:spacing w:after="0"/>
        <w:ind w:left="0"/>
        <w:jc w:val="both"/>
      </w:pPr>
      <w:r>
        <w:rPr>
          <w:rFonts w:ascii="Times New Roman"/>
          <w:b w:val="false"/>
          <w:i w:val="false"/>
          <w:color w:val="000000"/>
          <w:sz w:val="28"/>
        </w:rPr>
        <w:t>
      Промежуточный ликвидационный баланс не подлежит утверждению уполномоченным органом в случаях несоответствия данных промежуточного ликвидационного баланса данным представленных документов и информации, а также в случае непредставления подтверждающих документов.</w:t>
      </w:r>
    </w:p>
    <w:p>
      <w:pPr>
        <w:spacing w:after="0"/>
        <w:ind w:left="0"/>
        <w:jc w:val="both"/>
      </w:pPr>
      <w:r>
        <w:rPr>
          <w:rFonts w:ascii="Times New Roman"/>
          <w:b w:val="false"/>
          <w:i w:val="false"/>
          <w:color w:val="000000"/>
          <w:sz w:val="28"/>
        </w:rPr>
        <w:t>
      В случае неутверждения промежуточного ликвидационного баланса и реестра требований кредиторов уполномоченный орган письменно уведомляет об этом ликвидационную комиссию с указанием причин и срока по устранению выявленных нарушений, недостатков и повторного представления промежуточного ликвидационного баланса и реестра требований кредиторов в уполномоченный орган для утверждения.</w:t>
      </w:r>
    </w:p>
    <w:p>
      <w:pPr>
        <w:spacing w:after="0"/>
        <w:ind w:left="0"/>
        <w:jc w:val="both"/>
      </w:pPr>
      <w:r>
        <w:rPr>
          <w:rFonts w:ascii="Times New Roman"/>
          <w:b w:val="false"/>
          <w:i w:val="false"/>
          <w:color w:val="000000"/>
          <w:sz w:val="28"/>
        </w:rPr>
        <w:t>
      Срок повторного представления промежуточного ликвидационного баланса и реестра требований кредиторов в уполномоченный орган не превышает 1 (одного) месяца со дня получения ликвидационной комиссией письменного уведомления о неутверждении промежуточного ликвидационного баланса и реестра требований кредиторов.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103-1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28.12.2018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93"/>
    <w:p>
      <w:pPr>
        <w:spacing w:after="0"/>
        <w:ind w:left="0"/>
        <w:jc w:val="both"/>
      </w:pPr>
      <w:r>
        <w:rPr>
          <w:rFonts w:ascii="Times New Roman"/>
          <w:b w:val="false"/>
          <w:i w:val="false"/>
          <w:color w:val="000000"/>
          <w:sz w:val="28"/>
        </w:rPr>
        <w:t>
      104. Расчеты по обязательствам ликвидируемого банка осуществляются только после утверждения уполномоченным органом промежуточного ликвидационного баланса и реестра требований кредиторов.</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постановления Правления Национального Банка РК от 28.12.2018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94"/>
    <w:p>
      <w:pPr>
        <w:spacing w:after="0"/>
        <w:ind w:left="0"/>
        <w:jc w:val="left"/>
      </w:pPr>
      <w:r>
        <w:rPr>
          <w:rFonts w:ascii="Times New Roman"/>
          <w:b/>
          <w:i w:val="false"/>
          <w:color w:val="000000"/>
        </w:rPr>
        <w:t xml:space="preserve"> Глава 7. Комитет кредиторов ликвидируемого банка</w:t>
      </w:r>
    </w:p>
    <w:bookmarkEnd w:id="194"/>
    <w:bookmarkStart w:name="z153" w:id="195"/>
    <w:p>
      <w:pPr>
        <w:spacing w:after="0"/>
        <w:ind w:left="0"/>
        <w:jc w:val="both"/>
      </w:pPr>
      <w:r>
        <w:rPr>
          <w:rFonts w:ascii="Times New Roman"/>
          <w:b w:val="false"/>
          <w:i w:val="false"/>
          <w:color w:val="000000"/>
          <w:sz w:val="28"/>
        </w:rPr>
        <w:t xml:space="preserve">
      105. В целях обеспечения интересов кредиторов и принятия решений с их участием при принудительной ликвидации банка создается комитет кредиторов. </w:t>
      </w:r>
    </w:p>
    <w:bookmarkEnd w:id="195"/>
    <w:bookmarkStart w:name="z154" w:id="196"/>
    <w:p>
      <w:pPr>
        <w:spacing w:after="0"/>
        <w:ind w:left="0"/>
        <w:jc w:val="both"/>
      </w:pPr>
      <w:r>
        <w:rPr>
          <w:rFonts w:ascii="Times New Roman"/>
          <w:b w:val="false"/>
          <w:i w:val="false"/>
          <w:color w:val="000000"/>
          <w:sz w:val="28"/>
        </w:rPr>
        <w:t xml:space="preserve">
      106. Список состава комитета кредиторов формируется ликвидационной комиссией в течение месяца с даты утверждения промежуточного ликвидационного баланса и реестра требований кредиторов, подписывается председателем ликвидационной комиссии и в течение двух рабочих дней направляется на утверждение в уполномоченный орган. Список состава комитета кредиторов составляется ликвидационной комиссией по установленной форме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Правилам.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с изменениями, внесенными постановлениями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 155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5" w:id="197"/>
    <w:p>
      <w:pPr>
        <w:spacing w:after="0"/>
        <w:ind w:left="0"/>
        <w:jc w:val="both"/>
      </w:pPr>
      <w:r>
        <w:rPr>
          <w:rFonts w:ascii="Times New Roman"/>
          <w:b w:val="false"/>
          <w:i w:val="false"/>
          <w:color w:val="000000"/>
          <w:sz w:val="28"/>
        </w:rPr>
        <w:t xml:space="preserve">
      107. В состав комитета кредиторов входят кредиторы с наибольшей суммой требований, включенных в реестр требований кредиторов, по одному представителю категории кредиторов каждой очереди,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w:t>
      </w:r>
    </w:p>
    <w:bookmarkEnd w:id="197"/>
    <w:p>
      <w:pPr>
        <w:spacing w:after="0"/>
        <w:ind w:left="0"/>
        <w:jc w:val="both"/>
      </w:pPr>
      <w:r>
        <w:rPr>
          <w:rFonts w:ascii="Times New Roman"/>
          <w:b w:val="false"/>
          <w:i w:val="false"/>
          <w:color w:val="000000"/>
          <w:sz w:val="28"/>
        </w:rPr>
        <w:t>
      Ликвидационная комиссия направляет таким кредиторам предложения о вхождении данных кредиторов в состав комитета кредиторов для участия в ликвидационном производстве.</w:t>
      </w:r>
    </w:p>
    <w:p>
      <w:pPr>
        <w:spacing w:after="0"/>
        <w:ind w:left="0"/>
        <w:jc w:val="both"/>
      </w:pPr>
      <w:r>
        <w:rPr>
          <w:rFonts w:ascii="Times New Roman"/>
          <w:b w:val="false"/>
          <w:i w:val="false"/>
          <w:color w:val="000000"/>
          <w:sz w:val="28"/>
        </w:rPr>
        <w:t>
      При наличии письменного согласия кредитора он включается в состав комитета кредиторов.</w:t>
      </w:r>
    </w:p>
    <w:p>
      <w:pPr>
        <w:spacing w:after="0"/>
        <w:ind w:left="0"/>
        <w:jc w:val="both"/>
      </w:pPr>
      <w:r>
        <w:rPr>
          <w:rFonts w:ascii="Times New Roman"/>
          <w:b w:val="false"/>
          <w:i w:val="false"/>
          <w:color w:val="000000"/>
          <w:sz w:val="28"/>
        </w:rPr>
        <w:t>
      В состав комитета кредиторов не включаются руководящие работники ликвидируемого банка, а также кредиторы и их представители, ранее являвшиеся председателем или членом ликвидационной комиссии банка, страховой (перестраховочной) организации, в отношении которых установлено наличие факта (фактов) нарушения законодательства Республики Казахстан,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28.12.2018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98"/>
    <w:p>
      <w:pPr>
        <w:spacing w:after="0"/>
        <w:ind w:left="0"/>
        <w:jc w:val="both"/>
      </w:pPr>
      <w:r>
        <w:rPr>
          <w:rFonts w:ascii="Times New Roman"/>
          <w:b w:val="false"/>
          <w:i w:val="false"/>
          <w:color w:val="000000"/>
          <w:sz w:val="28"/>
        </w:rPr>
        <w:t xml:space="preserve">
      107-1. Исключен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98"/>
    <w:bookmarkStart w:name="z156" w:id="199"/>
    <w:p>
      <w:pPr>
        <w:spacing w:after="0"/>
        <w:ind w:left="0"/>
        <w:jc w:val="both"/>
      </w:pPr>
      <w:r>
        <w:rPr>
          <w:rFonts w:ascii="Times New Roman"/>
          <w:b w:val="false"/>
          <w:i w:val="false"/>
          <w:color w:val="000000"/>
          <w:sz w:val="28"/>
        </w:rPr>
        <w:t>
      108. Количество кредиторов, включенных в комитет кредиторов, составляет не менее трех человек.</w:t>
      </w:r>
    </w:p>
    <w:bookmarkEnd w:id="199"/>
    <w:p>
      <w:pPr>
        <w:spacing w:after="0"/>
        <w:ind w:left="0"/>
        <w:jc w:val="both"/>
      </w:pPr>
      <w:r>
        <w:rPr>
          <w:rFonts w:ascii="Times New Roman"/>
          <w:b w:val="false"/>
          <w:i w:val="false"/>
          <w:color w:val="000000"/>
          <w:sz w:val="28"/>
        </w:rPr>
        <w:t>
      В случае отказа кредитора от участия в работе комитета кредиторов, ликвидационная комиссия направляет предложение следующему кредитору, имеющему наибольшую сумму требований к ликвидируемому банку.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0"/>
    <w:p>
      <w:pPr>
        <w:spacing w:after="0"/>
        <w:ind w:left="0"/>
        <w:jc w:val="both"/>
      </w:pPr>
      <w:r>
        <w:rPr>
          <w:rFonts w:ascii="Times New Roman"/>
          <w:b w:val="false"/>
          <w:i w:val="false"/>
          <w:color w:val="000000"/>
          <w:sz w:val="28"/>
        </w:rPr>
        <w:t>
      108-1. Член комитета кредиторов исключается ликвидационной комиссией из состава комитета кредиторов по следующим основаниям:</w:t>
      </w:r>
    </w:p>
    <w:bookmarkEnd w:id="200"/>
    <w:p>
      <w:pPr>
        <w:spacing w:after="0"/>
        <w:ind w:left="0"/>
        <w:jc w:val="both"/>
      </w:pPr>
      <w:r>
        <w:rPr>
          <w:rFonts w:ascii="Times New Roman"/>
          <w:b w:val="false"/>
          <w:i w:val="false"/>
          <w:color w:val="000000"/>
          <w:sz w:val="28"/>
        </w:rPr>
        <w:t>
      1) непосещение членом комитета кредиторов заседаний комитета кредиторов более двух раз подряд без уважительных причин;</w:t>
      </w:r>
    </w:p>
    <w:p>
      <w:pPr>
        <w:spacing w:after="0"/>
        <w:ind w:left="0"/>
        <w:jc w:val="both"/>
      </w:pPr>
      <w:r>
        <w:rPr>
          <w:rFonts w:ascii="Times New Roman"/>
          <w:b w:val="false"/>
          <w:i w:val="false"/>
          <w:color w:val="000000"/>
          <w:sz w:val="28"/>
        </w:rPr>
        <w:t>
      2) полное удовлетворение требований члена комитета кредиторов, включенных в реестр требований кредиторов;</w:t>
      </w:r>
    </w:p>
    <w:p>
      <w:pPr>
        <w:spacing w:after="0"/>
        <w:ind w:left="0"/>
        <w:jc w:val="both"/>
      </w:pPr>
      <w:r>
        <w:rPr>
          <w:rFonts w:ascii="Times New Roman"/>
          <w:b w:val="false"/>
          <w:i w:val="false"/>
          <w:color w:val="000000"/>
          <w:sz w:val="28"/>
        </w:rPr>
        <w:t>
      3) отказ члена комитета кредиторов от участия в составе комитета кредиторов;</w:t>
      </w:r>
    </w:p>
    <w:p>
      <w:pPr>
        <w:spacing w:after="0"/>
        <w:ind w:left="0"/>
        <w:jc w:val="both"/>
      </w:pPr>
      <w:r>
        <w:rPr>
          <w:rFonts w:ascii="Times New Roman"/>
          <w:b w:val="false"/>
          <w:i w:val="false"/>
          <w:color w:val="000000"/>
          <w:sz w:val="28"/>
        </w:rPr>
        <w:t>
      4) иные обстоятельства, препятствующие кредитору находиться в составе комитета кредиторов (вступившие в законную силу судебные акты, ликвидация кредитора – юридического лица либо смерть кредитора – физического лица и другие).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108-1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01"/>
    <w:p>
      <w:pPr>
        <w:spacing w:after="0"/>
        <w:ind w:left="0"/>
        <w:jc w:val="both"/>
      </w:pPr>
      <w:r>
        <w:rPr>
          <w:rFonts w:ascii="Times New Roman"/>
          <w:b w:val="false"/>
          <w:i w:val="false"/>
          <w:color w:val="000000"/>
          <w:sz w:val="28"/>
        </w:rPr>
        <w:t>
      108-2. Состав комитета кредиторов подлежит переутверждению уполномоченным органом по следующим основаниям:</w:t>
      </w:r>
    </w:p>
    <w:bookmarkEnd w:id="201"/>
    <w:p>
      <w:pPr>
        <w:spacing w:after="0"/>
        <w:ind w:left="0"/>
        <w:jc w:val="both"/>
      </w:pPr>
      <w:r>
        <w:rPr>
          <w:rFonts w:ascii="Times New Roman"/>
          <w:b w:val="false"/>
          <w:i w:val="false"/>
          <w:color w:val="000000"/>
          <w:sz w:val="28"/>
        </w:rPr>
        <w:t>
      1) принятие комитетом кредиторов решений по вопросам, входящим в его компетенцию, противоречащих законодательству Республики Казахстан;</w:t>
      </w:r>
    </w:p>
    <w:p>
      <w:pPr>
        <w:spacing w:after="0"/>
        <w:ind w:left="0"/>
        <w:jc w:val="both"/>
      </w:pPr>
      <w:r>
        <w:rPr>
          <w:rFonts w:ascii="Times New Roman"/>
          <w:b w:val="false"/>
          <w:i w:val="false"/>
          <w:color w:val="000000"/>
          <w:sz w:val="28"/>
        </w:rPr>
        <w:t>
      2) непринятие комитетом кредиторов решений по вопросам, входящим в его компетенцию, при вынесении вопроса на заседание комитета кредиторов более двух раз;</w:t>
      </w:r>
    </w:p>
    <w:p>
      <w:pPr>
        <w:spacing w:after="0"/>
        <w:ind w:left="0"/>
        <w:jc w:val="both"/>
      </w:pPr>
      <w:r>
        <w:rPr>
          <w:rFonts w:ascii="Times New Roman"/>
          <w:b w:val="false"/>
          <w:i w:val="false"/>
          <w:color w:val="000000"/>
          <w:sz w:val="28"/>
        </w:rPr>
        <w:t>
      3) принятие комитетом кредиторов решений, нарушающих права и интересы кредиторов - физических или юридических лиц.</w:t>
      </w:r>
    </w:p>
    <w:p>
      <w:pPr>
        <w:spacing w:after="0"/>
        <w:ind w:left="0"/>
        <w:jc w:val="both"/>
      </w:pPr>
      <w:r>
        <w:rPr>
          <w:rFonts w:ascii="Times New Roman"/>
          <w:b w:val="false"/>
          <w:i w:val="false"/>
          <w:color w:val="000000"/>
          <w:sz w:val="28"/>
        </w:rPr>
        <w:t>
      Решение о переутверждении состава комитета кредиторов доводится до сведения ликвидационной комиссии и комитета кредиторов.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108-2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02"/>
    <w:p>
      <w:pPr>
        <w:spacing w:after="0"/>
        <w:ind w:left="0"/>
        <w:jc w:val="both"/>
      </w:pPr>
      <w:r>
        <w:rPr>
          <w:rFonts w:ascii="Times New Roman"/>
          <w:b w:val="false"/>
          <w:i w:val="false"/>
          <w:color w:val="000000"/>
          <w:sz w:val="28"/>
        </w:rPr>
        <w:t>
      108-3. В случаях, предусмотренных пунктами 108-1 и 108-2 Правил, ликвидационная комиссия проводит работу по изменению состава комитета кредиторов с последующим представлением списка комитета кредиторов на утверждение в уполномоченный орган.</w:t>
      </w:r>
    </w:p>
    <w:bookmarkEnd w:id="202"/>
    <w:p>
      <w:pPr>
        <w:spacing w:after="0"/>
        <w:ind w:left="0"/>
        <w:jc w:val="both"/>
      </w:pPr>
      <w:r>
        <w:rPr>
          <w:rFonts w:ascii="Times New Roman"/>
          <w:b w:val="false"/>
          <w:i w:val="false"/>
          <w:color w:val="000000"/>
          <w:sz w:val="28"/>
        </w:rPr>
        <w:t>
      Ликвидационная комиссия направляет предложение следующему кредитору, имеющему наибольшую сумму требования к ликвидируемому банку.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108-3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7" w:id="203"/>
    <w:p>
      <w:pPr>
        <w:spacing w:after="0"/>
        <w:ind w:left="0"/>
        <w:jc w:val="both"/>
      </w:pPr>
      <w:r>
        <w:rPr>
          <w:rFonts w:ascii="Times New Roman"/>
          <w:b w:val="false"/>
          <w:i w:val="false"/>
          <w:color w:val="000000"/>
          <w:sz w:val="28"/>
        </w:rPr>
        <w:t>
      109. Ликвидационная комиссия не позднее 3 (трех) рабочих дней до даты проведения заседания комитета кредиторов письменно уведомляет уполномоченный орган и всех членов комитета кредиторов о месте и дате проведения первого заседания комитета кредиторов с предоставлением повестки дня заседания комитета кредиторов.</w:t>
      </w:r>
    </w:p>
    <w:bookmarkEnd w:id="203"/>
    <w:p>
      <w:pPr>
        <w:spacing w:after="0"/>
        <w:ind w:left="0"/>
        <w:jc w:val="both"/>
      </w:pPr>
      <w:r>
        <w:rPr>
          <w:rFonts w:ascii="Times New Roman"/>
          <w:b w:val="false"/>
          <w:i w:val="false"/>
          <w:color w:val="000000"/>
          <w:sz w:val="28"/>
        </w:rPr>
        <w:t>
      Первое заседание комитета кредиторов проводится в срок не позднее десяти рабочих дней со дня утверждения состава комитета кредиторов. На первом заседании комитет кредиторов:</w:t>
      </w:r>
    </w:p>
    <w:bookmarkStart w:name="z25" w:id="204"/>
    <w:p>
      <w:pPr>
        <w:spacing w:after="0"/>
        <w:ind w:left="0"/>
        <w:jc w:val="both"/>
      </w:pPr>
      <w:r>
        <w:rPr>
          <w:rFonts w:ascii="Times New Roman"/>
          <w:b w:val="false"/>
          <w:i w:val="false"/>
          <w:color w:val="000000"/>
          <w:sz w:val="28"/>
        </w:rPr>
        <w:t>
      1) выбирает председателя комитета;</w:t>
      </w:r>
    </w:p>
    <w:bookmarkEnd w:id="204"/>
    <w:bookmarkStart w:name="z26" w:id="205"/>
    <w:p>
      <w:pPr>
        <w:spacing w:after="0"/>
        <w:ind w:left="0"/>
        <w:jc w:val="both"/>
      </w:pPr>
      <w:r>
        <w:rPr>
          <w:rFonts w:ascii="Times New Roman"/>
          <w:b w:val="false"/>
          <w:i w:val="false"/>
          <w:color w:val="000000"/>
          <w:sz w:val="28"/>
        </w:rPr>
        <w:t>
      2) утверждает положение о комитете кредиторов, регламентирующее порядок проведения заседаний комитета кредиторов и процедуру голосования.</w:t>
      </w:r>
    </w:p>
    <w:bookmarkEnd w:id="205"/>
    <w:p>
      <w:pPr>
        <w:spacing w:after="0"/>
        <w:ind w:left="0"/>
        <w:jc w:val="both"/>
      </w:pPr>
      <w:r>
        <w:rPr>
          <w:rFonts w:ascii="Times New Roman"/>
          <w:b w:val="false"/>
          <w:i w:val="false"/>
          <w:color w:val="000000"/>
          <w:sz w:val="28"/>
        </w:rPr>
        <w:t>
      Председателю комитета кредиторов предоставляется право решающего голоса при равенстве голосов в процедуре голосования.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в редакции постановления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206"/>
    <w:p>
      <w:pPr>
        <w:spacing w:after="0"/>
        <w:ind w:left="0"/>
        <w:jc w:val="both"/>
      </w:pPr>
      <w:r>
        <w:rPr>
          <w:rFonts w:ascii="Times New Roman"/>
          <w:b w:val="false"/>
          <w:i w:val="false"/>
          <w:color w:val="000000"/>
          <w:sz w:val="28"/>
        </w:rPr>
        <w:t xml:space="preserve">
      110. Последующие заседания комитета кредиторов созываются в порядке и сроки, определяемые комитетом. </w:t>
      </w:r>
    </w:p>
    <w:bookmarkEnd w:id="206"/>
    <w:bookmarkStart w:name="z159" w:id="207"/>
    <w:p>
      <w:pPr>
        <w:spacing w:after="0"/>
        <w:ind w:left="0"/>
        <w:jc w:val="both"/>
      </w:pPr>
      <w:r>
        <w:rPr>
          <w:rFonts w:ascii="Times New Roman"/>
          <w:b w:val="false"/>
          <w:i w:val="false"/>
          <w:color w:val="000000"/>
          <w:sz w:val="28"/>
        </w:rPr>
        <w:t>
      111. В полномочия комитета кредиторов входит:</w:t>
      </w:r>
    </w:p>
    <w:bookmarkEnd w:id="207"/>
    <w:p>
      <w:pPr>
        <w:spacing w:after="0"/>
        <w:ind w:left="0"/>
        <w:jc w:val="both"/>
      </w:pPr>
      <w:r>
        <w:rPr>
          <w:rFonts w:ascii="Times New Roman"/>
          <w:b w:val="false"/>
          <w:i w:val="false"/>
          <w:color w:val="000000"/>
          <w:sz w:val="28"/>
        </w:rPr>
        <w:t>
      1) ознакомление со всеми документами, образующимися в процессе ликвидации банка;</w:t>
      </w:r>
    </w:p>
    <w:p>
      <w:pPr>
        <w:spacing w:after="0"/>
        <w:ind w:left="0"/>
        <w:jc w:val="both"/>
      </w:pPr>
      <w:r>
        <w:rPr>
          <w:rFonts w:ascii="Times New Roman"/>
          <w:b w:val="false"/>
          <w:i w:val="false"/>
          <w:color w:val="000000"/>
          <w:sz w:val="28"/>
        </w:rPr>
        <w:t>
      2) заключение с председателем и (или) членом ликвидационной комиссии соглашения в соответствии с пунктом 16 Правил;</w:t>
      </w:r>
    </w:p>
    <w:p>
      <w:pPr>
        <w:spacing w:after="0"/>
        <w:ind w:left="0"/>
        <w:jc w:val="both"/>
      </w:pPr>
      <w:r>
        <w:rPr>
          <w:rFonts w:ascii="Times New Roman"/>
          <w:b w:val="false"/>
          <w:i w:val="false"/>
          <w:color w:val="000000"/>
          <w:sz w:val="28"/>
        </w:rPr>
        <w:t>
      3) информирование уполномоченного органа о нарушениях прав, интересов кредиторов и законодательства Республики Казахстан в процессе ликвидации банка, в том числе о неисполнении и (или) ненадлежащем исполнении своих обязанностей председателем и (или) членами ликвидационной комиссии;</w:t>
      </w:r>
    </w:p>
    <w:p>
      <w:pPr>
        <w:spacing w:after="0"/>
        <w:ind w:left="0"/>
        <w:jc w:val="both"/>
      </w:pPr>
      <w:r>
        <w:rPr>
          <w:rFonts w:ascii="Times New Roman"/>
          <w:b w:val="false"/>
          <w:i w:val="false"/>
          <w:color w:val="000000"/>
          <w:sz w:val="28"/>
        </w:rPr>
        <w:t>
      4) обжалование в суд и уполномоченный орган действий ликвидационной комиссии;</w:t>
      </w:r>
    </w:p>
    <w:p>
      <w:pPr>
        <w:spacing w:after="0"/>
        <w:ind w:left="0"/>
        <w:jc w:val="both"/>
      </w:pPr>
      <w:r>
        <w:rPr>
          <w:rFonts w:ascii="Times New Roman"/>
          <w:b w:val="false"/>
          <w:i w:val="false"/>
          <w:color w:val="000000"/>
          <w:sz w:val="28"/>
        </w:rPr>
        <w:t>
      5) избрание представителей кредиторов из числа членов комитета кредиторов, наделенных полномочиями присутствовать при совершении любой из процедур ликвидации банка, включая аукционы по реализации имущества и заседания ликвидационной комиссии;</w:t>
      </w:r>
    </w:p>
    <w:p>
      <w:pPr>
        <w:spacing w:after="0"/>
        <w:ind w:left="0"/>
        <w:jc w:val="both"/>
      </w:pPr>
      <w:r>
        <w:rPr>
          <w:rFonts w:ascii="Times New Roman"/>
          <w:b w:val="false"/>
          <w:i w:val="false"/>
          <w:color w:val="000000"/>
          <w:sz w:val="28"/>
        </w:rPr>
        <w:t>
      6) получение от ликвидационной комиссии информации о финансовом состоянии ликвидируемого банка;</w:t>
      </w:r>
    </w:p>
    <w:p>
      <w:pPr>
        <w:spacing w:after="0"/>
        <w:ind w:left="0"/>
        <w:jc w:val="both"/>
      </w:pPr>
      <w:r>
        <w:rPr>
          <w:rFonts w:ascii="Times New Roman"/>
          <w:b w:val="false"/>
          <w:i w:val="false"/>
          <w:color w:val="000000"/>
          <w:sz w:val="28"/>
        </w:rPr>
        <w:t>
      7) утверждение объема невозможной к взысканию дебиторской задолженности ликвидируемого банка;</w:t>
      </w:r>
    </w:p>
    <w:p>
      <w:pPr>
        <w:spacing w:after="0"/>
        <w:ind w:left="0"/>
        <w:jc w:val="both"/>
      </w:pPr>
      <w:r>
        <w:rPr>
          <w:rFonts w:ascii="Times New Roman"/>
          <w:b w:val="false"/>
          <w:i w:val="false"/>
          <w:color w:val="000000"/>
          <w:sz w:val="28"/>
        </w:rPr>
        <w:t>
      8) утверждение представленного ликвидационной комиссией плана реализации ликвидационной, конкурсной массы ликвидируемого банка, а также согласование принятого председателем ликвидационной комиссии решения о реализации имущества ликвидируемого банка через публичные торги с условием оплаты в виде рассрочки платежа на срок не более 6 (шести) месяцев;</w:t>
      </w:r>
    </w:p>
    <w:p>
      <w:pPr>
        <w:spacing w:after="0"/>
        <w:ind w:left="0"/>
        <w:jc w:val="both"/>
      </w:pPr>
      <w:r>
        <w:rPr>
          <w:rFonts w:ascii="Times New Roman"/>
          <w:b w:val="false"/>
          <w:i w:val="false"/>
          <w:color w:val="000000"/>
          <w:sz w:val="28"/>
        </w:rPr>
        <w:t>
      9) утверждение сметы ликвидационных расходов;</w:t>
      </w:r>
    </w:p>
    <w:p>
      <w:pPr>
        <w:spacing w:after="0"/>
        <w:ind w:left="0"/>
        <w:jc w:val="both"/>
      </w:pPr>
      <w:r>
        <w:rPr>
          <w:rFonts w:ascii="Times New Roman"/>
          <w:b w:val="false"/>
          <w:i w:val="false"/>
          <w:color w:val="000000"/>
          <w:sz w:val="28"/>
        </w:rPr>
        <w:t>
      10) утверждение акта ликвидационной комиссии на списание имущества с баланса ликвидируемого банка;</w:t>
      </w:r>
    </w:p>
    <w:p>
      <w:pPr>
        <w:spacing w:after="0"/>
        <w:ind w:left="0"/>
        <w:jc w:val="both"/>
      </w:pPr>
      <w:r>
        <w:rPr>
          <w:rFonts w:ascii="Times New Roman"/>
          <w:b w:val="false"/>
          <w:i w:val="false"/>
          <w:color w:val="000000"/>
          <w:sz w:val="28"/>
        </w:rPr>
        <w:t>
      11) согласование принятого председателем ликвидационной комиссии решения о сдаче в аренду имущества ликвидируемого банка и тендерной документации;</w:t>
      </w:r>
    </w:p>
    <w:p>
      <w:pPr>
        <w:spacing w:after="0"/>
        <w:ind w:left="0"/>
        <w:jc w:val="both"/>
      </w:pPr>
      <w:r>
        <w:rPr>
          <w:rFonts w:ascii="Times New Roman"/>
          <w:b w:val="false"/>
          <w:i w:val="false"/>
          <w:color w:val="000000"/>
          <w:sz w:val="28"/>
        </w:rPr>
        <w:t>
      12) согласование принятого председателем ликвидационной комиссии решения о принятии имущества для погашения задолженности перед ликвидируемым банком, в том числе в счет исполнения решения суда;</w:t>
      </w:r>
    </w:p>
    <w:p>
      <w:pPr>
        <w:spacing w:after="0"/>
        <w:ind w:left="0"/>
        <w:jc w:val="both"/>
      </w:pPr>
      <w:r>
        <w:rPr>
          <w:rFonts w:ascii="Times New Roman"/>
          <w:b w:val="false"/>
          <w:i w:val="false"/>
          <w:color w:val="000000"/>
          <w:sz w:val="28"/>
        </w:rPr>
        <w:t xml:space="preserve">
      13) согласование принятого председателем ликвидационной комиссии решения о заключении сделки в отношении недвижимого имущества ликвидируемого банка, а также недвижимого имущества, принятого ликвидационной комиссией банка по судебным актам в рамках исполнительного производства, полученного в счет возмещения причиненного банку ущерба, а также условий соглашения об урегулировании спора, заключаемого в соответствии с </w:t>
      </w:r>
      <w:r>
        <w:rPr>
          <w:rFonts w:ascii="Times New Roman"/>
          <w:b w:val="false"/>
          <w:i w:val="false"/>
          <w:color w:val="000000"/>
          <w:sz w:val="28"/>
        </w:rPr>
        <w:t>пунктом 83-1</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 от 26.03.2020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08"/>
    <w:p>
      <w:pPr>
        <w:spacing w:after="0"/>
        <w:ind w:left="0"/>
        <w:jc w:val="both"/>
      </w:pPr>
      <w:r>
        <w:rPr>
          <w:rFonts w:ascii="Times New Roman"/>
          <w:b w:val="false"/>
          <w:i w:val="false"/>
          <w:color w:val="000000"/>
          <w:sz w:val="28"/>
        </w:rPr>
        <w:t xml:space="preserve">
      111-1. В случае отсутствия комитета кредиторов, а также при неосуществлении им своих функций полномочия, предусмотренные подпунктами 7), 8), 9) и 10) </w:t>
      </w:r>
      <w:r>
        <w:rPr>
          <w:rFonts w:ascii="Times New Roman"/>
          <w:b w:val="false"/>
          <w:i w:val="false"/>
          <w:color w:val="000000"/>
          <w:sz w:val="28"/>
        </w:rPr>
        <w:t>пункта 111</w:t>
      </w:r>
      <w:r>
        <w:rPr>
          <w:rFonts w:ascii="Times New Roman"/>
          <w:b w:val="false"/>
          <w:i w:val="false"/>
          <w:color w:val="000000"/>
          <w:sz w:val="28"/>
        </w:rPr>
        <w:t xml:space="preserve"> Правил, осуществляет председатель ликвидационной комиссии.</w:t>
      </w:r>
    </w:p>
    <w:bookmarkEnd w:id="208"/>
    <w:p>
      <w:pPr>
        <w:spacing w:after="0"/>
        <w:ind w:left="0"/>
        <w:jc w:val="both"/>
      </w:pPr>
      <w:r>
        <w:rPr>
          <w:rFonts w:ascii="Times New Roman"/>
          <w:b w:val="false"/>
          <w:i w:val="false"/>
          <w:color w:val="000000"/>
          <w:sz w:val="28"/>
        </w:rPr>
        <w:t xml:space="preserve">
      В случае отсутствия комитета кредиторов, а также при неосуществлении им своих функций решения, предусмотренные подпунктами 11), 12) и 13) </w:t>
      </w:r>
      <w:r>
        <w:rPr>
          <w:rFonts w:ascii="Times New Roman"/>
          <w:b w:val="false"/>
          <w:i w:val="false"/>
          <w:color w:val="000000"/>
          <w:sz w:val="28"/>
        </w:rPr>
        <w:t>пункта 111</w:t>
      </w:r>
      <w:r>
        <w:rPr>
          <w:rFonts w:ascii="Times New Roman"/>
          <w:b w:val="false"/>
          <w:i w:val="false"/>
          <w:color w:val="000000"/>
          <w:sz w:val="28"/>
        </w:rPr>
        <w:t xml:space="preserve"> Правил, принимаются председателем ликвидационной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111-1 в соответствии с постановлением Правления Агентства РК по регулированию и надзору финансового рынка и финансовых организаций от 30.11.2007 </w:t>
      </w:r>
      <w:r>
        <w:rPr>
          <w:rFonts w:ascii="Times New Roman"/>
          <w:b w:val="false"/>
          <w:i w:val="false"/>
          <w:color w:val="000000"/>
          <w:sz w:val="28"/>
        </w:rPr>
        <w:t xml:space="preserve">N 250 </w:t>
      </w:r>
      <w:r>
        <w:rPr>
          <w:rFonts w:ascii="Times New Roman"/>
          <w:b w:val="false"/>
          <w:i w:val="false"/>
          <w:color w:val="ff0000"/>
          <w:sz w:val="28"/>
        </w:rPr>
        <w:t xml:space="preserve">(вводится в действие по истечении 14 дней со дня его государственной регистрации в МЮ РК); в редакции постановления Правления Агентства РК по регулированию и развитию финансового рынка от 26.03.2020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209"/>
    <w:p>
      <w:pPr>
        <w:spacing w:after="0"/>
        <w:ind w:left="0"/>
        <w:jc w:val="both"/>
      </w:pPr>
      <w:r>
        <w:rPr>
          <w:rFonts w:ascii="Times New Roman"/>
          <w:b w:val="false"/>
          <w:i w:val="false"/>
          <w:color w:val="000000"/>
          <w:sz w:val="28"/>
        </w:rPr>
        <w:t xml:space="preserve">
      112. Заседание комитета кредиторов оформляется протоколом. </w:t>
      </w:r>
    </w:p>
    <w:bookmarkEnd w:id="209"/>
    <w:p>
      <w:pPr>
        <w:spacing w:after="0"/>
        <w:ind w:left="0"/>
        <w:jc w:val="both"/>
      </w:pPr>
      <w:r>
        <w:rPr>
          <w:rFonts w:ascii="Times New Roman"/>
          <w:b w:val="false"/>
          <w:i w:val="false"/>
          <w:color w:val="000000"/>
          <w:sz w:val="28"/>
        </w:rPr>
        <w:t xml:space="preserve">
      Решение комитета кредиторов принимается простым большинством голосов. </w:t>
      </w:r>
    </w:p>
    <w:bookmarkStart w:name="z161" w:id="2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113. </w:t>
      </w:r>
      <w:r>
        <w:rPr>
          <w:rFonts w:ascii="Times New Roman"/>
          <w:b w:val="false"/>
          <w:i w:val="false"/>
          <w:color w:val="000000"/>
          <w:sz w:val="28"/>
        </w:rPr>
        <w:t xml:space="preserve">Исключен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10"/>
    <w:bookmarkStart w:name="z162" w:id="211"/>
    <w:p>
      <w:pPr>
        <w:spacing w:after="0"/>
        <w:ind w:left="0"/>
        <w:jc w:val="left"/>
      </w:pPr>
      <w:r>
        <w:rPr>
          <w:rFonts w:ascii="Times New Roman"/>
          <w:b/>
          <w:i w:val="false"/>
          <w:color w:val="000000"/>
        </w:rPr>
        <w:t xml:space="preserve"> Глава 8. Удовлетворение требований кредиторов</w:t>
      </w:r>
      <w:r>
        <w:br/>
      </w:r>
      <w:r>
        <w:rPr>
          <w:rFonts w:ascii="Times New Roman"/>
          <w:b/>
          <w:i w:val="false"/>
          <w:color w:val="000000"/>
        </w:rPr>
        <w:t>ликвидируемого банка</w:t>
      </w:r>
    </w:p>
    <w:bookmarkEnd w:id="211"/>
    <w:bookmarkStart w:name="z163" w:id="212"/>
    <w:p>
      <w:pPr>
        <w:spacing w:after="0"/>
        <w:ind w:left="0"/>
        <w:jc w:val="both"/>
      </w:pPr>
      <w:r>
        <w:rPr>
          <w:rFonts w:ascii="Times New Roman"/>
          <w:b w:val="false"/>
          <w:i w:val="false"/>
          <w:color w:val="000000"/>
          <w:sz w:val="28"/>
        </w:rPr>
        <w:t xml:space="preserve">
      114. Удовлетворение требований кредиторов ликвидируемого банка, в том числе в связи с его банкротством, производится ликвидационной комиссией в порядке и очередности, установленной </w:t>
      </w:r>
      <w:r>
        <w:rPr>
          <w:rFonts w:ascii="Times New Roman"/>
          <w:b w:val="false"/>
          <w:i w:val="false"/>
          <w:color w:val="000000"/>
          <w:sz w:val="28"/>
        </w:rPr>
        <w:t xml:space="preserve">статьей 74-2 </w:t>
      </w:r>
      <w:r>
        <w:rPr>
          <w:rFonts w:ascii="Times New Roman"/>
          <w:b w:val="false"/>
          <w:i w:val="false"/>
          <w:color w:val="000000"/>
          <w:sz w:val="28"/>
        </w:rPr>
        <w:t xml:space="preserve">Закона о банках, в соответствии с промежуточным ликвидационным балансом, начиная со дня его утверждения. </w:t>
      </w:r>
    </w:p>
    <w:bookmarkEnd w:id="212"/>
    <w:bookmarkStart w:name="z164" w:id="213"/>
    <w:p>
      <w:pPr>
        <w:spacing w:after="0"/>
        <w:ind w:left="0"/>
        <w:jc w:val="both"/>
      </w:pPr>
      <w:r>
        <w:rPr>
          <w:rFonts w:ascii="Times New Roman"/>
          <w:b w:val="false"/>
          <w:i w:val="false"/>
          <w:color w:val="000000"/>
          <w:sz w:val="28"/>
        </w:rPr>
        <w:t xml:space="preserve">
      115. Требования каждой очереди удовлетворяются после полного удовлетворения требований предыдущей очереди. </w:t>
      </w:r>
    </w:p>
    <w:bookmarkEnd w:id="213"/>
    <w:p>
      <w:pPr>
        <w:spacing w:after="0"/>
        <w:ind w:left="0"/>
        <w:jc w:val="both"/>
      </w:pPr>
      <w:r>
        <w:rPr>
          <w:rFonts w:ascii="Times New Roman"/>
          <w:b w:val="false"/>
          <w:i w:val="false"/>
          <w:color w:val="000000"/>
          <w:sz w:val="28"/>
        </w:rPr>
        <w:t xml:space="preserve">
      При недостаточности имущества ликвидируемого банка для удовлетворения всех признанных требований одной очереди деньги и (иное) имущество ликвидируемого банка распределяются между кредиторами этой очереди пропорционально суммам требований, подлежащих удовлетворению в соответствии с реестром требований кредиторов.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с изменениями, внесенными постановлением Правления Агентства РК по регулированию и надзору финансового рынка и финансовых организаций от 30.03.2007 </w:t>
      </w:r>
      <w:r>
        <w:rPr>
          <w:rFonts w:ascii="Times New Roman"/>
          <w:b w:val="false"/>
          <w:i w:val="false"/>
          <w:color w:val="000000"/>
          <w:sz w:val="28"/>
        </w:rPr>
        <w:t xml:space="preserve">N 58 </w:t>
      </w:r>
      <w:r>
        <w:rPr>
          <w:rFonts w:ascii="Times New Roman"/>
          <w:b w:val="false"/>
          <w:i w:val="false"/>
          <w:color w:val="ff0000"/>
          <w:sz w:val="28"/>
        </w:rPr>
        <w:t xml:space="preserve">(вводится в действие по истечении 14 дней со дня его государственной регистрации). </w:t>
      </w:r>
      <w:r>
        <w:br/>
      </w:r>
      <w:r>
        <w:rPr>
          <w:rFonts w:ascii="Times New Roman"/>
          <w:b w:val="false"/>
          <w:i w:val="false"/>
          <w:color w:val="000000"/>
          <w:sz w:val="28"/>
        </w:rPr>
        <w:t>
</w:t>
      </w:r>
    </w:p>
    <w:bookmarkStart w:name="z165" w:id="214"/>
    <w:p>
      <w:pPr>
        <w:spacing w:after="0"/>
        <w:ind w:left="0"/>
        <w:jc w:val="both"/>
      </w:pPr>
      <w:r>
        <w:rPr>
          <w:rFonts w:ascii="Times New Roman"/>
          <w:b w:val="false"/>
          <w:i w:val="false"/>
          <w:color w:val="000000"/>
          <w:sz w:val="28"/>
        </w:rPr>
        <w:t>
       116. При наступлении соответствующей очереди требование кредитора с его согласия удовлетворяется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по стоимости, определенной оценщиком, а также дебиторской задолженности (основного долга, начисленного вознаграждения, неустойки (штрафов, пени), числящейся на балансовых и внебалансовых счетах ликвидируемого банка на дату передачи, с соблюдением принципа пропорциональности расчетов.</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215"/>
    <w:p>
      <w:pPr>
        <w:spacing w:after="0"/>
        <w:ind w:left="0"/>
        <w:jc w:val="both"/>
      </w:pPr>
      <w:r>
        <w:rPr>
          <w:rFonts w:ascii="Times New Roman"/>
          <w:b w:val="false"/>
          <w:i w:val="false"/>
          <w:color w:val="000000"/>
          <w:sz w:val="28"/>
        </w:rPr>
        <w:t xml:space="preserve">
       117. Признанные ликвидационной комиссией требования кредиторов, заявленные после истечения установленного ликвидационной комиссией срока для предъявления претензий (заявлений), но до утверждения ликвидационного баланса, не включаются в реестр требований кредиторов, а учитываются на отдельном балансовом счете как прочая кредиторская задолженность и удовлетворяются из имущества, оставшегося после удовлетворения требований кредиторов, заявленных в </w:t>
      </w:r>
      <w:r>
        <w:rPr>
          <w:rFonts w:ascii="Times New Roman"/>
          <w:b w:val="false"/>
          <w:i w:val="false"/>
          <w:color w:val="000000"/>
          <w:sz w:val="28"/>
        </w:rPr>
        <w:t>установленный</w:t>
      </w:r>
      <w:r>
        <w:rPr>
          <w:rFonts w:ascii="Times New Roman"/>
          <w:b w:val="false"/>
          <w:i w:val="false"/>
          <w:color w:val="000000"/>
          <w:sz w:val="28"/>
        </w:rPr>
        <w:t xml:space="preserve"> срок. </w:t>
      </w:r>
    </w:p>
    <w:bookmarkEnd w:id="215"/>
    <w:p>
      <w:pPr>
        <w:spacing w:after="0"/>
        <w:ind w:left="0"/>
        <w:jc w:val="both"/>
      </w:pPr>
      <w:r>
        <w:rPr>
          <w:rFonts w:ascii="Times New Roman"/>
          <w:b w:val="false"/>
          <w:i w:val="false"/>
          <w:color w:val="000000"/>
          <w:sz w:val="28"/>
        </w:rPr>
        <w:t xml:space="preserve">
      Требования кредиторов, заявленные после истечения установленного ликвидационной комиссией срока для предъявления претензий (заявлений) и не признанные ликвидационной комиссией, включаются в реестр требований кредиторов только на основании решения суда об удовлетворении предъявленных кредитором требований и включении их в реестр требований кредиторов в соответствующую очередь.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в редакции постановления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 155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167" w:id="216"/>
    <w:p>
      <w:pPr>
        <w:spacing w:after="0"/>
        <w:ind w:left="0"/>
        <w:jc w:val="both"/>
      </w:pPr>
      <w:r>
        <w:rPr>
          <w:rFonts w:ascii="Times New Roman"/>
          <w:b w:val="false"/>
          <w:i w:val="false"/>
          <w:color w:val="000000"/>
          <w:sz w:val="28"/>
        </w:rPr>
        <w:t>
       118. В случае отказа ликвидационной комиссии в удовлетворении требований кредиторов либо уклонения от их рассмотрения кредитор до утверждения ликвидационного баланса банка обращается в суд с иском к ликвидационной комиссии.</w:t>
      </w:r>
    </w:p>
    <w:bookmarkEnd w:id="216"/>
    <w:p>
      <w:pPr>
        <w:spacing w:after="0"/>
        <w:ind w:left="0"/>
        <w:jc w:val="both"/>
      </w:pPr>
      <w:r>
        <w:rPr>
          <w:rFonts w:ascii="Times New Roman"/>
          <w:b w:val="false"/>
          <w:i w:val="false"/>
          <w:color w:val="000000"/>
          <w:sz w:val="28"/>
        </w:rPr>
        <w:t>
      Требования кредиторов, заявленные в установленный срок, но не признанные ликвидационной комиссией, в отношении которых имеется решение суда об их удовлетворении, исполняются в порядке очередности, установленной для расчетов с кредиторами. До полного удовлетворения указанных требований исполнение требований кредиторов очереди, с которой производились расчеты, приостанавливается.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217"/>
    <w:p>
      <w:pPr>
        <w:spacing w:after="0"/>
        <w:ind w:left="0"/>
        <w:jc w:val="both"/>
      </w:pPr>
      <w:r>
        <w:rPr>
          <w:rFonts w:ascii="Times New Roman"/>
          <w:b w:val="false"/>
          <w:i w:val="false"/>
          <w:color w:val="000000"/>
          <w:sz w:val="28"/>
        </w:rPr>
        <w:t xml:space="preserve">
       119. Претензии (заявления) кредиторов, не удовлетворенные из-за недостаточности имущества ликвидируемого банка, а также не заявленные до утверждения ликвидационного баланса считаются погашенными. </w:t>
      </w:r>
    </w:p>
    <w:bookmarkEnd w:id="217"/>
    <w:p>
      <w:pPr>
        <w:spacing w:after="0"/>
        <w:ind w:left="0"/>
        <w:jc w:val="both"/>
      </w:pPr>
      <w:r>
        <w:rPr>
          <w:rFonts w:ascii="Times New Roman"/>
          <w:b w:val="false"/>
          <w:i w:val="false"/>
          <w:color w:val="000000"/>
          <w:sz w:val="28"/>
        </w:rPr>
        <w:t xml:space="preserve">
      Погашенными считаются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 </w:t>
      </w:r>
    </w:p>
    <w:bookmarkStart w:name="z170" w:id="218"/>
    <w:p>
      <w:pPr>
        <w:spacing w:after="0"/>
        <w:ind w:left="0"/>
        <w:jc w:val="both"/>
      </w:pPr>
      <w:r>
        <w:rPr>
          <w:rFonts w:ascii="Times New Roman"/>
          <w:b w:val="false"/>
          <w:i w:val="false"/>
          <w:color w:val="000000"/>
          <w:sz w:val="28"/>
        </w:rPr>
        <w:t>
      120. В случае невозможности исполнения обязательства перед кредитором, заявление которого было признано ликвидационной комиссией и включено в реестр требований кредиторов, ликвидационная комиссия перечисляет невыплаченную кредитору сумму на депозит нотариуса в порядке, предусмотренном гражданским законодательством Республики Казахстан.</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219"/>
    <w:p>
      <w:pPr>
        <w:spacing w:after="0"/>
        <w:ind w:left="0"/>
        <w:jc w:val="both"/>
      </w:pPr>
      <w:r>
        <w:rPr>
          <w:rFonts w:ascii="Times New Roman"/>
          <w:b w:val="false"/>
          <w:i w:val="false"/>
          <w:color w:val="000000"/>
          <w:sz w:val="28"/>
        </w:rPr>
        <w:t xml:space="preserve">
       121. Оставшееся после завершения расчетов с кредиторами имущество ликвидируемого банка распределяется ликвидационной комиссией между акционерами банка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об акционерных обществах. </w:t>
      </w:r>
    </w:p>
    <w:bookmarkEnd w:id="219"/>
    <w:bookmarkStart w:name="z172" w:id="220"/>
    <w:p>
      <w:pPr>
        <w:spacing w:after="0"/>
        <w:ind w:left="0"/>
        <w:jc w:val="left"/>
      </w:pPr>
      <w:r>
        <w:rPr>
          <w:rFonts w:ascii="Times New Roman"/>
          <w:b/>
          <w:i w:val="false"/>
          <w:color w:val="000000"/>
        </w:rPr>
        <w:t xml:space="preserve"> Глава 9. Порядок реализации имущества</w:t>
      </w:r>
      <w:r>
        <w:br/>
      </w:r>
      <w:r>
        <w:rPr>
          <w:rFonts w:ascii="Times New Roman"/>
          <w:b/>
          <w:i w:val="false"/>
          <w:color w:val="000000"/>
        </w:rPr>
        <w:t>ликвидируемого банка</w:t>
      </w:r>
      <w:r>
        <w:br/>
      </w:r>
      <w:r>
        <w:rPr>
          <w:rFonts w:ascii="Times New Roman"/>
          <w:b/>
          <w:i w:val="false"/>
          <w:color w:val="000000"/>
        </w:rPr>
        <w:t>Параграф 1. Порядок организации и проведения аукциона</w:t>
      </w:r>
      <w:r>
        <w:br/>
      </w:r>
      <w:r>
        <w:rPr>
          <w:rFonts w:ascii="Times New Roman"/>
          <w:b/>
          <w:i w:val="false"/>
          <w:color w:val="000000"/>
        </w:rPr>
        <w:t>по реализации имущества ликвидируемого банка</w:t>
      </w:r>
    </w:p>
    <w:bookmarkEnd w:id="220"/>
    <w:bookmarkStart w:name="z174" w:id="221"/>
    <w:p>
      <w:pPr>
        <w:spacing w:after="0"/>
        <w:ind w:left="0"/>
        <w:jc w:val="both"/>
      </w:pPr>
      <w:r>
        <w:rPr>
          <w:rFonts w:ascii="Times New Roman"/>
          <w:b w:val="false"/>
          <w:i w:val="false"/>
          <w:color w:val="000000"/>
          <w:sz w:val="28"/>
        </w:rPr>
        <w:t xml:space="preserve">
      122. Если имеющихся у ликвидируемого банка денег недостаточно для удовлетворения требований кредиторов и акционеров, ликвидационная комиссия осуществляет реализацию имущества банка в порядке, установленном настоящими Правилами. </w:t>
      </w:r>
    </w:p>
    <w:bookmarkEnd w:id="221"/>
    <w:p>
      <w:pPr>
        <w:spacing w:after="0"/>
        <w:ind w:left="0"/>
        <w:jc w:val="both"/>
      </w:pPr>
      <w:r>
        <w:rPr>
          <w:rFonts w:ascii="Times New Roman"/>
          <w:b w:val="false"/>
          <w:i w:val="false"/>
          <w:color w:val="000000"/>
          <w:sz w:val="28"/>
        </w:rPr>
        <w:t xml:space="preserve">
      Реализация ценных бумаг ликвидируемого банка осуществляется ликвидационной комиссией на организованном или неорганизованном рынке ценных бумаг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рынке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с изменениями, внесенными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 155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 w:id="222"/>
    <w:p>
      <w:pPr>
        <w:spacing w:after="0"/>
        <w:ind w:left="0"/>
        <w:jc w:val="both"/>
      </w:pPr>
      <w:r>
        <w:rPr>
          <w:rFonts w:ascii="Times New Roman"/>
          <w:b w:val="false"/>
          <w:i w:val="false"/>
          <w:color w:val="000000"/>
          <w:sz w:val="28"/>
        </w:rPr>
        <w:t>
       122-1. Ценные бумаги реализуются по рыночной стоимости.</w:t>
      </w:r>
    </w:p>
    <w:bookmarkEnd w:id="222"/>
    <w:p>
      <w:pPr>
        <w:spacing w:after="0"/>
        <w:ind w:left="0"/>
        <w:jc w:val="both"/>
      </w:pPr>
      <w:r>
        <w:rPr>
          <w:rFonts w:ascii="Times New Roman"/>
          <w:b w:val="false"/>
          <w:i w:val="false"/>
          <w:color w:val="000000"/>
          <w:sz w:val="28"/>
        </w:rPr>
        <w:t>
      Оценка стоимости ценных бумаг (одной единицы) ликвидируемого банка, обращающихся на организованном рынке, производится в соответствии с методикой оценки финансовых инструментов акционерного общества "Казахстанская фондовая биржа". В случае невозможности оценки таких ценных бумаг по указанной методике либо отсутствия методики в отношении определенного вида ценных бумаг, оценка их стоимости производится оценщиком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При отсутствии лиц, желающих приобрести ценные бумаги ликвидируемого банка по рыночной стоимости, комитетом кредиторов (при отсутствии комитета кредиторов - председателем ликвидационной комиссии по согласованию с уполномоченным органом) устанавливается иная стоимость для каждого вида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122-1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223"/>
    <w:p>
      <w:pPr>
        <w:spacing w:after="0"/>
        <w:ind w:left="0"/>
        <w:jc w:val="both"/>
      </w:pPr>
      <w:r>
        <w:rPr>
          <w:rFonts w:ascii="Times New Roman"/>
          <w:b w:val="false"/>
          <w:i w:val="false"/>
          <w:color w:val="000000"/>
          <w:sz w:val="28"/>
        </w:rPr>
        <w:t xml:space="preserve">
      123. Решение председателя ликвидационной комиссии о реализации имущества, а также План реализации имущества ликвидируемого банка утверждаются комитетом кредиторов ликвидируемого банка. </w:t>
      </w:r>
    </w:p>
    <w:bookmarkEnd w:id="223"/>
    <w:p>
      <w:pPr>
        <w:spacing w:after="0"/>
        <w:ind w:left="0"/>
        <w:jc w:val="both"/>
      </w:pPr>
      <w:r>
        <w:rPr>
          <w:rFonts w:ascii="Times New Roman"/>
          <w:b w:val="false"/>
          <w:i w:val="false"/>
          <w:color w:val="000000"/>
          <w:sz w:val="28"/>
        </w:rPr>
        <w:t>
      До утверждения состава комитета кредиторов ликвидационная комиссия реализует имущество по согласованию с уполномоченным органом в порядке, предусмотренном настоящими Правилами.</w:t>
      </w:r>
    </w:p>
    <w:p>
      <w:pPr>
        <w:spacing w:after="0"/>
        <w:ind w:left="0"/>
        <w:jc w:val="both"/>
      </w:pPr>
      <w:r>
        <w:rPr>
          <w:rFonts w:ascii="Times New Roman"/>
          <w:b w:val="false"/>
          <w:i w:val="false"/>
          <w:color w:val="000000"/>
          <w:sz w:val="28"/>
        </w:rPr>
        <w:t xml:space="preserve">
      В случае отсутствия в ликвидируемом банке комитета кредиторов, решение о реализации имущества, а также План реализации имущества ликвидируемого банка утверждаются председателем ликвидационной комиссии и направляются для сведения в уполномоченный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с изменениями, внесенными постановлениями Правления Агентства РК по регулированию и надзору финансового рынка и финансовых организаций от 30.11.2007 </w:t>
      </w:r>
      <w:r>
        <w:rPr>
          <w:rFonts w:ascii="Times New Roman"/>
          <w:b w:val="false"/>
          <w:i w:val="false"/>
          <w:color w:val="000000"/>
          <w:sz w:val="28"/>
        </w:rPr>
        <w:t xml:space="preserve">N 250 </w:t>
      </w:r>
      <w:r>
        <w:rPr>
          <w:rFonts w:ascii="Times New Roman"/>
          <w:b w:val="false"/>
          <w:i w:val="false"/>
          <w:color w:val="ff0000"/>
          <w:sz w:val="28"/>
        </w:rPr>
        <w:t xml:space="preserve">(вводится в действие по истечении 14 дней со дня его государственной регистрации в МЮ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6" w:id="224"/>
    <w:p>
      <w:pPr>
        <w:spacing w:after="0"/>
        <w:ind w:left="0"/>
        <w:jc w:val="both"/>
      </w:pPr>
      <w:r>
        <w:rPr>
          <w:rFonts w:ascii="Times New Roman"/>
          <w:b w:val="false"/>
          <w:i w:val="false"/>
          <w:color w:val="000000"/>
          <w:sz w:val="28"/>
        </w:rPr>
        <w:t xml:space="preserve">
      124. Реализация имущества осуществляется согласно Плану реализации на торгах с соблюдением принципов гласности, публичности и доступности. </w:t>
      </w:r>
    </w:p>
    <w:bookmarkEnd w:id="224"/>
    <w:p>
      <w:pPr>
        <w:spacing w:after="0"/>
        <w:ind w:left="0"/>
        <w:jc w:val="both"/>
      </w:pPr>
      <w:r>
        <w:rPr>
          <w:rFonts w:ascii="Times New Roman"/>
          <w:b w:val="false"/>
          <w:i w:val="false"/>
          <w:color w:val="000000"/>
          <w:sz w:val="28"/>
        </w:rPr>
        <w:t xml:space="preserve">
      При проведении аукционов ликвидационная комиссия самостоятельно осуществляет выбор метода проведения торгов (английский или голландский), за исключением случаев, предусмотренных </w:t>
      </w:r>
      <w:r>
        <w:rPr>
          <w:rFonts w:ascii="Times New Roman"/>
          <w:b w:val="false"/>
          <w:i w:val="false"/>
          <w:color w:val="000000"/>
          <w:sz w:val="28"/>
        </w:rPr>
        <w:t xml:space="preserve">пунктом 157 </w:t>
      </w:r>
      <w:r>
        <w:rPr>
          <w:rFonts w:ascii="Times New Roman"/>
          <w:b w:val="false"/>
          <w:i w:val="false"/>
          <w:color w:val="000000"/>
          <w:sz w:val="28"/>
        </w:rPr>
        <w:t>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124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7" w:id="225"/>
    <w:p>
      <w:pPr>
        <w:spacing w:after="0"/>
        <w:ind w:left="0"/>
        <w:jc w:val="both"/>
      </w:pPr>
      <w:r>
        <w:rPr>
          <w:rFonts w:ascii="Times New Roman"/>
          <w:b w:val="false"/>
          <w:i w:val="false"/>
          <w:color w:val="000000"/>
          <w:sz w:val="28"/>
        </w:rPr>
        <w:t>
      125. Здания и сооружения, иные объекты недвижимости, транспортные средства ликвидируемого банка независимо от их стоимости, а также иное имущество ликвидируемого банка оценочной стоимостью свыше 100 (ста) месячных расчетных показателей за одну единицу имущества подлежат реализации только через публичные торги (аукцион).</w:t>
      </w:r>
    </w:p>
    <w:bookmarkEnd w:id="225"/>
    <w:p>
      <w:pPr>
        <w:spacing w:after="0"/>
        <w:ind w:left="0"/>
        <w:jc w:val="both"/>
      </w:pPr>
      <w:r>
        <w:rPr>
          <w:rFonts w:ascii="Times New Roman"/>
          <w:b w:val="false"/>
          <w:i w:val="false"/>
          <w:color w:val="000000"/>
          <w:sz w:val="28"/>
        </w:rPr>
        <w:t>
      Иное движимое имущество ликвидируемого банка оценочной стоимостью менее 100 (ста) месячных расчетных показателей за одну единицу имущества ликвидационная комиссия реализует без проведения публичных торгов по цене не ниже оценочной стоимости.</w:t>
      </w:r>
    </w:p>
    <w:p>
      <w:pPr>
        <w:spacing w:after="0"/>
        <w:ind w:left="0"/>
        <w:jc w:val="both"/>
      </w:pPr>
      <w:r>
        <w:rPr>
          <w:rFonts w:ascii="Times New Roman"/>
          <w:b w:val="false"/>
          <w:i w:val="false"/>
          <w:color w:val="000000"/>
          <w:sz w:val="28"/>
        </w:rPr>
        <w:t>
      Движимое имущество банка оценочной стоимостью менее 100 (ста) месячных расчетных показателей реализуется по цене ниже оценочной стоимости в случае отсутствия лиц, желающих приобрести данное имущество по цене не ниже оценочной стоимости, при условии утверждения цены реализации имущества комитетом кредиторов.</w:t>
      </w:r>
    </w:p>
    <w:p>
      <w:pPr>
        <w:spacing w:after="0"/>
        <w:ind w:left="0"/>
        <w:jc w:val="both"/>
      </w:pPr>
      <w:r>
        <w:rPr>
          <w:rFonts w:ascii="Times New Roman"/>
          <w:b w:val="false"/>
          <w:i w:val="false"/>
          <w:color w:val="000000"/>
          <w:sz w:val="28"/>
        </w:rPr>
        <w:t>
      Реализация движимого имущества балансовой стоимостью менее 50 (пятидесяти) месячных расчетных показателей осуществляется без проведения публичных торгов по цене, определенной ликвидационной комиссией самостоятельно, но не ниже 50 (пятидесяти) процентов от балансовой стоимости.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26"/>
    <w:p>
      <w:pPr>
        <w:spacing w:after="0"/>
        <w:ind w:left="0"/>
        <w:jc w:val="both"/>
      </w:pPr>
      <w:r>
        <w:rPr>
          <w:rFonts w:ascii="Times New Roman"/>
          <w:b w:val="false"/>
          <w:i w:val="false"/>
          <w:color w:val="000000"/>
          <w:sz w:val="28"/>
        </w:rPr>
        <w:t>
       125-1. Стоимость аффинированных драгоценных металлов определяется по цене золота Ассоциации лондонского рынка драгоценных металлов (LBMA Gold Price), установленной на день реализации.</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125-1 в соответствии с постановлением Правления Агентства РК по регулированию и надзору финансового рынка и финансовых организаций от 02.11.2009 </w:t>
      </w:r>
      <w:r>
        <w:rPr>
          <w:rFonts w:ascii="Times New Roman"/>
          <w:b w:val="false"/>
          <w:i w:val="false"/>
          <w:color w:val="000000"/>
          <w:sz w:val="28"/>
        </w:rPr>
        <w:t>№ 227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227"/>
    <w:p>
      <w:pPr>
        <w:spacing w:after="0"/>
        <w:ind w:left="0"/>
        <w:jc w:val="both"/>
      </w:pPr>
      <w:r>
        <w:rPr>
          <w:rFonts w:ascii="Times New Roman"/>
          <w:b w:val="false"/>
          <w:i w:val="false"/>
          <w:color w:val="000000"/>
          <w:sz w:val="28"/>
        </w:rPr>
        <w:t xml:space="preserve">
       126. Меры по предпродажной подготовке имущества ликвидируемого банка включают в себя: </w:t>
      </w:r>
    </w:p>
    <w:bookmarkEnd w:id="227"/>
    <w:p>
      <w:pPr>
        <w:spacing w:after="0"/>
        <w:ind w:left="0"/>
        <w:jc w:val="both"/>
      </w:pPr>
      <w:r>
        <w:rPr>
          <w:rFonts w:ascii="Times New Roman"/>
          <w:b w:val="false"/>
          <w:i w:val="false"/>
          <w:color w:val="000000"/>
          <w:sz w:val="28"/>
        </w:rPr>
        <w:t xml:space="preserve">
      1) выработку предложений по реструктуризации (сегментации, консолидации) имущества ликвидируемого банка и формированию лотов, по результатам которой определяется объект реализации; </w:t>
      </w:r>
    </w:p>
    <w:p>
      <w:pPr>
        <w:spacing w:after="0"/>
        <w:ind w:left="0"/>
        <w:jc w:val="both"/>
      </w:pPr>
      <w:r>
        <w:rPr>
          <w:rFonts w:ascii="Times New Roman"/>
          <w:b w:val="false"/>
          <w:i w:val="false"/>
          <w:color w:val="000000"/>
          <w:sz w:val="28"/>
        </w:rPr>
        <w:t>
      2) проведение мероприятий по выбору оценщика;</w:t>
      </w:r>
    </w:p>
    <w:p>
      <w:pPr>
        <w:spacing w:after="0"/>
        <w:ind w:left="0"/>
        <w:jc w:val="both"/>
      </w:pPr>
      <w:r>
        <w:rPr>
          <w:rFonts w:ascii="Times New Roman"/>
          <w:b w:val="false"/>
          <w:i w:val="false"/>
          <w:color w:val="000000"/>
          <w:sz w:val="28"/>
        </w:rPr>
        <w:t xml:space="preserve">
      3) оценку имущества ликвидируемого банка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4) организацию мероприятий по опубликованию объявления о реализации имущества ликвидируемого банка; </w:t>
      </w:r>
    </w:p>
    <w:p>
      <w:pPr>
        <w:spacing w:after="0"/>
        <w:ind w:left="0"/>
        <w:jc w:val="both"/>
      </w:pPr>
      <w:r>
        <w:rPr>
          <w:rFonts w:ascii="Times New Roman"/>
          <w:b w:val="false"/>
          <w:i w:val="false"/>
          <w:color w:val="000000"/>
          <w:sz w:val="28"/>
        </w:rPr>
        <w:t xml:space="preserve">
      5) подготовку и вынесение для рассмотрения и утверждения комитетом кредиторов Плана реализации имущества ликвидируемого банка; </w:t>
      </w:r>
    </w:p>
    <w:p>
      <w:pPr>
        <w:spacing w:after="0"/>
        <w:ind w:left="0"/>
        <w:jc w:val="both"/>
      </w:pPr>
      <w:r>
        <w:rPr>
          <w:rFonts w:ascii="Times New Roman"/>
          <w:b w:val="false"/>
          <w:i w:val="false"/>
          <w:color w:val="000000"/>
          <w:sz w:val="28"/>
        </w:rPr>
        <w:t xml:space="preserve">
      6) заключение договора об оказании услуг по проведению торгов с привлекаемым физическим или юридическим лицом.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с изменениями, внесенными постановлениями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 155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26.03.2020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228"/>
    <w:p>
      <w:pPr>
        <w:spacing w:after="0"/>
        <w:ind w:left="0"/>
        <w:jc w:val="both"/>
      </w:pPr>
      <w:r>
        <w:rPr>
          <w:rFonts w:ascii="Times New Roman"/>
          <w:b w:val="false"/>
          <w:i w:val="false"/>
          <w:color w:val="000000"/>
          <w:sz w:val="28"/>
        </w:rPr>
        <w:t>
       127. План реализации содержит предложения об объектах реализации и их подробную характеристику, сведения об оценочной стоимости, стартовой (и минимальной - при голландском методе торгов) цене реализации, периоде и методе проведения торгов.</w:t>
      </w:r>
    </w:p>
    <w:bookmarkEnd w:id="228"/>
    <w:p>
      <w:pPr>
        <w:spacing w:after="0"/>
        <w:ind w:left="0"/>
        <w:jc w:val="both"/>
      </w:pPr>
      <w:r>
        <w:rPr>
          <w:rFonts w:ascii="Times New Roman"/>
          <w:b w:val="false"/>
          <w:i w:val="false"/>
          <w:color w:val="000000"/>
          <w:sz w:val="28"/>
        </w:rPr>
        <w:t>
      В план реализации не включается имущество балансовой стоимостью менее пятидесяти месячных расчетных показателей, а также оценочной стоимостью менее ста месячных расчетных показателей. Имущество оценочной стоимостью менее ста месячных расчетных показателей, не реализованное по цене не ниже оценочной стоимости, включается в план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в редакции постановления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229"/>
    <w:p>
      <w:pPr>
        <w:spacing w:after="0"/>
        <w:ind w:left="0"/>
        <w:jc w:val="both"/>
      </w:pPr>
      <w:r>
        <w:rPr>
          <w:rFonts w:ascii="Times New Roman"/>
          <w:b w:val="false"/>
          <w:i w:val="false"/>
          <w:color w:val="000000"/>
          <w:sz w:val="28"/>
        </w:rPr>
        <w:t xml:space="preserve">
       128. Ликвидационная комиссия производит реализацию имущества ликвидируемого банка в соответствии с установленным настоящими Правилами порядком, исходя из следующих условий и целей: </w:t>
      </w:r>
    </w:p>
    <w:bookmarkEnd w:id="229"/>
    <w:p>
      <w:pPr>
        <w:spacing w:after="0"/>
        <w:ind w:left="0"/>
        <w:jc w:val="both"/>
      </w:pPr>
      <w:r>
        <w:rPr>
          <w:rFonts w:ascii="Times New Roman"/>
          <w:b w:val="false"/>
          <w:i w:val="false"/>
          <w:color w:val="000000"/>
          <w:sz w:val="28"/>
        </w:rPr>
        <w:t xml:space="preserve">
      1) установления цен на реализовываемое имущество не менее рыночных цен на аналогичные виды имущества в данном регионе; </w:t>
      </w:r>
    </w:p>
    <w:p>
      <w:pPr>
        <w:spacing w:after="0"/>
        <w:ind w:left="0"/>
        <w:jc w:val="both"/>
      </w:pPr>
      <w:r>
        <w:rPr>
          <w:rFonts w:ascii="Times New Roman"/>
          <w:b w:val="false"/>
          <w:i w:val="false"/>
          <w:color w:val="000000"/>
          <w:sz w:val="28"/>
        </w:rPr>
        <w:t>
      2) реализации имущества по максимальной цене;</w:t>
      </w:r>
    </w:p>
    <w:p>
      <w:pPr>
        <w:spacing w:after="0"/>
        <w:ind w:left="0"/>
        <w:jc w:val="both"/>
      </w:pPr>
      <w:r>
        <w:rPr>
          <w:rFonts w:ascii="Times New Roman"/>
          <w:b w:val="false"/>
          <w:i w:val="false"/>
          <w:color w:val="000000"/>
          <w:sz w:val="28"/>
        </w:rPr>
        <w:t xml:space="preserve">
      3) минимизации потерь от распродажи имущества.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с изменением, внесенным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1" w:id="230"/>
    <w:p>
      <w:pPr>
        <w:spacing w:after="0"/>
        <w:ind w:left="0"/>
        <w:jc w:val="both"/>
      </w:pPr>
      <w:r>
        <w:rPr>
          <w:rFonts w:ascii="Times New Roman"/>
          <w:b w:val="false"/>
          <w:i w:val="false"/>
          <w:color w:val="000000"/>
          <w:sz w:val="28"/>
        </w:rPr>
        <w:t>
       129. Организатор торгов публикует объявление о реализации имущества ликвидируемого банка не менее чем за 10 (десять) календарных дней до даты проведения аукциона в периодических печатных изданиях на казахском и русском языках, распространяемых на территории области или города республиканского значения по месту нахождения имущества ликвидируемого банка.</w:t>
      </w:r>
    </w:p>
    <w:bookmarkEnd w:id="230"/>
    <w:p>
      <w:pPr>
        <w:spacing w:after="0"/>
        <w:ind w:left="0"/>
        <w:jc w:val="both"/>
      </w:pPr>
      <w:r>
        <w:rPr>
          <w:rFonts w:ascii="Times New Roman"/>
          <w:b w:val="false"/>
          <w:i w:val="false"/>
          <w:color w:val="000000"/>
          <w:sz w:val="28"/>
        </w:rPr>
        <w:t>
      В случае признания первых торгов по реализации недвижимого имущества банка несостоявшимися организатор торгов публикует объявление о реализации имущества ликвидируемого банка в периодических печатных изданиях на казахском и русском языках, распространяемых на всей территории Республики Казахстан.</w:t>
      </w:r>
    </w:p>
    <w:p>
      <w:pPr>
        <w:spacing w:after="0"/>
        <w:ind w:left="0"/>
        <w:jc w:val="both"/>
      </w:pPr>
      <w:r>
        <w:rPr>
          <w:rFonts w:ascii="Times New Roman"/>
          <w:b w:val="false"/>
          <w:i w:val="false"/>
          <w:color w:val="000000"/>
          <w:sz w:val="28"/>
        </w:rPr>
        <w:t>
      Аукцион проводится не позднее 30 (тридцати) календарных дней со дня опубликования объявления о нем. На каждый отдельный аукцион дается отдельное объявление.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31"/>
    <w:p>
      <w:pPr>
        <w:spacing w:after="0"/>
        <w:ind w:left="0"/>
        <w:jc w:val="both"/>
      </w:pPr>
      <w:r>
        <w:rPr>
          <w:rFonts w:ascii="Times New Roman"/>
          <w:b w:val="false"/>
          <w:i w:val="false"/>
          <w:color w:val="000000"/>
          <w:sz w:val="28"/>
        </w:rPr>
        <w:t xml:space="preserve">
       130. Информационное сообщение о проведении торгов содержит: </w:t>
      </w:r>
    </w:p>
    <w:bookmarkEnd w:id="231"/>
    <w:p>
      <w:pPr>
        <w:spacing w:after="0"/>
        <w:ind w:left="0"/>
        <w:jc w:val="both"/>
      </w:pPr>
      <w:r>
        <w:rPr>
          <w:rFonts w:ascii="Times New Roman"/>
          <w:b w:val="false"/>
          <w:i w:val="false"/>
          <w:color w:val="000000"/>
          <w:sz w:val="28"/>
        </w:rPr>
        <w:t xml:space="preserve">
      1) дату, место и время проведения торгов; </w:t>
      </w:r>
    </w:p>
    <w:p>
      <w:pPr>
        <w:spacing w:after="0"/>
        <w:ind w:left="0"/>
        <w:jc w:val="both"/>
      </w:pPr>
      <w:r>
        <w:rPr>
          <w:rFonts w:ascii="Times New Roman"/>
          <w:b w:val="false"/>
          <w:i w:val="false"/>
          <w:color w:val="000000"/>
          <w:sz w:val="28"/>
        </w:rPr>
        <w:t xml:space="preserve">
      2) наименование ликвидируемого банка, имущество которого выставляется на реализацию и адрес ликвидационной комиссии; </w:t>
      </w:r>
    </w:p>
    <w:p>
      <w:pPr>
        <w:spacing w:after="0"/>
        <w:ind w:left="0"/>
        <w:jc w:val="both"/>
      </w:pPr>
      <w:r>
        <w:rPr>
          <w:rFonts w:ascii="Times New Roman"/>
          <w:b w:val="false"/>
          <w:i w:val="false"/>
          <w:color w:val="000000"/>
          <w:sz w:val="28"/>
        </w:rPr>
        <w:t xml:space="preserve">
      3) характеристику (содержание) выставляемых лотов; </w:t>
      </w:r>
    </w:p>
    <w:p>
      <w:pPr>
        <w:spacing w:after="0"/>
        <w:ind w:left="0"/>
        <w:jc w:val="both"/>
      </w:pPr>
      <w:r>
        <w:rPr>
          <w:rFonts w:ascii="Times New Roman"/>
          <w:b w:val="false"/>
          <w:i w:val="false"/>
          <w:color w:val="000000"/>
          <w:sz w:val="28"/>
        </w:rPr>
        <w:t xml:space="preserve">
      4) метод проведения торгов по каждому лоту; </w:t>
      </w:r>
    </w:p>
    <w:p>
      <w:pPr>
        <w:spacing w:after="0"/>
        <w:ind w:left="0"/>
        <w:jc w:val="both"/>
      </w:pPr>
      <w:r>
        <w:rPr>
          <w:rFonts w:ascii="Times New Roman"/>
          <w:b w:val="false"/>
          <w:i w:val="false"/>
          <w:color w:val="000000"/>
          <w:sz w:val="28"/>
        </w:rPr>
        <w:t>
      5) стартовые и минимальные цены лотов, выставляемых на реализацию (минимальная цена лота указывается в случае проведения торгов по голландскому методу);</w:t>
      </w:r>
    </w:p>
    <w:p>
      <w:pPr>
        <w:spacing w:after="0"/>
        <w:ind w:left="0"/>
        <w:jc w:val="both"/>
      </w:pPr>
      <w:r>
        <w:rPr>
          <w:rFonts w:ascii="Times New Roman"/>
          <w:b w:val="false"/>
          <w:i w:val="false"/>
          <w:color w:val="000000"/>
          <w:sz w:val="28"/>
        </w:rPr>
        <w:t xml:space="preserve">
      6) размер, сроки и порядок внесения гарантийного взноса, реквизиты Продавца; </w:t>
      </w:r>
    </w:p>
    <w:p>
      <w:pPr>
        <w:spacing w:after="0"/>
        <w:ind w:left="0"/>
        <w:jc w:val="both"/>
      </w:pPr>
      <w:r>
        <w:rPr>
          <w:rFonts w:ascii="Times New Roman"/>
          <w:b w:val="false"/>
          <w:i w:val="false"/>
          <w:color w:val="000000"/>
          <w:sz w:val="28"/>
        </w:rPr>
        <w:t xml:space="preserve">
      7) место, время и сроки приема заявок; </w:t>
      </w:r>
    </w:p>
    <w:p>
      <w:pPr>
        <w:spacing w:after="0"/>
        <w:ind w:left="0"/>
        <w:jc w:val="both"/>
      </w:pPr>
      <w:r>
        <w:rPr>
          <w:rFonts w:ascii="Times New Roman"/>
          <w:b w:val="false"/>
          <w:i w:val="false"/>
          <w:color w:val="000000"/>
          <w:sz w:val="28"/>
        </w:rPr>
        <w:t xml:space="preserve">
      8) дату, время и место ознакомления с объектом реализации; </w:t>
      </w:r>
    </w:p>
    <w:p>
      <w:pPr>
        <w:spacing w:after="0"/>
        <w:ind w:left="0"/>
        <w:jc w:val="both"/>
      </w:pPr>
      <w:r>
        <w:rPr>
          <w:rFonts w:ascii="Times New Roman"/>
          <w:b w:val="false"/>
          <w:i w:val="false"/>
          <w:color w:val="000000"/>
          <w:sz w:val="28"/>
        </w:rPr>
        <w:t xml:space="preserve">
      9) условия оплаты по приобретенному объекту реализации; </w:t>
      </w:r>
    </w:p>
    <w:p>
      <w:pPr>
        <w:spacing w:after="0"/>
        <w:ind w:left="0"/>
        <w:jc w:val="both"/>
      </w:pPr>
      <w:r>
        <w:rPr>
          <w:rFonts w:ascii="Times New Roman"/>
          <w:b w:val="false"/>
          <w:i w:val="false"/>
          <w:color w:val="000000"/>
          <w:sz w:val="28"/>
        </w:rPr>
        <w:t xml:space="preserve">
      10) телефоны и адреса, где можно ознакомиться с правилами проведения торгов и получить иную информацию; </w:t>
      </w:r>
    </w:p>
    <w:p>
      <w:pPr>
        <w:spacing w:after="0"/>
        <w:ind w:left="0"/>
        <w:jc w:val="both"/>
      </w:pPr>
      <w:r>
        <w:rPr>
          <w:rFonts w:ascii="Times New Roman"/>
          <w:b w:val="false"/>
          <w:i w:val="false"/>
          <w:color w:val="000000"/>
          <w:sz w:val="28"/>
        </w:rPr>
        <w:t xml:space="preserve">
      11) другую дополнительную информацию по решению Продавца.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с изменениями, внесенными постановлением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32"/>
    <w:p>
      <w:pPr>
        <w:spacing w:after="0"/>
        <w:ind w:left="0"/>
        <w:jc w:val="both"/>
      </w:pPr>
      <w:r>
        <w:rPr>
          <w:rFonts w:ascii="Times New Roman"/>
          <w:b w:val="false"/>
          <w:i w:val="false"/>
          <w:color w:val="000000"/>
          <w:sz w:val="28"/>
        </w:rPr>
        <w:t xml:space="preserve">
       131. До проведения торгов Организатором торгов подготавливается аукционная карта, содержащая детальную характеристику каждого лота, выставляемого на аукцион, которая выдается каждому участнику в момент его регистрации. </w:t>
      </w:r>
    </w:p>
    <w:bookmarkEnd w:id="232"/>
    <w:bookmarkStart w:name="z184" w:id="233"/>
    <w:p>
      <w:pPr>
        <w:spacing w:after="0"/>
        <w:ind w:left="0"/>
        <w:jc w:val="both"/>
      </w:pPr>
      <w:r>
        <w:rPr>
          <w:rFonts w:ascii="Times New Roman"/>
          <w:b w:val="false"/>
          <w:i w:val="false"/>
          <w:color w:val="000000"/>
          <w:sz w:val="28"/>
        </w:rPr>
        <w:t xml:space="preserve">
      132. После публикации информационного сообщения Продавец обеспечивает свободный доступ всем желающим к информации об организации и правилах проведения аукциона и объекту реализации. </w:t>
      </w:r>
    </w:p>
    <w:bookmarkEnd w:id="233"/>
    <w:bookmarkStart w:name="z185" w:id="234"/>
    <w:p>
      <w:pPr>
        <w:spacing w:after="0"/>
        <w:ind w:left="0"/>
        <w:jc w:val="both"/>
      </w:pPr>
      <w:r>
        <w:rPr>
          <w:rFonts w:ascii="Times New Roman"/>
          <w:b w:val="false"/>
          <w:i w:val="false"/>
          <w:color w:val="000000"/>
          <w:sz w:val="28"/>
        </w:rPr>
        <w:t xml:space="preserve">
      133. К функциям Продавца относятся: </w:t>
      </w:r>
    </w:p>
    <w:bookmarkEnd w:id="234"/>
    <w:p>
      <w:pPr>
        <w:spacing w:after="0"/>
        <w:ind w:left="0"/>
        <w:jc w:val="both"/>
      </w:pPr>
      <w:r>
        <w:rPr>
          <w:rFonts w:ascii="Times New Roman"/>
          <w:b w:val="false"/>
          <w:i w:val="false"/>
          <w:color w:val="000000"/>
          <w:sz w:val="28"/>
        </w:rPr>
        <w:t xml:space="preserve">
      1) прием гарантийных взносов; </w:t>
      </w:r>
    </w:p>
    <w:p>
      <w:pPr>
        <w:spacing w:after="0"/>
        <w:ind w:left="0"/>
        <w:jc w:val="both"/>
      </w:pPr>
      <w:r>
        <w:rPr>
          <w:rFonts w:ascii="Times New Roman"/>
          <w:b w:val="false"/>
          <w:i w:val="false"/>
          <w:color w:val="000000"/>
          <w:sz w:val="28"/>
        </w:rPr>
        <w:t xml:space="preserve">
      2) осуществление контроля за ходом проведения аукциона; </w:t>
      </w:r>
    </w:p>
    <w:p>
      <w:pPr>
        <w:spacing w:after="0"/>
        <w:ind w:left="0"/>
        <w:jc w:val="both"/>
      </w:pPr>
      <w:r>
        <w:rPr>
          <w:rFonts w:ascii="Times New Roman"/>
          <w:b w:val="false"/>
          <w:i w:val="false"/>
          <w:color w:val="000000"/>
          <w:sz w:val="28"/>
        </w:rPr>
        <w:t xml:space="preserve">
      3) заключение договора купли-продажи с Победителем торгов и контроль за его исполнением; </w:t>
      </w:r>
    </w:p>
    <w:p>
      <w:pPr>
        <w:spacing w:after="0"/>
        <w:ind w:left="0"/>
        <w:jc w:val="both"/>
      </w:pPr>
      <w:r>
        <w:rPr>
          <w:rFonts w:ascii="Times New Roman"/>
          <w:b w:val="false"/>
          <w:i w:val="false"/>
          <w:color w:val="000000"/>
          <w:sz w:val="28"/>
        </w:rPr>
        <w:t xml:space="preserve">
      4) осуществление расчетов с участниками и покупателями. </w:t>
      </w:r>
    </w:p>
    <w:bookmarkStart w:name="z186" w:id="235"/>
    <w:p>
      <w:pPr>
        <w:spacing w:after="0"/>
        <w:ind w:left="0"/>
        <w:jc w:val="both"/>
      </w:pPr>
      <w:r>
        <w:rPr>
          <w:rFonts w:ascii="Times New Roman"/>
          <w:b w:val="false"/>
          <w:i w:val="false"/>
          <w:color w:val="000000"/>
          <w:sz w:val="28"/>
        </w:rPr>
        <w:t>
      134. К участию в аукционе допускаются физические и юридические лица, прошедшие регистрацию в порядке, определенном настоящими Правилами.</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134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7" w:id="236"/>
    <w:p>
      <w:pPr>
        <w:spacing w:after="0"/>
        <w:ind w:left="0"/>
        <w:jc w:val="both"/>
      </w:pPr>
      <w:r>
        <w:rPr>
          <w:rFonts w:ascii="Times New Roman"/>
          <w:b w:val="false"/>
          <w:i w:val="false"/>
          <w:color w:val="000000"/>
          <w:sz w:val="28"/>
        </w:rPr>
        <w:t>
      135. В аукционе не участвуют бывшие руководящие работники ликвидируемого банка, Организатор торгов, лица, являющиеся кредиторами ликвидируемого банка, председатель и члены ликвидационной комиссии банка.</w:t>
      </w:r>
    </w:p>
    <w:bookmarkEnd w:id="236"/>
    <w:p>
      <w:pPr>
        <w:spacing w:after="0"/>
        <w:ind w:left="0"/>
        <w:jc w:val="both"/>
      </w:pPr>
      <w:r>
        <w:rPr>
          <w:rFonts w:ascii="Times New Roman"/>
          <w:b w:val="false"/>
          <w:i w:val="false"/>
          <w:color w:val="000000"/>
          <w:sz w:val="28"/>
        </w:rPr>
        <w:t xml:space="preserve">
      В аукционе не принимают участие потенциальные покупатели, аффилиированные по отношению друг к другу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237"/>
    <w:p>
      <w:pPr>
        <w:spacing w:after="0"/>
        <w:ind w:left="0"/>
        <w:jc w:val="both"/>
      </w:pPr>
      <w:r>
        <w:rPr>
          <w:rFonts w:ascii="Times New Roman"/>
          <w:b w:val="false"/>
          <w:i w:val="false"/>
          <w:color w:val="000000"/>
          <w:sz w:val="28"/>
        </w:rPr>
        <w:t xml:space="preserve">
       136. Лица, желающие приобрести имущество ликвидируемого банка, реализуемое через аукцион, вносят гарантийный взнос.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с изменениями, внесенными постановлением Правления Агентства РК по регулированию и надзору финансового рынка и финансовых организаций от 30.03.2007 </w:t>
      </w:r>
      <w:r>
        <w:rPr>
          <w:rFonts w:ascii="Times New Roman"/>
          <w:b w:val="false"/>
          <w:i w:val="false"/>
          <w:color w:val="000000"/>
          <w:sz w:val="28"/>
        </w:rPr>
        <w:t xml:space="preserve">N 58 </w:t>
      </w:r>
      <w:r>
        <w:rPr>
          <w:rFonts w:ascii="Times New Roman"/>
          <w:b w:val="false"/>
          <w:i w:val="false"/>
          <w:color w:val="ff0000"/>
          <w:sz w:val="28"/>
        </w:rPr>
        <w:t xml:space="preserve">(вводится в действие по истечении 14 дней со дня его государственной регистрации). </w:t>
      </w:r>
      <w:r>
        <w:br/>
      </w:r>
      <w:r>
        <w:rPr>
          <w:rFonts w:ascii="Times New Roman"/>
          <w:b w:val="false"/>
          <w:i w:val="false"/>
          <w:color w:val="000000"/>
          <w:sz w:val="28"/>
        </w:rPr>
        <w:t>
</w:t>
      </w:r>
    </w:p>
    <w:bookmarkStart w:name="z189" w:id="238"/>
    <w:p>
      <w:pPr>
        <w:spacing w:after="0"/>
        <w:ind w:left="0"/>
        <w:jc w:val="both"/>
      </w:pPr>
      <w:r>
        <w:rPr>
          <w:rFonts w:ascii="Times New Roman"/>
          <w:b w:val="false"/>
          <w:i w:val="false"/>
          <w:color w:val="000000"/>
          <w:sz w:val="28"/>
        </w:rPr>
        <w:t xml:space="preserve">
       137. Гарантийный взнос для участия в аукционе устанавливается в одинаковом размере для всех ликвидируемых банков и составляет по каждому объекту реализации 5 % от его стартовой цены. </w:t>
      </w:r>
    </w:p>
    <w:bookmarkEnd w:id="238"/>
    <w:bookmarkStart w:name="z190" w:id="239"/>
    <w:p>
      <w:pPr>
        <w:spacing w:after="0"/>
        <w:ind w:left="0"/>
        <w:jc w:val="both"/>
      </w:pPr>
      <w:r>
        <w:rPr>
          <w:rFonts w:ascii="Times New Roman"/>
          <w:b w:val="false"/>
          <w:i w:val="false"/>
          <w:color w:val="000000"/>
          <w:sz w:val="28"/>
        </w:rPr>
        <w:t xml:space="preserve">
      138. Гарантийный взнос является обеспечением следующих обязательств участника: </w:t>
      </w:r>
    </w:p>
    <w:bookmarkEnd w:id="239"/>
    <w:p>
      <w:pPr>
        <w:spacing w:after="0"/>
        <w:ind w:left="0"/>
        <w:jc w:val="both"/>
      </w:pPr>
      <w:r>
        <w:rPr>
          <w:rFonts w:ascii="Times New Roman"/>
          <w:b w:val="false"/>
          <w:i w:val="false"/>
          <w:color w:val="000000"/>
          <w:sz w:val="28"/>
        </w:rPr>
        <w:t xml:space="preserve">
      1) подписать протокол о результатах торгов; </w:t>
      </w:r>
    </w:p>
    <w:p>
      <w:pPr>
        <w:spacing w:after="0"/>
        <w:ind w:left="0"/>
        <w:jc w:val="both"/>
      </w:pPr>
      <w:r>
        <w:rPr>
          <w:rFonts w:ascii="Times New Roman"/>
          <w:b w:val="false"/>
          <w:i w:val="false"/>
          <w:color w:val="000000"/>
          <w:sz w:val="28"/>
        </w:rPr>
        <w:t xml:space="preserve">
      2) заключить договор купли-продажи в соответствии с протоколом о результатах торгов; </w:t>
      </w:r>
    </w:p>
    <w:p>
      <w:pPr>
        <w:spacing w:after="0"/>
        <w:ind w:left="0"/>
        <w:jc w:val="both"/>
      </w:pPr>
      <w:r>
        <w:rPr>
          <w:rFonts w:ascii="Times New Roman"/>
          <w:b w:val="false"/>
          <w:i w:val="false"/>
          <w:color w:val="000000"/>
          <w:sz w:val="28"/>
        </w:rPr>
        <w:t xml:space="preserve">
      3) надлежащим образом исполнить обязательства по договору купли-продажи. </w:t>
      </w:r>
    </w:p>
    <w:bookmarkStart w:name="z191" w:id="240"/>
    <w:p>
      <w:pPr>
        <w:spacing w:after="0"/>
        <w:ind w:left="0"/>
        <w:jc w:val="both"/>
      </w:pPr>
      <w:r>
        <w:rPr>
          <w:rFonts w:ascii="Times New Roman"/>
          <w:b w:val="false"/>
          <w:i w:val="false"/>
          <w:color w:val="000000"/>
          <w:sz w:val="28"/>
        </w:rPr>
        <w:t>
      139. Один гарантийный взнос дает право на участие в торгах и покупку одного конкретного лота, по которому был внесен гарантийный взнос.</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41"/>
    <w:p>
      <w:pPr>
        <w:spacing w:after="0"/>
        <w:ind w:left="0"/>
        <w:jc w:val="both"/>
      </w:pPr>
      <w:r>
        <w:rPr>
          <w:rFonts w:ascii="Times New Roman"/>
          <w:b w:val="false"/>
          <w:i w:val="false"/>
          <w:color w:val="000000"/>
          <w:sz w:val="28"/>
        </w:rPr>
        <w:t>
       140. Гарантийный взнос вносится участником либо от его имени любым другим физическим или юридическим лицом, за исключением лиц, указанных в пункте 135 Правил. Получателем гарантийного взноса является Продавец.</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3" w:id="242"/>
    <w:p>
      <w:pPr>
        <w:spacing w:after="0"/>
        <w:ind w:left="0"/>
        <w:jc w:val="both"/>
      </w:pPr>
      <w:r>
        <w:rPr>
          <w:rFonts w:ascii="Times New Roman"/>
          <w:b w:val="false"/>
          <w:i w:val="false"/>
          <w:color w:val="000000"/>
          <w:sz w:val="28"/>
        </w:rPr>
        <w:t xml:space="preserve">
       141. Гарантийный взнос участника, победившего в торгах и заключившего договор купли-продажи, относится в счет причитающихся платежей по договору купли-продажи. </w:t>
      </w:r>
    </w:p>
    <w:bookmarkEnd w:id="242"/>
    <w:bookmarkStart w:name="z194" w:id="243"/>
    <w:p>
      <w:pPr>
        <w:spacing w:after="0"/>
        <w:ind w:left="0"/>
        <w:jc w:val="both"/>
      </w:pPr>
      <w:r>
        <w:rPr>
          <w:rFonts w:ascii="Times New Roman"/>
          <w:b w:val="false"/>
          <w:i w:val="false"/>
          <w:color w:val="000000"/>
          <w:sz w:val="28"/>
        </w:rPr>
        <w:t>
      142. Гарантийный взнос не возвращается Продавцом в случаях:</w:t>
      </w:r>
    </w:p>
    <w:bookmarkEnd w:id="243"/>
    <w:p>
      <w:pPr>
        <w:spacing w:after="0"/>
        <w:ind w:left="0"/>
        <w:jc w:val="both"/>
      </w:pPr>
      <w:r>
        <w:rPr>
          <w:rFonts w:ascii="Times New Roman"/>
          <w:b w:val="false"/>
          <w:i w:val="false"/>
          <w:color w:val="000000"/>
          <w:sz w:val="28"/>
        </w:rPr>
        <w:t>
      1) отказа от участия в аукционе менее чем за 3 (три) дня до его проведения;</w:t>
      </w:r>
    </w:p>
    <w:p>
      <w:pPr>
        <w:spacing w:after="0"/>
        <w:ind w:left="0"/>
        <w:jc w:val="both"/>
      </w:pPr>
      <w:r>
        <w:rPr>
          <w:rFonts w:ascii="Times New Roman"/>
          <w:b w:val="false"/>
          <w:i w:val="false"/>
          <w:color w:val="000000"/>
          <w:sz w:val="28"/>
        </w:rPr>
        <w:t>
      2) отказа Победителя торгов от подписания протокола о результатах торгов либо от заключения договора купли-продажи;</w:t>
      </w:r>
    </w:p>
    <w:p>
      <w:pPr>
        <w:spacing w:after="0"/>
        <w:ind w:left="0"/>
        <w:jc w:val="both"/>
      </w:pPr>
      <w:r>
        <w:rPr>
          <w:rFonts w:ascii="Times New Roman"/>
          <w:b w:val="false"/>
          <w:i w:val="false"/>
          <w:color w:val="000000"/>
          <w:sz w:val="28"/>
        </w:rPr>
        <w:t>
      3) отказа участника от подписания протокола о результатах торгов без обоснования несогласия с его результатами;</w:t>
      </w:r>
    </w:p>
    <w:p>
      <w:pPr>
        <w:spacing w:after="0"/>
        <w:ind w:left="0"/>
        <w:jc w:val="both"/>
      </w:pPr>
      <w:r>
        <w:rPr>
          <w:rFonts w:ascii="Times New Roman"/>
          <w:b w:val="false"/>
          <w:i w:val="false"/>
          <w:color w:val="000000"/>
          <w:sz w:val="28"/>
        </w:rPr>
        <w:t>
      4) неисполнения или ненадлежащего исполнения Покупателем обязательств по договору купли-продажи;</w:t>
      </w:r>
    </w:p>
    <w:p>
      <w:pPr>
        <w:spacing w:after="0"/>
        <w:ind w:left="0"/>
        <w:jc w:val="both"/>
      </w:pPr>
      <w:r>
        <w:rPr>
          <w:rFonts w:ascii="Times New Roman"/>
          <w:b w:val="false"/>
          <w:i w:val="false"/>
          <w:color w:val="000000"/>
          <w:sz w:val="28"/>
        </w:rPr>
        <w:t>
      5) если участником не был поднят аукционный номер после объявления стартовой цены при английском методе торгов или при достижении минимальной цены при голландском методе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244"/>
    <w:p>
      <w:pPr>
        <w:spacing w:after="0"/>
        <w:ind w:left="0"/>
        <w:jc w:val="both"/>
      </w:pPr>
      <w:r>
        <w:rPr>
          <w:rFonts w:ascii="Times New Roman"/>
          <w:b w:val="false"/>
          <w:i w:val="false"/>
          <w:color w:val="000000"/>
          <w:sz w:val="28"/>
        </w:rPr>
        <w:t xml:space="preserve">
       143. Во всех остальных случаях гарантийные взносы возвращаются в срок не более пяти банковских дней со дня окончания аукциона, а если деньги поступили на банковский счет Продавца после аукциона, то в течение пяти банковских дней со дня их поступления. </w:t>
      </w:r>
    </w:p>
    <w:bookmarkEnd w:id="244"/>
    <w:bookmarkStart w:name="z196" w:id="245"/>
    <w:p>
      <w:pPr>
        <w:spacing w:after="0"/>
        <w:ind w:left="0"/>
        <w:jc w:val="both"/>
      </w:pPr>
      <w:r>
        <w:rPr>
          <w:rFonts w:ascii="Times New Roman"/>
          <w:b w:val="false"/>
          <w:i w:val="false"/>
          <w:color w:val="000000"/>
          <w:sz w:val="28"/>
        </w:rPr>
        <w:t xml:space="preserve">
      144. Регистрация участников аукциона производится со дня публикации информационного сообщения и заканчивается за час до начала аукциона. </w:t>
      </w:r>
    </w:p>
    <w:bookmarkEnd w:id="245"/>
    <w:bookmarkStart w:name="z197" w:id="246"/>
    <w:p>
      <w:pPr>
        <w:spacing w:after="0"/>
        <w:ind w:left="0"/>
        <w:jc w:val="both"/>
      </w:pPr>
      <w:r>
        <w:rPr>
          <w:rFonts w:ascii="Times New Roman"/>
          <w:b w:val="false"/>
          <w:i w:val="false"/>
          <w:color w:val="000000"/>
          <w:sz w:val="28"/>
        </w:rPr>
        <w:t>
      145. Перечень документов для регистрации в качестве участника аукциона включает:</w:t>
      </w:r>
    </w:p>
    <w:bookmarkEnd w:id="246"/>
    <w:p>
      <w:pPr>
        <w:spacing w:after="0"/>
        <w:ind w:left="0"/>
        <w:jc w:val="both"/>
      </w:pPr>
      <w:r>
        <w:rPr>
          <w:rFonts w:ascii="Times New Roman"/>
          <w:b w:val="false"/>
          <w:i w:val="false"/>
          <w:color w:val="000000"/>
          <w:sz w:val="28"/>
        </w:rPr>
        <w:t>
      1) заявку на участие в аукционе установленной формы;</w:t>
      </w:r>
    </w:p>
    <w:p>
      <w:pPr>
        <w:spacing w:after="0"/>
        <w:ind w:left="0"/>
        <w:jc w:val="both"/>
      </w:pPr>
      <w:r>
        <w:rPr>
          <w:rFonts w:ascii="Times New Roman"/>
          <w:b w:val="false"/>
          <w:i w:val="false"/>
          <w:color w:val="000000"/>
          <w:sz w:val="28"/>
        </w:rPr>
        <w:t xml:space="preserve">
      2) удостоверение личности или иной документ, удостоверяющий личность (для физического лица), предусмотренный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6 Закона Республики Казахстан от 29 января 2013 года "О документах, удостоверяющих личность";</w:t>
      </w:r>
    </w:p>
    <w:p>
      <w:pPr>
        <w:spacing w:after="0"/>
        <w:ind w:left="0"/>
        <w:jc w:val="both"/>
      </w:pPr>
      <w:r>
        <w:rPr>
          <w:rFonts w:ascii="Times New Roman"/>
          <w:b w:val="false"/>
          <w:i w:val="false"/>
          <w:color w:val="000000"/>
          <w:sz w:val="28"/>
        </w:rPr>
        <w:t>
      3) копию платежного документа или приходного ордера, подтверждающего внесение гарантийного взноса;</w:t>
      </w:r>
    </w:p>
    <w:p>
      <w:pPr>
        <w:spacing w:after="0"/>
        <w:ind w:left="0"/>
        <w:jc w:val="both"/>
      </w:pPr>
      <w:r>
        <w:rPr>
          <w:rFonts w:ascii="Times New Roman"/>
          <w:b w:val="false"/>
          <w:i w:val="false"/>
          <w:color w:val="000000"/>
          <w:sz w:val="28"/>
        </w:rPr>
        <w:t>
      4) документ, подтверждающий полномочия представителя участника торгов;</w:t>
      </w:r>
    </w:p>
    <w:p>
      <w:pPr>
        <w:spacing w:after="0"/>
        <w:ind w:left="0"/>
        <w:jc w:val="both"/>
      </w:pPr>
      <w:r>
        <w:rPr>
          <w:rFonts w:ascii="Times New Roman"/>
          <w:b w:val="false"/>
          <w:i w:val="false"/>
          <w:color w:val="000000"/>
          <w:sz w:val="28"/>
        </w:rPr>
        <w:t>
      5) нотариально засвидетельствованные копии устава и учредительного договора (при наличии) и справки о государственной регистрации юридического лица (для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247"/>
    <w:p>
      <w:pPr>
        <w:spacing w:after="0"/>
        <w:ind w:left="0"/>
        <w:jc w:val="both"/>
      </w:pPr>
      <w:r>
        <w:rPr>
          <w:rFonts w:ascii="Times New Roman"/>
          <w:b w:val="false"/>
          <w:i w:val="false"/>
          <w:color w:val="000000"/>
          <w:sz w:val="28"/>
        </w:rPr>
        <w:t xml:space="preserve">
       146. Регистрация участников аукциона производится в журнале регистрации участников торгов, который ведется Продавцом в произвольной форме. </w:t>
      </w:r>
    </w:p>
    <w:bookmarkEnd w:id="247"/>
    <w:p>
      <w:pPr>
        <w:spacing w:after="0"/>
        <w:ind w:left="0"/>
        <w:jc w:val="both"/>
      </w:pPr>
      <w:r>
        <w:rPr>
          <w:rFonts w:ascii="Times New Roman"/>
          <w:b w:val="false"/>
          <w:i w:val="false"/>
          <w:color w:val="000000"/>
          <w:sz w:val="28"/>
        </w:rPr>
        <w:t xml:space="preserve">
      147. Лицо, прошедшее регистрацию, получает билет участника, который обменивается на аукционный номер в день аукциона. Использование аукционного номера другим лицом в процессе торгов запрещено. </w:t>
      </w:r>
    </w:p>
    <w:bookmarkStart w:name="z199" w:id="248"/>
    <w:p>
      <w:pPr>
        <w:spacing w:after="0"/>
        <w:ind w:left="0"/>
        <w:jc w:val="both"/>
      </w:pPr>
      <w:r>
        <w:rPr>
          <w:rFonts w:ascii="Times New Roman"/>
          <w:b w:val="false"/>
          <w:i w:val="false"/>
          <w:color w:val="000000"/>
          <w:sz w:val="28"/>
        </w:rPr>
        <w:t>
      148. Участник аукциона:</w:t>
      </w:r>
    </w:p>
    <w:bookmarkEnd w:id="248"/>
    <w:p>
      <w:pPr>
        <w:spacing w:after="0"/>
        <w:ind w:left="0"/>
        <w:jc w:val="both"/>
      </w:pPr>
      <w:r>
        <w:rPr>
          <w:rFonts w:ascii="Times New Roman"/>
          <w:b w:val="false"/>
          <w:i w:val="false"/>
          <w:color w:val="000000"/>
          <w:sz w:val="28"/>
        </w:rPr>
        <w:t>
      1) участвует в торгах лично или через своих представителей;</w:t>
      </w:r>
    </w:p>
    <w:p>
      <w:pPr>
        <w:spacing w:after="0"/>
        <w:ind w:left="0"/>
        <w:jc w:val="both"/>
      </w:pPr>
      <w:r>
        <w:rPr>
          <w:rFonts w:ascii="Times New Roman"/>
          <w:b w:val="false"/>
          <w:i w:val="false"/>
          <w:color w:val="000000"/>
          <w:sz w:val="28"/>
        </w:rPr>
        <w:t>
      2) бесплатно получает дополнительные сведения, уточнения по выносимому на торги объекту реализации;</w:t>
      </w:r>
    </w:p>
    <w:p>
      <w:pPr>
        <w:spacing w:after="0"/>
        <w:ind w:left="0"/>
        <w:jc w:val="both"/>
      </w:pPr>
      <w:r>
        <w:rPr>
          <w:rFonts w:ascii="Times New Roman"/>
          <w:b w:val="false"/>
          <w:i w:val="false"/>
          <w:color w:val="000000"/>
          <w:sz w:val="28"/>
        </w:rPr>
        <w:t>
      3) предварительно осматривает реализуемый на торгах объект;</w:t>
      </w:r>
    </w:p>
    <w:p>
      <w:pPr>
        <w:spacing w:after="0"/>
        <w:ind w:left="0"/>
        <w:jc w:val="both"/>
      </w:pPr>
      <w:r>
        <w:rPr>
          <w:rFonts w:ascii="Times New Roman"/>
          <w:b w:val="false"/>
          <w:i w:val="false"/>
          <w:color w:val="000000"/>
          <w:sz w:val="28"/>
        </w:rPr>
        <w:t>
      4) обращается в суд при нарушении его прав;</w:t>
      </w:r>
    </w:p>
    <w:p>
      <w:pPr>
        <w:spacing w:after="0"/>
        <w:ind w:left="0"/>
        <w:jc w:val="both"/>
      </w:pPr>
      <w:r>
        <w:rPr>
          <w:rFonts w:ascii="Times New Roman"/>
          <w:b w:val="false"/>
          <w:i w:val="false"/>
          <w:color w:val="000000"/>
          <w:sz w:val="28"/>
        </w:rPr>
        <w:t>
      5) получает гарантийный взнос обратно, за исключением случаев, предусмотренных пунктом 142 Правил;</w:t>
      </w:r>
    </w:p>
    <w:p>
      <w:pPr>
        <w:spacing w:after="0"/>
        <w:ind w:left="0"/>
        <w:jc w:val="both"/>
      </w:pPr>
      <w:r>
        <w:rPr>
          <w:rFonts w:ascii="Times New Roman"/>
          <w:b w:val="false"/>
          <w:i w:val="false"/>
          <w:color w:val="000000"/>
          <w:sz w:val="28"/>
        </w:rPr>
        <w:t>
      6) отзывает свою заявку на участие в аукционе, сообщив об этом письменно Продавцу.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0" w:id="249"/>
    <w:p>
      <w:pPr>
        <w:spacing w:after="0"/>
        <w:ind w:left="0"/>
        <w:jc w:val="both"/>
      </w:pPr>
      <w:r>
        <w:rPr>
          <w:rFonts w:ascii="Times New Roman"/>
          <w:b w:val="false"/>
          <w:i w:val="false"/>
          <w:color w:val="000000"/>
          <w:sz w:val="28"/>
        </w:rPr>
        <w:t>
       149. На аукционе присутствуют все желающие, оплатившие входной билет. Стоимость входного билета определяется Продавцом самостоятельно и не превышает одного месячного расчетного показателя за один билет.</w:t>
      </w:r>
    </w:p>
    <w:bookmarkEnd w:id="249"/>
    <w:p>
      <w:pPr>
        <w:spacing w:after="0"/>
        <w:ind w:left="0"/>
        <w:jc w:val="both"/>
      </w:pPr>
      <w:r>
        <w:rPr>
          <w:rFonts w:ascii="Times New Roman"/>
          <w:b w:val="false"/>
          <w:i w:val="false"/>
          <w:color w:val="000000"/>
          <w:sz w:val="28"/>
        </w:rPr>
        <w:t>
      Представители средств массовой информации, участники аукциона, представители уполномоченного органа и комитета кредиторов освобождаются от оплаты входных билетов.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250"/>
    <w:p>
      <w:pPr>
        <w:spacing w:after="0"/>
        <w:ind w:left="0"/>
        <w:jc w:val="both"/>
      </w:pPr>
      <w:r>
        <w:rPr>
          <w:rFonts w:ascii="Times New Roman"/>
          <w:b w:val="false"/>
          <w:i w:val="false"/>
          <w:color w:val="000000"/>
          <w:sz w:val="28"/>
        </w:rPr>
        <w:t>
       150. В течение всего периода подготовки торгов и их проведения Продавцом:</w:t>
      </w:r>
    </w:p>
    <w:bookmarkEnd w:id="250"/>
    <w:p>
      <w:pPr>
        <w:spacing w:after="0"/>
        <w:ind w:left="0"/>
        <w:jc w:val="both"/>
      </w:pPr>
      <w:r>
        <w:rPr>
          <w:rFonts w:ascii="Times New Roman"/>
          <w:b w:val="false"/>
          <w:i w:val="false"/>
          <w:color w:val="000000"/>
          <w:sz w:val="28"/>
        </w:rPr>
        <w:t>
      1) не разглашается информация, имеющая отношение к участникам торгов;</w:t>
      </w:r>
    </w:p>
    <w:p>
      <w:pPr>
        <w:spacing w:after="0"/>
        <w:ind w:left="0"/>
        <w:jc w:val="both"/>
      </w:pPr>
      <w:r>
        <w:rPr>
          <w:rFonts w:ascii="Times New Roman"/>
          <w:b w:val="false"/>
          <w:i w:val="false"/>
          <w:color w:val="000000"/>
          <w:sz w:val="28"/>
        </w:rPr>
        <w:t>
      2) не истребуются от участников аукциона дополнительные документы для регистрации в качестве участника, кроме перечисленных в пункте 145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2" w:id="251"/>
    <w:p>
      <w:pPr>
        <w:spacing w:after="0"/>
        <w:ind w:left="0"/>
        <w:jc w:val="both"/>
      </w:pPr>
      <w:r>
        <w:rPr>
          <w:rFonts w:ascii="Times New Roman"/>
          <w:b w:val="false"/>
          <w:i w:val="false"/>
          <w:color w:val="000000"/>
          <w:sz w:val="28"/>
        </w:rPr>
        <w:t xml:space="preserve">
       151. Аукцион проводит Организатор торгов. Аукцион начинается с объявления правил его проведения, в которых указываются краткая характеристика объекта реализации, стартовая (минимальная) цена лота, шаг изменения цены и метод проведения торгов. </w:t>
      </w:r>
    </w:p>
    <w:bookmarkEnd w:id="251"/>
    <w:p>
      <w:pPr>
        <w:spacing w:after="0"/>
        <w:ind w:left="0"/>
        <w:jc w:val="both"/>
      </w:pPr>
      <w:r>
        <w:rPr>
          <w:rFonts w:ascii="Times New Roman"/>
          <w:b w:val="false"/>
          <w:i w:val="false"/>
          <w:color w:val="000000"/>
          <w:sz w:val="28"/>
        </w:rPr>
        <w:t>
      Лица, нарушившие правила проведения аукциона, удаляются из зала проведения аукциона.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52"/>
    <w:p>
      <w:pPr>
        <w:spacing w:after="0"/>
        <w:ind w:left="0"/>
        <w:jc w:val="both"/>
      </w:pPr>
      <w:r>
        <w:rPr>
          <w:rFonts w:ascii="Times New Roman"/>
          <w:b w:val="false"/>
          <w:i w:val="false"/>
          <w:color w:val="000000"/>
          <w:sz w:val="28"/>
        </w:rPr>
        <w:t>
       152. Шаг изменения цены устанавливается Организатором торгов в процессе торгов в пределах от пяти до десяти процентов стартовой цены объекта реализации.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253"/>
    <w:p>
      <w:pPr>
        <w:spacing w:after="0"/>
        <w:ind w:left="0"/>
        <w:jc w:val="both"/>
      </w:pPr>
      <w:r>
        <w:rPr>
          <w:rFonts w:ascii="Times New Roman"/>
          <w:b w:val="false"/>
          <w:i w:val="false"/>
          <w:color w:val="000000"/>
          <w:sz w:val="28"/>
        </w:rPr>
        <w:t>
       153. Решение о последовательности выставления лотов на торги принимает Организатор торгов независимо от порядка, установленного в аукционной карте.</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54"/>
    <w:p>
      <w:pPr>
        <w:spacing w:after="0"/>
        <w:ind w:left="0"/>
        <w:jc w:val="both"/>
      </w:pPr>
      <w:r>
        <w:rPr>
          <w:rFonts w:ascii="Times New Roman"/>
          <w:b w:val="false"/>
          <w:i w:val="false"/>
          <w:color w:val="000000"/>
          <w:sz w:val="28"/>
        </w:rPr>
        <w:t xml:space="preserve">
       154. При вынесении на аукцион нескольких лотов допускается по каждому лоту проведение различных методов торгов. </w:t>
      </w:r>
    </w:p>
    <w:bookmarkEnd w:id="254"/>
    <w:bookmarkStart w:name="z205" w:id="255"/>
    <w:p>
      <w:pPr>
        <w:spacing w:after="0"/>
        <w:ind w:left="0"/>
        <w:jc w:val="both"/>
      </w:pPr>
      <w:r>
        <w:rPr>
          <w:rFonts w:ascii="Times New Roman"/>
          <w:b w:val="false"/>
          <w:i w:val="false"/>
          <w:color w:val="000000"/>
          <w:sz w:val="28"/>
        </w:rPr>
        <w:t>
      155. Торги проводятся по одному из двух ниже описанных методов:</w:t>
      </w:r>
    </w:p>
    <w:bookmarkEnd w:id="255"/>
    <w:p>
      <w:pPr>
        <w:spacing w:after="0"/>
        <w:ind w:left="0"/>
        <w:jc w:val="both"/>
      </w:pPr>
      <w:r>
        <w:rPr>
          <w:rFonts w:ascii="Times New Roman"/>
          <w:b w:val="false"/>
          <w:i w:val="false"/>
          <w:color w:val="000000"/>
          <w:sz w:val="28"/>
        </w:rPr>
        <w:t>
      1) английский метод торгов, при котором организатор торгов объявляет стартовую цену лота и шаг увеличения цены. Поднятием номера участники торга повышают стартовую цену, но не менее чем на объявленный шаг. Организатор торгов объявляет аукционные номера участвующих в торгах по лоту, закрепляет цену и предлагает ее повысить. Торги по лоту идут до максимально предложенной цены. Организатор торгов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w:t>
      </w:r>
    </w:p>
    <w:p>
      <w:pPr>
        <w:spacing w:after="0"/>
        <w:ind w:left="0"/>
        <w:jc w:val="both"/>
      </w:pPr>
      <w:r>
        <w:rPr>
          <w:rFonts w:ascii="Times New Roman"/>
          <w:b w:val="false"/>
          <w:i w:val="false"/>
          <w:color w:val="000000"/>
          <w:sz w:val="28"/>
        </w:rPr>
        <w:t>
      2) голландский метод торгов, при котором организатор торгов объявляет стартовую и минимальную цены лота с объявлением шага понижения стартовой цены, объявляя новую цену. Организатор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Минимальная цена выставляемого на торги лота не понижается. Минимальная цена лота, выставляемого на торги по голландскому методу впервые, составляет не менее восьмидесяти процентов его последней оценочной стоимости, устанавливаемой ликвидационной комиссией с привлечением оценщика. Минимальная цена лота, выставляемого на торги по голландскому методу во второй и более разы, составляет не менее пятидесяти процентов его последней оценочной стоимости, устанавливаемой ликвидационной комиссией с привлечением оценщика.</w:t>
      </w:r>
    </w:p>
    <w:p>
      <w:pPr>
        <w:spacing w:after="0"/>
        <w:ind w:left="0"/>
        <w:jc w:val="both"/>
      </w:pPr>
      <w:r>
        <w:rPr>
          <w:rFonts w:ascii="Times New Roman"/>
          <w:b w:val="false"/>
          <w:i w:val="false"/>
          <w:color w:val="000000"/>
          <w:sz w:val="28"/>
        </w:rPr>
        <w:t>
      Если в момент объявления цены при проведении торгов одновременно поднимаются два или более номера, организатор торгов начинает повышать цену на величину фиксированного шага до момента определения победителя. Объявленный шаг равен установленному шагу на торгах. Если при повышении цены никто из лиц, участвующих в торгах, одновременно поднявших свои номера, не изъявил желание приобрести имущество по цене с повышением, организатор торгов применяет процедуру жеребьевки.</w:t>
      </w:r>
    </w:p>
    <w:p>
      <w:pPr>
        <w:spacing w:after="0"/>
        <w:ind w:left="0"/>
        <w:jc w:val="both"/>
      </w:pPr>
      <w:r>
        <w:rPr>
          <w:rFonts w:ascii="Times New Roman"/>
          <w:b w:val="false"/>
          <w:i w:val="false"/>
          <w:color w:val="000000"/>
          <w:sz w:val="28"/>
        </w:rPr>
        <w:t>
      Жеребьевка заключается в вытягивании лицами, участвующими в торгах, одновременно поднявшими свои номера, подготовленных организатором торгов одинаковых конвертов, в одном из которых находится лист бумаги с надписью "победитель", а в другом (других) - чистый лист бумаги.</w:t>
      </w:r>
    </w:p>
    <w:p>
      <w:pPr>
        <w:spacing w:after="0"/>
        <w:ind w:left="0"/>
        <w:jc w:val="both"/>
      </w:pPr>
      <w:r>
        <w:rPr>
          <w:rFonts w:ascii="Times New Roman"/>
          <w:b w:val="false"/>
          <w:i w:val="false"/>
          <w:color w:val="000000"/>
          <w:sz w:val="28"/>
        </w:rPr>
        <w:t>
      Право на вытягивание конверта получает участник торгов, прошедший первым регистрацию в качестве участника аукциона в соответствии с пунктом 147 Правил. Победителем торгов признается участник торгов, вытянувший конверт, в котором находится лист бумаги с надписью "победитель".</w:t>
      </w:r>
    </w:p>
    <w:p>
      <w:pPr>
        <w:spacing w:after="0"/>
        <w:ind w:left="0"/>
        <w:jc w:val="both"/>
      </w:pPr>
      <w:r>
        <w:rPr>
          <w:rFonts w:ascii="Times New Roman"/>
          <w:b w:val="false"/>
          <w:i w:val="false"/>
          <w:color w:val="000000"/>
          <w:sz w:val="28"/>
        </w:rPr>
        <w:t>
      Проводимые торги считаются несостоявшимися в случае:</w:t>
      </w:r>
    </w:p>
    <w:p>
      <w:pPr>
        <w:spacing w:after="0"/>
        <w:ind w:left="0"/>
        <w:jc w:val="both"/>
      </w:pPr>
      <w:r>
        <w:rPr>
          <w:rFonts w:ascii="Times New Roman"/>
          <w:b w:val="false"/>
          <w:i w:val="false"/>
          <w:color w:val="000000"/>
          <w:sz w:val="28"/>
        </w:rPr>
        <w:t>
      отсутствия заявок на участие в торгах или если количество поданных заявок не превысило более одной заявки;</w:t>
      </w:r>
    </w:p>
    <w:p>
      <w:pPr>
        <w:spacing w:after="0"/>
        <w:ind w:left="0"/>
        <w:jc w:val="both"/>
      </w:pPr>
      <w:r>
        <w:rPr>
          <w:rFonts w:ascii="Times New Roman"/>
          <w:b w:val="false"/>
          <w:i w:val="false"/>
          <w:color w:val="000000"/>
          <w:sz w:val="28"/>
        </w:rPr>
        <w:t>
      неявки участников торгов или если явка участников составила не более одного участника;</w:t>
      </w:r>
    </w:p>
    <w:p>
      <w:pPr>
        <w:spacing w:after="0"/>
        <w:ind w:left="0"/>
        <w:jc w:val="both"/>
      </w:pPr>
      <w:r>
        <w:rPr>
          <w:rFonts w:ascii="Times New Roman"/>
          <w:b w:val="false"/>
          <w:i w:val="false"/>
          <w:color w:val="000000"/>
          <w:sz w:val="28"/>
        </w:rPr>
        <w:t>
      отказа победителя торгов от подписания протокола торгов, договора купли-продажи или нарушения им порядка дальнейших расчетов с продавцом по объекту купли-продажи;</w:t>
      </w:r>
    </w:p>
    <w:p>
      <w:pPr>
        <w:spacing w:after="0"/>
        <w:ind w:left="0"/>
        <w:jc w:val="both"/>
      </w:pPr>
      <w:r>
        <w:rPr>
          <w:rFonts w:ascii="Times New Roman"/>
          <w:b w:val="false"/>
          <w:i w:val="false"/>
          <w:color w:val="000000"/>
          <w:sz w:val="28"/>
        </w:rPr>
        <w:t>
      отсутствия поднятых аукционных номеров или поднятия только одного аукционного номера при объявлении стартовой цены лота при английском методе торгов;</w:t>
      </w:r>
    </w:p>
    <w:p>
      <w:pPr>
        <w:spacing w:after="0"/>
        <w:ind w:left="0"/>
        <w:jc w:val="both"/>
      </w:pPr>
      <w:r>
        <w:rPr>
          <w:rFonts w:ascii="Times New Roman"/>
          <w:b w:val="false"/>
          <w:i w:val="false"/>
          <w:color w:val="000000"/>
          <w:sz w:val="28"/>
        </w:rPr>
        <w:t>
      отсутствия поднятых аукционных номеров при объявлении минимальной цены лота при голландском методе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6" w:id="256"/>
    <w:p>
      <w:pPr>
        <w:spacing w:after="0"/>
        <w:ind w:left="0"/>
        <w:jc w:val="both"/>
      </w:pPr>
      <w:r>
        <w:rPr>
          <w:rFonts w:ascii="Times New Roman"/>
          <w:b w:val="false"/>
          <w:i w:val="false"/>
          <w:color w:val="000000"/>
          <w:sz w:val="28"/>
        </w:rPr>
        <w:t xml:space="preserve">
       156. Аукцион считается состоявшимся, если в нем участвуют не менее двух участников. </w:t>
      </w:r>
    </w:p>
    <w:bookmarkEnd w:id="256"/>
    <w:bookmarkStart w:name="z207" w:id="257"/>
    <w:p>
      <w:pPr>
        <w:spacing w:after="0"/>
        <w:ind w:left="0"/>
        <w:jc w:val="both"/>
      </w:pPr>
      <w:r>
        <w:rPr>
          <w:rFonts w:ascii="Times New Roman"/>
          <w:b w:val="false"/>
          <w:i w:val="false"/>
          <w:color w:val="000000"/>
          <w:sz w:val="28"/>
        </w:rPr>
        <w:t xml:space="preserve">
      157. Реализация имущества, выставляемого на аукцион впервые, производится только по английскому методу торгов. </w:t>
      </w:r>
    </w:p>
    <w:bookmarkEnd w:id="257"/>
    <w:bookmarkStart w:name="z208" w:id="258"/>
    <w:p>
      <w:pPr>
        <w:spacing w:after="0"/>
        <w:ind w:left="0"/>
        <w:jc w:val="both"/>
      </w:pPr>
      <w:r>
        <w:rPr>
          <w:rFonts w:ascii="Times New Roman"/>
          <w:b w:val="false"/>
          <w:i w:val="false"/>
          <w:color w:val="000000"/>
          <w:sz w:val="28"/>
        </w:rPr>
        <w:t>
      158. В случае признания торгов несостоявшимися, при любом из перечисленных в настоящих Правилах методах проведения аукциона, Продавец вносит изменения в План реализации имущества ликвидируемого банка. Изменения, вносимые в План реализации имущества, утверждаются комитетом кредиторов, а в случае его отсутствия - председателем ликвидационной комиссии и направляются в уполномоченный орган. Изменения содержат иную структуру продаваемых лотов и (или) их иную стартовую (минимальную) цену.</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158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9" w:id="259"/>
    <w:p>
      <w:pPr>
        <w:spacing w:after="0"/>
        <w:ind w:left="0"/>
        <w:jc w:val="both"/>
      </w:pPr>
      <w:r>
        <w:rPr>
          <w:rFonts w:ascii="Times New Roman"/>
          <w:b w:val="false"/>
          <w:i w:val="false"/>
          <w:color w:val="000000"/>
          <w:sz w:val="28"/>
        </w:rPr>
        <w:t xml:space="preserve">
      159. При проведении торгов, с учетом внесенных изменений в План реализации имущества, в которых принимает участие один покупатель, Организатор торгов продает единственному участнику выставляемый лот по цене не ниже стартовой при английском методе, не ниже минимальной - при голландском методе. </w:t>
      </w:r>
    </w:p>
    <w:bookmarkEnd w:id="259"/>
    <w:bookmarkStart w:name="z210" w:id="260"/>
    <w:p>
      <w:pPr>
        <w:spacing w:after="0"/>
        <w:ind w:left="0"/>
        <w:jc w:val="both"/>
      </w:pPr>
      <w:r>
        <w:rPr>
          <w:rFonts w:ascii="Times New Roman"/>
          <w:b w:val="false"/>
          <w:i w:val="false"/>
          <w:color w:val="000000"/>
          <w:sz w:val="28"/>
        </w:rPr>
        <w:t xml:space="preserve">
      160. Результаты торгов по каждому проданному лоту в тот же день оформляются протоколом о результатах торгов, который подписывается Продавцом, Организатором торгов, Победителем торгов и всеми участниками по окончанию торга по каждому лоту. Участникам торгов гарантийный взнос возвращается только в случае подписания ими протокола о результатах торгов. Участник торгов, не подписавший протокол, письменно обосновывает свое несогласие с его результатами. В случае если торги не состоялись, Организатор торгов составляет протокол о несостоявшихся торгах. </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с изменениями, внесенными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 155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211" w:id="261"/>
    <w:p>
      <w:pPr>
        <w:spacing w:after="0"/>
        <w:ind w:left="0"/>
        <w:jc w:val="both"/>
      </w:pPr>
      <w:r>
        <w:rPr>
          <w:rFonts w:ascii="Times New Roman"/>
          <w:b w:val="false"/>
          <w:i w:val="false"/>
          <w:color w:val="000000"/>
          <w:sz w:val="28"/>
        </w:rPr>
        <w:t xml:space="preserve">
       161. Победитель торгов, отказавшийся подписать протокол о результатах торгов, лишается права дальнейшего участия в аукционе. В этом случае торги по данному объекту возобновляются. </w:t>
      </w:r>
    </w:p>
    <w:bookmarkEnd w:id="261"/>
    <w:bookmarkStart w:name="z212" w:id="262"/>
    <w:p>
      <w:pPr>
        <w:spacing w:after="0"/>
        <w:ind w:left="0"/>
        <w:jc w:val="both"/>
      </w:pPr>
      <w:r>
        <w:rPr>
          <w:rFonts w:ascii="Times New Roman"/>
          <w:b w:val="false"/>
          <w:i w:val="false"/>
          <w:color w:val="000000"/>
          <w:sz w:val="28"/>
        </w:rPr>
        <w:t xml:space="preserve">
      162. Протокол о результатах торгов является документом, фиксирующим результаты торгов и обязательства Победителя торгов и Продавца заключить договор купли-продажи объекта по цене реализации. </w:t>
      </w:r>
    </w:p>
    <w:bookmarkEnd w:id="262"/>
    <w:bookmarkStart w:name="z213" w:id="263"/>
    <w:p>
      <w:pPr>
        <w:spacing w:after="0"/>
        <w:ind w:left="0"/>
        <w:jc w:val="both"/>
      </w:pPr>
      <w:r>
        <w:rPr>
          <w:rFonts w:ascii="Times New Roman"/>
          <w:b w:val="false"/>
          <w:i w:val="false"/>
          <w:color w:val="000000"/>
          <w:sz w:val="28"/>
        </w:rPr>
        <w:t xml:space="preserve">
      163. В течение трех дней после проведения аукциона между Покупателем и Продавцом заключается договор купли-продажи, в котором отражаются предмет договора, права, обязанности и ответственность сторон, окончательная цена объекта реализации и условия оплаты, реквизиты сторон, а так же иные условия по усмотрению сторон с составлением между сторонами акта приема - передачи объекта торгов, который подписывается Покупателем и Продавцом. </w:t>
      </w:r>
    </w:p>
    <w:bookmarkEnd w:id="263"/>
    <w:bookmarkStart w:name="z214" w:id="264"/>
    <w:p>
      <w:pPr>
        <w:spacing w:after="0"/>
        <w:ind w:left="0"/>
        <w:jc w:val="left"/>
      </w:pPr>
      <w:r>
        <w:rPr>
          <w:rFonts w:ascii="Times New Roman"/>
          <w:b/>
          <w:i w:val="false"/>
          <w:color w:val="000000"/>
        </w:rPr>
        <w:t xml:space="preserve"> Параграф 2. Порядок проведения расчетов</w:t>
      </w:r>
      <w:r>
        <w:br/>
      </w:r>
      <w:r>
        <w:rPr>
          <w:rFonts w:ascii="Times New Roman"/>
          <w:b/>
          <w:i w:val="false"/>
          <w:color w:val="000000"/>
        </w:rPr>
        <w:t>между участниками торгов</w:t>
      </w:r>
    </w:p>
    <w:bookmarkEnd w:id="264"/>
    <w:bookmarkStart w:name="z215" w:id="265"/>
    <w:p>
      <w:pPr>
        <w:spacing w:after="0"/>
        <w:ind w:left="0"/>
        <w:jc w:val="both"/>
      </w:pPr>
      <w:r>
        <w:rPr>
          <w:rFonts w:ascii="Times New Roman"/>
          <w:b w:val="false"/>
          <w:i w:val="false"/>
          <w:color w:val="000000"/>
          <w:sz w:val="28"/>
        </w:rPr>
        <w:t>
      164. Если договором не предусмотрена рассрочка, Покупатель не позднее пяти банковских дней после заключения между Продавцом и Покупателем договора купли-продажи перечисляет указанную в договоре сумму на текущий счет Продавца и представляет ему в подтверждение копию соответствующего платежного документа.</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266"/>
    <w:p>
      <w:pPr>
        <w:spacing w:after="0"/>
        <w:ind w:left="0"/>
        <w:jc w:val="both"/>
      </w:pPr>
      <w:r>
        <w:rPr>
          <w:rFonts w:ascii="Times New Roman"/>
          <w:b w:val="false"/>
          <w:i w:val="false"/>
          <w:color w:val="000000"/>
          <w:sz w:val="28"/>
        </w:rPr>
        <w:t>
       165. В случае невнесения Покупателем, в срок установленный пунктом 164 настоящих Правил, необходимой платы за имущество, приобретенное им на аукционе, договор купли-продажи расторгается в одностороннем порядке Продавцом, что предусматривается условиями данного договора. Внесенный Покупателем гарантийный взнос ему не возвращается и данное имущество повторно выставляется на торги. Ответственность Покупателя за невнесение платы за объект реализации предусматривается в договоре купли-продажи между ним и Продавцом.</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165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7" w:id="267"/>
    <w:p>
      <w:pPr>
        <w:spacing w:after="0"/>
        <w:ind w:left="0"/>
        <w:jc w:val="left"/>
      </w:pPr>
      <w:r>
        <w:rPr>
          <w:rFonts w:ascii="Times New Roman"/>
          <w:b/>
          <w:i w:val="false"/>
          <w:color w:val="000000"/>
        </w:rPr>
        <w:t xml:space="preserve"> Глава 10. Полномочия уполномоченного органа</w:t>
      </w:r>
      <w:r>
        <w:br/>
      </w:r>
      <w:r>
        <w:rPr>
          <w:rFonts w:ascii="Times New Roman"/>
          <w:b/>
          <w:i w:val="false"/>
          <w:color w:val="000000"/>
        </w:rPr>
        <w:t>по контролю за деятельностью ликвидационных комиссий</w:t>
      </w:r>
      <w:r>
        <w:br/>
      </w:r>
      <w:r>
        <w:rPr>
          <w:rFonts w:ascii="Times New Roman"/>
          <w:b/>
          <w:i w:val="false"/>
          <w:color w:val="000000"/>
        </w:rPr>
        <w:t>принудительно ликвидируемых банков</w:t>
      </w:r>
    </w:p>
    <w:bookmarkEnd w:id="267"/>
    <w:bookmarkStart w:name="z218" w:id="268"/>
    <w:p>
      <w:pPr>
        <w:spacing w:after="0"/>
        <w:ind w:left="0"/>
        <w:jc w:val="both"/>
      </w:pPr>
      <w:r>
        <w:rPr>
          <w:rFonts w:ascii="Times New Roman"/>
          <w:b w:val="false"/>
          <w:i w:val="false"/>
          <w:color w:val="000000"/>
          <w:sz w:val="28"/>
        </w:rPr>
        <w:t xml:space="preserve">
      166. В соответствии с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уполномоченный орган осуществляет контроль за деятельностью ликвидационной комиссии.</w:t>
      </w:r>
    </w:p>
    <w:bookmarkEnd w:id="268"/>
    <w:bookmarkStart w:name="z219" w:id="269"/>
    <w:p>
      <w:pPr>
        <w:spacing w:after="0"/>
        <w:ind w:left="0"/>
        <w:jc w:val="both"/>
      </w:pPr>
      <w:r>
        <w:rPr>
          <w:rFonts w:ascii="Times New Roman"/>
          <w:b w:val="false"/>
          <w:i w:val="false"/>
          <w:color w:val="000000"/>
          <w:sz w:val="28"/>
        </w:rPr>
        <w:t>
      167. Уполномоченный орган:</w:t>
      </w:r>
    </w:p>
    <w:bookmarkEnd w:id="2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назначает</w:t>
      </w:r>
      <w:r>
        <w:rPr>
          <w:rFonts w:ascii="Times New Roman"/>
          <w:b w:val="false"/>
          <w:i w:val="false"/>
          <w:color w:val="000000"/>
          <w:sz w:val="28"/>
        </w:rPr>
        <w:t xml:space="preserve"> и освобождает ликвидационную комиссию принудительно ликвидируемого банка;</w:t>
      </w:r>
    </w:p>
    <w:p>
      <w:pPr>
        <w:spacing w:after="0"/>
        <w:ind w:left="0"/>
        <w:jc w:val="both"/>
      </w:pPr>
      <w:r>
        <w:rPr>
          <w:rFonts w:ascii="Times New Roman"/>
          <w:b w:val="false"/>
          <w:i w:val="false"/>
          <w:color w:val="000000"/>
          <w:sz w:val="28"/>
        </w:rPr>
        <w:t>
      2) утверждает представленные ликвидационной комиссией банка промежуточный ликвидационный баланс и реестр требований кредиторов принудительно ликвидируемого банка;</w:t>
      </w:r>
    </w:p>
    <w:p>
      <w:pPr>
        <w:spacing w:after="0"/>
        <w:ind w:left="0"/>
        <w:jc w:val="both"/>
      </w:pPr>
      <w:r>
        <w:rPr>
          <w:rFonts w:ascii="Times New Roman"/>
          <w:b w:val="false"/>
          <w:i w:val="false"/>
          <w:color w:val="000000"/>
          <w:sz w:val="28"/>
        </w:rPr>
        <w:t>
      3) утверждает представленный ликвидационной комиссией банка список состава комитета кредиторов;</w:t>
      </w:r>
    </w:p>
    <w:p>
      <w:pPr>
        <w:spacing w:after="0"/>
        <w:ind w:left="0"/>
        <w:jc w:val="both"/>
      </w:pPr>
      <w:r>
        <w:rPr>
          <w:rFonts w:ascii="Times New Roman"/>
          <w:b w:val="false"/>
          <w:i w:val="false"/>
          <w:color w:val="000000"/>
          <w:sz w:val="28"/>
        </w:rPr>
        <w:t>
      4) осуществляет проверку деятельности ликвидационной комиссии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 рассматривает и согласовывает представленные ликвидационной комиссией отчет о ликвидации и ликвидационный баланс принудительно ликвидируемого банка;</w:t>
      </w:r>
    </w:p>
    <w:p>
      <w:pPr>
        <w:spacing w:after="0"/>
        <w:ind w:left="0"/>
        <w:jc w:val="both"/>
      </w:pPr>
      <w:r>
        <w:rPr>
          <w:rFonts w:ascii="Times New Roman"/>
          <w:b w:val="false"/>
          <w:i w:val="false"/>
          <w:color w:val="000000"/>
          <w:sz w:val="28"/>
        </w:rPr>
        <w:t>
      6) имеет иные полномочия по контролю за деятельностью ликвидационной комиссии банка, предусмотренные настоящими Правилами и другими нормативными правовыми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в редакции постановления Правления Национального Банка РК от 26.03.2012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0" w:id="270"/>
    <w:p>
      <w:pPr>
        <w:spacing w:after="0"/>
        <w:ind w:left="0"/>
        <w:jc w:val="both"/>
      </w:pPr>
      <w:r>
        <w:rPr>
          <w:rFonts w:ascii="Times New Roman"/>
          <w:b w:val="false"/>
          <w:i w:val="false"/>
          <w:color w:val="000000"/>
          <w:sz w:val="28"/>
        </w:rPr>
        <w:t>
       168. Если в результате проверки деятельности ликвидационной комиссии либо анализа сведений, представленных в уполномоченный орган, будут обнаружены нарушения прав и законных интересов кредиторов и акционеров банка, а также иные нарушения законодательно урегулированного порядка проведения процесса ликвидации, уполномоченный орган направляет ликвидационной комиссии обязательное для исполнения письменное предписание об устранении указанных нарушений и устанавливает срок исполнения предписания.</w:t>
      </w:r>
    </w:p>
    <w:bookmarkEnd w:id="270"/>
    <w:bookmarkStart w:name="z221" w:id="271"/>
    <w:p>
      <w:pPr>
        <w:spacing w:after="0"/>
        <w:ind w:left="0"/>
        <w:jc w:val="both"/>
      </w:pPr>
      <w:r>
        <w:rPr>
          <w:rFonts w:ascii="Times New Roman"/>
          <w:b w:val="false"/>
          <w:i w:val="false"/>
          <w:color w:val="000000"/>
          <w:sz w:val="28"/>
        </w:rPr>
        <w:t xml:space="preserve">
      169. В случае неисполнения ликвидационной комиссией письменного предписания, уполномоченный орган в соответствии с действующим законодательством Республики Казахстан применяет меры,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 также обращается в суд, принявший решение о принудительной ликвидации банка, либо в органы прокуратуры за защитой нарушенных прав и охраняемых законом интересов кредиторов.</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постановления Правления Национального Банка РК от 26.03.2012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72"/>
    <w:p>
      <w:pPr>
        <w:spacing w:after="0"/>
        <w:ind w:left="0"/>
        <w:jc w:val="left"/>
      </w:pPr>
      <w:r>
        <w:rPr>
          <w:rFonts w:ascii="Times New Roman"/>
          <w:b/>
          <w:i w:val="false"/>
          <w:color w:val="000000"/>
        </w:rPr>
        <w:t xml:space="preserve">  Глава 11. Взаимодействие участников ликвидационного</w:t>
      </w:r>
      <w:r>
        <w:br/>
      </w:r>
      <w:r>
        <w:rPr>
          <w:rFonts w:ascii="Times New Roman"/>
          <w:b/>
          <w:i w:val="false"/>
          <w:color w:val="000000"/>
        </w:rPr>
        <w:t>производства с организацией по гарантированию</w:t>
      </w:r>
    </w:p>
    <w:bookmarkEnd w:id="272"/>
    <w:bookmarkStart w:name="z223" w:id="273"/>
    <w:p>
      <w:pPr>
        <w:spacing w:after="0"/>
        <w:ind w:left="0"/>
        <w:jc w:val="both"/>
      </w:pPr>
      <w:r>
        <w:rPr>
          <w:rFonts w:ascii="Times New Roman"/>
          <w:b w:val="false"/>
          <w:i w:val="false"/>
          <w:color w:val="000000"/>
          <w:sz w:val="28"/>
        </w:rPr>
        <w:t xml:space="preserve">
      170. Действие настоящей главы распространяется на ликвидационные комиссии банков-участников.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постановлением Правления Агентства РК по регулированию и развитию финансового рынка от 26.03.2020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26.03.2020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172. </w:t>
      </w:r>
      <w:r>
        <w:rPr>
          <w:rFonts w:ascii="Times New Roman"/>
          <w:b w:val="false"/>
          <w:i w:val="false"/>
          <w:color w:val="000000"/>
          <w:sz w:val="28"/>
        </w:rPr>
        <w:t xml:space="preserve">Исключен постановлением Правления АФН РК от 28.02.2011  </w:t>
      </w:r>
      <w:r>
        <w:rPr>
          <w:rFonts w:ascii="Times New Roman"/>
          <w:b w:val="false"/>
          <w:i w:val="false"/>
          <w:color w:val="000000"/>
          <w:sz w:val="28"/>
        </w:rPr>
        <w:t>№ 15</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Start w:name="z226" w:id="274"/>
    <w:p>
      <w:pPr>
        <w:spacing w:after="0"/>
        <w:ind w:left="0"/>
        <w:jc w:val="both"/>
      </w:pPr>
      <w:r>
        <w:rPr>
          <w:rFonts w:ascii="Times New Roman"/>
          <w:b w:val="false"/>
          <w:i w:val="false"/>
          <w:color w:val="000000"/>
          <w:sz w:val="28"/>
        </w:rPr>
        <w:t>
      173. Ликвидационная комиссия банка-участника включает организацию по гарантированию во вторую очередь реестра требований кредиторов в размере возмещения, подлежащего выплате вкладчикам с одновременным списанием с баланса переданной суммы обязательств и зачислением ее на соответствующий счет учета обязательств перед организацией по гарантированию в ликвидируемом банке.</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 в редакции постановления Правления Агентства РК по регулированию и развитию финансового рынка от 26.03.2020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75"/>
    <w:p>
      <w:pPr>
        <w:spacing w:after="0"/>
        <w:ind w:left="0"/>
        <w:jc w:val="both"/>
      </w:pPr>
      <w:r>
        <w:rPr>
          <w:rFonts w:ascii="Times New Roman"/>
          <w:b w:val="false"/>
          <w:i w:val="false"/>
          <w:color w:val="000000"/>
          <w:sz w:val="28"/>
        </w:rPr>
        <w:t>
       173-1. Ликвидационная комиссия и организация по гарантированию в четвертом квартале каждого года (за исключением года, в котором возбуждено ликвидационное производство банка) проводят сверку сумм гарантийных возмещений, выплаченных организацией по гарантированию вкладчикам ликвидируемого банка.</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173-1 в соответствии с постановлением Правления АФН РК от 28.02.2011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76"/>
    <w:p>
      <w:pPr>
        <w:spacing w:after="0"/>
        <w:ind w:left="0"/>
        <w:jc w:val="both"/>
      </w:pPr>
      <w:r>
        <w:rPr>
          <w:rFonts w:ascii="Times New Roman"/>
          <w:b w:val="false"/>
          <w:i w:val="false"/>
          <w:color w:val="000000"/>
          <w:sz w:val="28"/>
        </w:rPr>
        <w:t>
      174. В случае предъявления организацией по гарантированию требований по сумме выплаченного ею гарантийного возмещения лицам, не включенным ликвидационной комиссией в список депозиторов, обязательства по возврату депозитов которых гарантируются, и в расчет возмещения по депозитам, ликвидационной комиссией банка рассматривается вопрос о признании требований организации по гарантированию бесспорными.</w:t>
      </w:r>
    </w:p>
    <w:bookmarkEnd w:id="276"/>
    <w:p>
      <w:pPr>
        <w:spacing w:after="0"/>
        <w:ind w:left="0"/>
        <w:jc w:val="both"/>
      </w:pPr>
      <w:r>
        <w:rPr>
          <w:rFonts w:ascii="Times New Roman"/>
          <w:b w:val="false"/>
          <w:i w:val="false"/>
          <w:color w:val="000000"/>
          <w:sz w:val="28"/>
        </w:rPr>
        <w:t>
      При признании указанных требований бесспорными они исполняются в порядке очередности, установленной для организации по гарантированию. До полного удовлетворения указанных требований удовлетворение требований кредиторов очереди, с которой производились расчеты, приостанавливается.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в редакции постановления Правления Национального Банка РК от 19.11.2019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77"/>
    <w:p>
      <w:pPr>
        <w:spacing w:after="0"/>
        <w:ind w:left="0"/>
        <w:jc w:val="both"/>
      </w:pPr>
      <w:r>
        <w:rPr>
          <w:rFonts w:ascii="Times New Roman"/>
          <w:b w:val="false"/>
          <w:i w:val="false"/>
          <w:color w:val="000000"/>
          <w:sz w:val="28"/>
        </w:rPr>
        <w:t xml:space="preserve">
       175. После завершения дел принудительно ликвидируемого банка-участника и окончания работы ликвидационной комиссии, при составлении отчета о ликвидации банка и ликвидационного баланса, организация по гарантированию и ликвидационная комиссия банка-участника подписывают акт сверки расчетов в двух экземплярах, по одному для каждой из сторон. </w:t>
      </w:r>
    </w:p>
    <w:bookmarkEnd w:id="277"/>
    <w:bookmarkStart w:name="z229" w:id="278"/>
    <w:p>
      <w:pPr>
        <w:spacing w:after="0"/>
        <w:ind w:left="0"/>
        <w:jc w:val="left"/>
      </w:pPr>
      <w:r>
        <w:rPr>
          <w:rFonts w:ascii="Times New Roman"/>
          <w:b/>
          <w:i w:val="false"/>
          <w:color w:val="000000"/>
        </w:rPr>
        <w:t xml:space="preserve"> Глава 12. Требования к организации хранения и</w:t>
      </w:r>
      <w:r>
        <w:br/>
      </w:r>
      <w:r>
        <w:rPr>
          <w:rFonts w:ascii="Times New Roman"/>
          <w:b/>
          <w:i w:val="false"/>
          <w:color w:val="000000"/>
        </w:rPr>
        <w:t>передачи документов ликвидируемого банка в архив</w:t>
      </w:r>
    </w:p>
    <w:bookmarkEnd w:id="278"/>
    <w:bookmarkStart w:name="z230" w:id="279"/>
    <w:p>
      <w:pPr>
        <w:spacing w:after="0"/>
        <w:ind w:left="0"/>
        <w:jc w:val="both"/>
      </w:pPr>
      <w:r>
        <w:rPr>
          <w:rFonts w:ascii="Times New Roman"/>
          <w:b w:val="false"/>
          <w:i w:val="false"/>
          <w:color w:val="000000"/>
          <w:sz w:val="28"/>
        </w:rPr>
        <w:t xml:space="preserve">
      176. Ликвидационная комиссия банка обеспечивает выполнение всех требований, предъявляемых к банкам по вопросам обеспечения учета, оформления и сохранности документов, подлежащих хранению, в том числе, связанных с деятельностью ликвидационной комиссии в соответствии с требованиями нормативных правовых актов уполномоченного государственного органа по управлению архивами и документацией. </w:t>
      </w:r>
    </w:p>
    <w:bookmarkEnd w:id="279"/>
    <w:bookmarkStart w:name="z231" w:id="280"/>
    <w:p>
      <w:pPr>
        <w:spacing w:after="0"/>
        <w:ind w:left="0"/>
        <w:jc w:val="both"/>
      </w:pPr>
      <w:r>
        <w:rPr>
          <w:rFonts w:ascii="Times New Roman"/>
          <w:b w:val="false"/>
          <w:i w:val="false"/>
          <w:color w:val="000000"/>
          <w:sz w:val="28"/>
        </w:rPr>
        <w:t xml:space="preserve">
      177. При изменении состава ликвидационной комиссии банка прием-передача дел и документов, подлежащих хранению, новому составу ликвидационной комиссии (ее отдельным членам) производится на основании акта приема-передачи дел и документов ликвидируемого банка. </w:t>
      </w:r>
    </w:p>
    <w:bookmarkEnd w:id="280"/>
    <w:bookmarkStart w:name="z232" w:id="281"/>
    <w:p>
      <w:pPr>
        <w:spacing w:after="0"/>
        <w:ind w:left="0"/>
        <w:jc w:val="both"/>
      </w:pPr>
      <w:r>
        <w:rPr>
          <w:rFonts w:ascii="Times New Roman"/>
          <w:b w:val="false"/>
          <w:i w:val="false"/>
          <w:color w:val="000000"/>
          <w:sz w:val="28"/>
        </w:rPr>
        <w:t xml:space="preserve">
      178. </w:t>
      </w:r>
      <w:r>
        <w:rPr>
          <w:rFonts w:ascii="Times New Roman"/>
          <w:b w:val="false"/>
          <w:i w:val="false"/>
          <w:color w:val="000000"/>
          <w:sz w:val="28"/>
        </w:rPr>
        <w:t>Перечень</w:t>
      </w:r>
      <w:r>
        <w:rPr>
          <w:rFonts w:ascii="Times New Roman"/>
          <w:b w:val="false"/>
          <w:i w:val="false"/>
          <w:color w:val="000000"/>
          <w:sz w:val="28"/>
        </w:rPr>
        <w:t xml:space="preserve"> документов, образующихся в результате деятельности ликвидируемого банка, с указанием сроков хранения, устанавливается постановлением Правления Национального Банка Республики Казахстан от 29 февраля 2016 года № 66 "Об установлении Перечня основных документов, подлежащих хранению, и сроков их хранения в банках второго уровня", зарегистрированным в Реестре государственной регистрации нормативных правовых актов под № 13710.</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в редакции постановления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3" w:id="282"/>
    <w:p>
      <w:pPr>
        <w:spacing w:after="0"/>
        <w:ind w:left="0"/>
        <w:jc w:val="both"/>
      </w:pPr>
      <w:r>
        <w:rPr>
          <w:rFonts w:ascii="Times New Roman"/>
          <w:b w:val="false"/>
          <w:i w:val="false"/>
          <w:color w:val="000000"/>
          <w:sz w:val="28"/>
        </w:rPr>
        <w:t xml:space="preserve">
      179. Исчисление сроков хранения дел и документов производится с первого января года, следующего за годом окончания их делопроизводством. </w:t>
      </w:r>
    </w:p>
    <w:bookmarkEnd w:id="282"/>
    <w:bookmarkStart w:name="z234" w:id="283"/>
    <w:p>
      <w:pPr>
        <w:spacing w:after="0"/>
        <w:ind w:left="0"/>
        <w:jc w:val="both"/>
      </w:pPr>
      <w:r>
        <w:rPr>
          <w:rFonts w:ascii="Times New Roman"/>
          <w:b w:val="false"/>
          <w:i w:val="false"/>
          <w:color w:val="000000"/>
          <w:sz w:val="28"/>
        </w:rPr>
        <w:t xml:space="preserve">
      180. Уничтожение документов, не подлежащих хранению, оформляется актом, утверждаемым председателем ликвидационной комиссии по согласованию с экспертно-проверочной комиссией соответствующего органа управления архивами и документацией. </w:t>
      </w:r>
    </w:p>
    <w:bookmarkEnd w:id="283"/>
    <w:bookmarkStart w:name="z235" w:id="284"/>
    <w:p>
      <w:pPr>
        <w:spacing w:after="0"/>
        <w:ind w:left="0"/>
        <w:jc w:val="both"/>
      </w:pPr>
      <w:r>
        <w:rPr>
          <w:rFonts w:ascii="Times New Roman"/>
          <w:b w:val="false"/>
          <w:i w:val="false"/>
          <w:color w:val="000000"/>
          <w:sz w:val="28"/>
        </w:rPr>
        <w:t>
      181. Уничтожение документов без согласования с уполномоченным органом в области архивного дела и документации не производится.</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285"/>
    <w:p>
      <w:pPr>
        <w:spacing w:after="0"/>
        <w:ind w:left="0"/>
        <w:jc w:val="both"/>
      </w:pPr>
      <w:r>
        <w:rPr>
          <w:rFonts w:ascii="Times New Roman"/>
          <w:b w:val="false"/>
          <w:i w:val="false"/>
          <w:color w:val="000000"/>
          <w:sz w:val="28"/>
        </w:rPr>
        <w:t>
       182. Документы ликвидируемого банка, подлежащие постоянному хранению, передаются в упорядоченном виде в государственные архивы по месту расположения банка, а документы временного хранения, в том числе по личному составу, сроки хранения которых не истекли на момент полного завершения ликвидации банка, передаются по акту приема-передачи в филиалы уполномоченного органа.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183. </w:t>
      </w:r>
      <w:r>
        <w:rPr>
          <w:rFonts w:ascii="Times New Roman"/>
          <w:b w:val="false"/>
          <w:i w:val="false"/>
          <w:color w:val="000000"/>
          <w:sz w:val="28"/>
        </w:rPr>
        <w:t xml:space="preserve">Исключен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86"/>
    <w:bookmarkStart w:name="z238" w:id="287"/>
    <w:p>
      <w:pPr>
        <w:spacing w:after="0"/>
        <w:ind w:left="0"/>
        <w:jc w:val="both"/>
      </w:pPr>
      <w:r>
        <w:rPr>
          <w:rFonts w:ascii="Times New Roman"/>
          <w:b w:val="false"/>
          <w:i w:val="false"/>
          <w:color w:val="000000"/>
          <w:sz w:val="28"/>
        </w:rPr>
        <w:t xml:space="preserve">
      184. При подготовке дел к передаче на архивное хранение, лицом, ответственным за организацию учета и сохранность документов, проверяется правильность их оформления, формирования и соответствия количества дел, включенных в опись, количеству дел, заверенных в соответствии с номенклатурой дел ликвидируемого банка. Передача документов осуществляется по описям и оформляется актом. </w:t>
      </w:r>
    </w:p>
    <w:bookmarkEnd w:id="287"/>
    <w:p>
      <w:pPr>
        <w:spacing w:after="0"/>
        <w:ind w:left="0"/>
        <w:jc w:val="both"/>
      </w:pPr>
      <w:r>
        <w:rPr>
          <w:rFonts w:ascii="Times New Roman"/>
          <w:b w:val="false"/>
          <w:i w:val="false"/>
          <w:color w:val="000000"/>
          <w:sz w:val="28"/>
        </w:rPr>
        <w:t xml:space="preserve">
      Если состояние и качество обработки документов ликвидируемого банка находятся в ненадлежащем состоянии, то ликвидационная комиссия организовывает их упорядочение. </w:t>
      </w:r>
    </w:p>
    <w:p>
      <w:pPr>
        <w:spacing w:after="0"/>
        <w:ind w:left="0"/>
        <w:jc w:val="both"/>
      </w:pPr>
      <w:r>
        <w:rPr>
          <w:rFonts w:ascii="Times New Roman"/>
          <w:b w:val="false"/>
          <w:i w:val="false"/>
          <w:color w:val="000000"/>
          <w:sz w:val="28"/>
        </w:rPr>
        <w:t xml:space="preserve">
      Расходы по организации хранения документов ликвидируемого банка производятся за счет средств ликвидируемого банка. </w:t>
      </w:r>
    </w:p>
    <w:bookmarkStart w:name="z239" w:id="288"/>
    <w:p>
      <w:pPr>
        <w:spacing w:after="0"/>
        <w:ind w:left="0"/>
        <w:jc w:val="left"/>
      </w:pPr>
      <w:r>
        <w:rPr>
          <w:rFonts w:ascii="Times New Roman"/>
          <w:b/>
          <w:i w:val="false"/>
          <w:color w:val="000000"/>
        </w:rPr>
        <w:t xml:space="preserve"> Глава 13. Завершение ликвидации</w:t>
      </w:r>
    </w:p>
    <w:bookmarkEnd w:id="288"/>
    <w:bookmarkStart w:name="z240" w:id="289"/>
    <w:p>
      <w:pPr>
        <w:spacing w:after="0"/>
        <w:ind w:left="0"/>
        <w:jc w:val="both"/>
      </w:pPr>
      <w:r>
        <w:rPr>
          <w:rFonts w:ascii="Times New Roman"/>
          <w:b w:val="false"/>
          <w:i w:val="false"/>
          <w:color w:val="000000"/>
          <w:sz w:val="28"/>
        </w:rPr>
        <w:t xml:space="preserve">
      185. После завершения расчетов с кредиторами и акционерами принудительно ликвидируемого банка ликвидационная комиссия представляет в суд согласованный с уполномоченным органом отчет о ликвидации и ликвидационный баланс. </w:t>
      </w:r>
    </w:p>
    <w:bookmarkEnd w:id="289"/>
    <w:p>
      <w:pPr>
        <w:spacing w:after="0"/>
        <w:ind w:left="0"/>
        <w:jc w:val="both"/>
      </w:pPr>
      <w:r>
        <w:rPr>
          <w:rFonts w:ascii="Times New Roman"/>
          <w:b w:val="false"/>
          <w:i w:val="false"/>
          <w:color w:val="000000"/>
          <w:sz w:val="28"/>
        </w:rPr>
        <w:t xml:space="preserve">
      Суд утверждает отчет о ликвидации и ликвидационный баланс и выносит определение о завершении ликвидационного производства. </w:t>
      </w:r>
    </w:p>
    <w:bookmarkStart w:name="z241" w:id="290"/>
    <w:p>
      <w:pPr>
        <w:spacing w:after="0"/>
        <w:ind w:left="0"/>
        <w:jc w:val="both"/>
      </w:pPr>
      <w:r>
        <w:rPr>
          <w:rFonts w:ascii="Times New Roman"/>
          <w:b w:val="false"/>
          <w:i w:val="false"/>
          <w:color w:val="000000"/>
          <w:sz w:val="28"/>
        </w:rPr>
        <w:t>
      186. Ликвидационная комиссия в течение 30 (тридцати) календарных дней с даты утверждения ликвидационного баланса и отчета о ликвидации банка направляет их в Государственную корпорацию "Правительство для граждан", а копии указанных документов в уполномоченный орган.</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в редакции постановления Правления Национального Банка РК от 19.11.2019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291"/>
    <w:p>
      <w:pPr>
        <w:spacing w:after="0"/>
        <w:ind w:left="0"/>
        <w:jc w:val="both"/>
      </w:pPr>
      <w:r>
        <w:rPr>
          <w:rFonts w:ascii="Times New Roman"/>
          <w:b w:val="false"/>
          <w:i w:val="false"/>
          <w:color w:val="000000"/>
          <w:sz w:val="28"/>
        </w:rPr>
        <w:t xml:space="preserve">
       187. Регистрация прекращения деятельности банков при их принудительной ликвидации производится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государственной регистрации юридических лиц. </w:t>
      </w:r>
    </w:p>
    <w:bookmarkEnd w:id="291"/>
    <w:bookmarkStart w:name="z243" w:id="292"/>
    <w:p>
      <w:pPr>
        <w:spacing w:after="0"/>
        <w:ind w:left="0"/>
        <w:jc w:val="both"/>
      </w:pPr>
      <w:r>
        <w:rPr>
          <w:rFonts w:ascii="Times New Roman"/>
          <w:b w:val="false"/>
          <w:i w:val="false"/>
          <w:color w:val="000000"/>
          <w:sz w:val="28"/>
        </w:rPr>
        <w:t>
      188. Полномочия ликвидационной комиссии прекращаются после внесения сведений о прекращении деятельности банка в Национальный реестр бизнес-идентификационных номеров, сдачи документов банка для хранения в архив и уведомления об этом уполномоченного органа.</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в редакции постановления Правления Национального Банка РК от 19.11.2019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293"/>
    <w:p>
      <w:pPr>
        <w:spacing w:after="0"/>
        <w:ind w:left="0"/>
        <w:jc w:val="both"/>
      </w:pPr>
      <w:r>
        <w:rPr>
          <w:rFonts w:ascii="Times New Roman"/>
          <w:b w:val="false"/>
          <w:i w:val="false"/>
          <w:color w:val="000000"/>
          <w:sz w:val="28"/>
        </w:rPr>
        <w:t>
      188-1. После регистрации прекращения деятельности банка ликвидационная комиссия в течение пяти рабочих дней представляет в уполномоченный орган копию приказа о регистрации прекращения деятельности банка.</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188-1 в соответствии с постановлением Правления Национального Банка РК от 26.03.2012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94"/>
    <w:p>
      <w:pPr>
        <w:spacing w:after="0"/>
        <w:ind w:left="0"/>
        <w:jc w:val="left"/>
      </w:pPr>
      <w:r>
        <w:rPr>
          <w:rFonts w:ascii="Times New Roman"/>
          <w:b/>
          <w:i w:val="false"/>
          <w:color w:val="000000"/>
        </w:rPr>
        <w:t xml:space="preserve">  Глава 14. Заключительные положения</w:t>
      </w:r>
    </w:p>
    <w:bookmarkEnd w:id="294"/>
    <w:p>
      <w:pPr>
        <w:spacing w:after="0"/>
        <w:ind w:left="0"/>
        <w:jc w:val="both"/>
      </w:pPr>
      <w:r>
        <w:rPr>
          <w:rFonts w:ascii="Times New Roman"/>
          <w:b w:val="false"/>
          <w:i w:val="false"/>
          <w:color w:val="000000"/>
          <w:sz w:val="28"/>
        </w:rPr>
        <w:t>
      189. Вопросы, неурегулированные настоящими Правилами, подлежат разрешению в соответствии с нормами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189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 xml:space="preserve">ликвидации и требованиям </w:t>
            </w:r>
            <w:r>
              <w:br/>
            </w:r>
            <w:r>
              <w:rPr>
                <w:rFonts w:ascii="Times New Roman"/>
                <w:b w:val="false"/>
                <w:i w:val="false"/>
                <w:color w:val="000000"/>
                <w:sz w:val="20"/>
              </w:rPr>
              <w:t xml:space="preserve">к работе ликвидационных комиссий </w:t>
            </w:r>
            <w:r>
              <w:br/>
            </w:r>
            <w:r>
              <w:rPr>
                <w:rFonts w:ascii="Times New Roman"/>
                <w:b w:val="false"/>
                <w:i w:val="false"/>
                <w:color w:val="000000"/>
                <w:sz w:val="20"/>
              </w:rPr>
              <w:t>принудительно ликвидируемых банков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постановления Правления Национального Банка РК от 19.11.2019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1 в соответствии с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 155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Национального Банка РК от 28.12.2018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95"/>
    <w:p>
      <w:pPr>
        <w:spacing w:after="0"/>
        <w:ind w:left="0"/>
        <w:jc w:val="left"/>
      </w:pPr>
      <w:r>
        <w:rPr>
          <w:rFonts w:ascii="Times New Roman"/>
          <w:b/>
          <w:i w:val="false"/>
          <w:color w:val="000000"/>
        </w:rPr>
        <w:t xml:space="preserve"> Смета ликвидационных расходов</w:t>
      </w:r>
      <w:r>
        <w:br/>
      </w:r>
      <w:r>
        <w:rPr>
          <w:rFonts w:ascii="Times New Roman"/>
          <w:b/>
          <w:i w:val="false"/>
          <w:color w:val="000000"/>
        </w:rPr>
        <w:t>за ______ квартал ________________ года</w:t>
      </w:r>
      <w:r>
        <w:br/>
      </w:r>
      <w:r>
        <w:rPr>
          <w:rFonts w:ascii="Times New Roman"/>
          <w:b/>
          <w:i w:val="false"/>
          <w:color w:val="000000"/>
        </w:rPr>
        <w:t>__________________________________________________</w:t>
      </w:r>
      <w:r>
        <w:br/>
      </w:r>
      <w:r>
        <w:rPr>
          <w:rFonts w:ascii="Times New Roman"/>
          <w:b/>
          <w:i w:val="false"/>
          <w:color w:val="000000"/>
        </w:rPr>
        <w:t>(наименование ликвидируемого банка)</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5553"/>
        <w:gridCol w:w="1013"/>
        <w:gridCol w:w="1013"/>
        <w:gridCol w:w="1013"/>
        <w:gridCol w:w="1014"/>
      </w:tblGrid>
      <w:tr>
        <w:trPr>
          <w:trHeight w:val="30" w:hRule="atLeast"/>
        </w:trPr>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квартал</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привлеченных работников ликвидационной комиссии, работающих на основании трудовых договоров, в том числе: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работы привлеченных лиц, оказывающих услуги по договорам возмездного оказания услуг, в том числе: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отчислениям в бюджет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товарно-материальных ценностей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офисного оборудования в рабочем состоянии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транспортных средств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бумажной и бланочной продукции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канцелярских товаров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ликвидационной комиссии</w:t>
      </w:r>
      <w:r>
        <w:br/>
      </w:r>
      <w:r>
        <w:rPr>
          <w:rFonts w:ascii="Times New Roman"/>
          <w:b w:val="false"/>
          <w:i w:val="false"/>
          <w:color w:val="000000"/>
          <w:sz w:val="28"/>
        </w:rPr>
        <w:t>___________________________________                         ______________________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Главный бухгалтер</w:t>
      </w:r>
      <w:r>
        <w:br/>
      </w:r>
      <w:r>
        <w:rPr>
          <w:rFonts w:ascii="Times New Roman"/>
          <w:b w:val="false"/>
          <w:i w:val="false"/>
          <w:color w:val="000000"/>
          <w:sz w:val="28"/>
        </w:rPr>
        <w:t>___________________________________                         ______________________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                         ______________________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Республики Казахстан</w:t>
      </w:r>
      <w:r>
        <w:br/>
      </w:r>
      <w:r>
        <w:rPr>
          <w:rFonts w:ascii="Times New Roman"/>
          <w:b w:val="false"/>
          <w:i w:val="false"/>
          <w:color w:val="000000"/>
          <w:sz w:val="28"/>
        </w:rPr>
        <w:t>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 xml:space="preserve">ликвидации и требованиям </w:t>
            </w:r>
            <w:r>
              <w:br/>
            </w:r>
            <w:r>
              <w:rPr>
                <w:rFonts w:ascii="Times New Roman"/>
                <w:b w:val="false"/>
                <w:i w:val="false"/>
                <w:color w:val="000000"/>
                <w:sz w:val="20"/>
              </w:rPr>
              <w:t xml:space="preserve">к работе ликвидационных комиссий </w:t>
            </w:r>
            <w:r>
              <w:br/>
            </w:r>
            <w:r>
              <w:rPr>
                <w:rFonts w:ascii="Times New Roman"/>
                <w:b w:val="false"/>
                <w:i w:val="false"/>
                <w:color w:val="000000"/>
                <w:sz w:val="20"/>
              </w:rPr>
              <w:t>принудительно ликвидируемых банков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в редакции постановления Правления Национального Банка РК от 19.11.2019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2 в редакции постановления Правления Национального Банка РК от 19.12.2015 </w:t>
      </w:r>
      <w:r>
        <w:rPr>
          <w:rFonts w:ascii="Times New Roman"/>
          <w:b w:val="false"/>
          <w:i w:val="false"/>
          <w:color w:val="ff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текст в правом верхнем углу приложения 2 внесены изменения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ff0000"/>
          <w:sz w:val="28"/>
        </w:rPr>
        <w:t>№ 23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Книга</w:t>
      </w:r>
    </w:p>
    <w:p>
      <w:pPr>
        <w:spacing w:after="0"/>
        <w:ind w:left="0"/>
        <w:jc w:val="both"/>
      </w:pPr>
      <w:r>
        <w:rPr>
          <w:rFonts w:ascii="Times New Roman"/>
          <w:b w:val="false"/>
          <w:i w:val="false"/>
          <w:color w:val="000000"/>
          <w:sz w:val="28"/>
        </w:rPr>
        <w:t>
      учета принятых и выданных денег (ценностей) кассиром</w:t>
      </w:r>
    </w:p>
    <w:p>
      <w:pPr>
        <w:spacing w:after="0"/>
        <w:ind w:left="0"/>
        <w:jc w:val="both"/>
      </w:pPr>
      <w:r>
        <w:rPr>
          <w:rFonts w:ascii="Times New Roman"/>
          <w:b w:val="false"/>
          <w:i w:val="false"/>
          <w:color w:val="000000"/>
          <w:sz w:val="28"/>
        </w:rPr>
        <w:t>
      Начата ____________________</w:t>
      </w:r>
    </w:p>
    <w:p>
      <w:pPr>
        <w:spacing w:after="0"/>
        <w:ind w:left="0"/>
        <w:jc w:val="both"/>
      </w:pPr>
      <w:r>
        <w:rPr>
          <w:rFonts w:ascii="Times New Roman"/>
          <w:b w:val="false"/>
          <w:i w:val="false"/>
          <w:color w:val="000000"/>
          <w:sz w:val="28"/>
        </w:rPr>
        <w:t>
      Окончена __________________</w:t>
      </w:r>
    </w:p>
    <w:p>
      <w:pPr>
        <w:spacing w:after="0"/>
        <w:ind w:left="0"/>
        <w:jc w:val="both"/>
      </w:pPr>
      <w:r>
        <w:rPr>
          <w:rFonts w:ascii="Times New Roman"/>
          <w:b w:val="false"/>
          <w:i w:val="false"/>
          <w:color w:val="000000"/>
          <w:sz w:val="28"/>
        </w:rPr>
        <w:t>
      Записи в книге производятся до полного ее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136"/>
        <w:gridCol w:w="1531"/>
        <w:gridCol w:w="2087"/>
        <w:gridCol w:w="667"/>
        <w:gridCol w:w="667"/>
        <w:gridCol w:w="667"/>
        <w:gridCol w:w="1531"/>
        <w:gridCol w:w="13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принято (фамилия, имя, отчество (при его наличии))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приходных документов (в штуках)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день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996"/>
        <w:gridCol w:w="1554"/>
        <w:gridCol w:w="2119"/>
        <w:gridCol w:w="677"/>
        <w:gridCol w:w="677"/>
        <w:gridCol w:w="677"/>
        <w:gridCol w:w="1555"/>
        <w:gridCol w:w="136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имя, отчество (при его наличии))</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расходных документов (в штуках)</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день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Заверительная надпись</w:t>
      </w:r>
    </w:p>
    <w:p>
      <w:pPr>
        <w:spacing w:after="0"/>
        <w:ind w:left="0"/>
        <w:jc w:val="both"/>
      </w:pPr>
      <w:r>
        <w:rPr>
          <w:rFonts w:ascii="Times New Roman"/>
          <w:b w:val="false"/>
          <w:i w:val="false"/>
          <w:color w:val="000000"/>
          <w:sz w:val="28"/>
        </w:rPr>
        <w:t>
      Итого в данной книге _______________________________________________,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предназначенной для записей с "_____" ___________ 20 ___ года</w:t>
      </w:r>
    </w:p>
    <w:p>
      <w:pPr>
        <w:spacing w:after="0"/>
        <w:ind w:left="0"/>
        <w:jc w:val="both"/>
      </w:pPr>
      <w:r>
        <w:rPr>
          <w:rFonts w:ascii="Times New Roman"/>
          <w:b w:val="false"/>
          <w:i w:val="false"/>
          <w:color w:val="000000"/>
          <w:sz w:val="28"/>
        </w:rPr>
        <w:t>
      содержится___________________________________________________________</w:t>
      </w:r>
    </w:p>
    <w:p>
      <w:pPr>
        <w:spacing w:after="0"/>
        <w:ind w:left="0"/>
        <w:jc w:val="both"/>
      </w:pPr>
      <w:r>
        <w:rPr>
          <w:rFonts w:ascii="Times New Roman"/>
          <w:b w:val="false"/>
          <w:i w:val="false"/>
          <w:color w:val="000000"/>
          <w:sz w:val="28"/>
        </w:rPr>
        <w:t>
      (количество указывается прописью)</w:t>
      </w:r>
    </w:p>
    <w:p>
      <w:pPr>
        <w:spacing w:after="0"/>
        <w:ind w:left="0"/>
        <w:jc w:val="both"/>
      </w:pPr>
      <w:r>
        <w:rPr>
          <w:rFonts w:ascii="Times New Roman"/>
          <w:b w:val="false"/>
          <w:i w:val="false"/>
          <w:color w:val="000000"/>
          <w:sz w:val="28"/>
        </w:rPr>
        <w:t>
      пронумерованных, прошнурованных и скрепленных печатью листов с</w:t>
      </w:r>
    </w:p>
    <w:p>
      <w:pPr>
        <w:spacing w:after="0"/>
        <w:ind w:left="0"/>
        <w:jc w:val="both"/>
      </w:pPr>
      <w:r>
        <w:rPr>
          <w:rFonts w:ascii="Times New Roman"/>
          <w:b w:val="false"/>
          <w:i w:val="false"/>
          <w:color w:val="000000"/>
          <w:sz w:val="28"/>
        </w:rPr>
        <w:t>
      номера _____________ по номер __________________ включительно.</w:t>
      </w:r>
    </w:p>
    <w:p>
      <w:pPr>
        <w:spacing w:after="0"/>
        <w:ind w:left="0"/>
        <w:jc w:val="both"/>
      </w:pPr>
      <w:r>
        <w:rPr>
          <w:rFonts w:ascii="Times New Roman"/>
          <w:b w:val="false"/>
          <w:i w:val="false"/>
          <w:color w:val="000000"/>
          <w:sz w:val="28"/>
        </w:rPr>
        <w:t>
      "____" ____________ 20 ___ года</w:t>
      </w:r>
    </w:p>
    <w:p>
      <w:pPr>
        <w:spacing w:after="0"/>
        <w:ind w:left="0"/>
        <w:jc w:val="both"/>
      </w:pPr>
      <w:r>
        <w:rPr>
          <w:rFonts w:ascii="Times New Roman"/>
          <w:b w:val="false"/>
          <w:i w:val="false"/>
          <w:color w:val="000000"/>
          <w:sz w:val="28"/>
        </w:rPr>
        <w:t>
      Председатель (руководитель подразделения)</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(бухгалтер подразделения)</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Кассир 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 xml:space="preserve">ликвидации и требованиям </w:t>
            </w:r>
            <w:r>
              <w:br/>
            </w:r>
            <w:r>
              <w:rPr>
                <w:rFonts w:ascii="Times New Roman"/>
                <w:b w:val="false"/>
                <w:i w:val="false"/>
                <w:color w:val="000000"/>
                <w:sz w:val="20"/>
              </w:rPr>
              <w:t xml:space="preserve">к работе ликвидационных комиссий </w:t>
            </w:r>
            <w:r>
              <w:br/>
            </w:r>
            <w:r>
              <w:rPr>
                <w:rFonts w:ascii="Times New Roman"/>
                <w:b w:val="false"/>
                <w:i w:val="false"/>
                <w:color w:val="000000"/>
                <w:sz w:val="20"/>
              </w:rPr>
              <w:t>принудительно ликвидируемых банков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3 в редакции постановления Правления Национального Банка РК от 19.11.2019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Правила дополнены приложением 3 в соответствии с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ff0000"/>
          <w:sz w:val="28"/>
        </w:rPr>
        <w:t xml:space="preserve">№ 155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в редакции постановления Правления Национального Банка РК от 19.12.2015 </w:t>
      </w:r>
      <w:r>
        <w:rPr>
          <w:rFonts w:ascii="Times New Roman"/>
          <w:b w:val="false"/>
          <w:i w:val="false"/>
          <w:color w:val="ff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текст в правом верхнем углу приложения 1 внесены изменения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ff0000"/>
          <w:sz w:val="28"/>
        </w:rPr>
        <w:t>№ 23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xml:space="preserve">
      "___"__________ года  </w:t>
      </w:r>
    </w:p>
    <w:p>
      <w:pPr>
        <w:spacing w:after="0"/>
        <w:ind w:left="0"/>
        <w:jc w:val="both"/>
      </w:pPr>
      <w:r>
        <w:rPr>
          <w:rFonts w:ascii="Times New Roman"/>
          <w:b w:val="false"/>
          <w:i w:val="false"/>
          <w:color w:val="000000"/>
          <w:sz w:val="28"/>
        </w:rPr>
        <w:t>
      Список состава комитета кредиторов</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(наименование ликвидируемого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3880"/>
        <w:gridCol w:w="4981"/>
        <w:gridCol w:w="1692"/>
      </w:tblGrid>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очередности (категории)</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 ликвидируемого банка, включаемого в состав комитета кредиторов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25 февраля 2006 года N 40</w:t>
            </w:r>
          </w:p>
        </w:tc>
      </w:tr>
    </w:tbl>
    <w:p>
      <w:pPr>
        <w:spacing w:after="0"/>
        <w:ind w:left="0"/>
        <w:jc w:val="both"/>
      </w:pPr>
      <w:r>
        <w:rPr>
          <w:rFonts w:ascii="Times New Roman"/>
          <w:b w:val="false"/>
          <w:i w:val="false"/>
          <w:color w:val="000000"/>
          <w:sz w:val="28"/>
        </w:rPr>
        <w:t xml:space="preserve">
      Перечень </w:t>
      </w:r>
    </w:p>
    <w:p>
      <w:pPr>
        <w:spacing w:after="0"/>
        <w:ind w:left="0"/>
        <w:jc w:val="both"/>
      </w:pPr>
      <w:r>
        <w:rPr>
          <w:rFonts w:ascii="Times New Roman"/>
          <w:b w:val="false"/>
          <w:i w:val="false"/>
          <w:color w:val="000000"/>
          <w:sz w:val="28"/>
        </w:rPr>
        <w:t xml:space="preserve">
      нормативных правовых актов, признаваемых </w:t>
      </w:r>
    </w:p>
    <w:p>
      <w:pPr>
        <w:spacing w:after="0"/>
        <w:ind w:left="0"/>
        <w:jc w:val="both"/>
      </w:pPr>
      <w:r>
        <w:rPr>
          <w:rFonts w:ascii="Times New Roman"/>
          <w:b w:val="false"/>
          <w:i w:val="false"/>
          <w:color w:val="000000"/>
          <w:sz w:val="28"/>
        </w:rPr>
        <w:t xml:space="preserve">
      утратившими силу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21 апреля 2000 года N 142 "Об утверждении Правил организации и проведения аукционов и конкурсов коммерческих предложений по продаже имущества ликвидируемых банков в Республике Казахстан" (зарегистрированное в Реестре государственной регистрации нормативных правовых актов под N 1136, опубликованное в Бюллетене нормативных правовых актов Республики Казахстан, 2000 год, N 6, ст.237).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31 марта 2001 года N 82 "Об утверждении изменений и дополнений в Правила организации и проведения аукционов и конкурсов коммерческих предложений по продаже имущества ликвидируемых банков в Республике Казахстан, утвержденные постановлением Правления Национального Банка Республики Казахстан от 21 апреля 2000 года N 142" (зарегистрированное в Реестре государственной регистрации нормативных правовых актов под N 1502).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28 октября 2001 года N 421 "Об утверждении Правил принудительной ликвидации банков в Республике Казахстан" (зарегистрированное в Реестре государственной регистрации нормативных правовых актов под N 1765).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19 января 2004 года N 7 "О внесении изменений и дополнений в постановление Правления Национального Банка Республики Казахстан от 28 октября 2001 года N 421 "Об утверждении Правил принудительной ликвидации банков в Республике Казахстан", зарегистрированное в Министерстве юстиции Республики Казахстан  под N 1765" (зарегистрированное в Реестре государственной регистрации нормативных правовых актов под N 2712, опубликованное в Бюллетене нормативных правовых актов Республики Казахстан, 2004 год, N 41-44, ст. 1047).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26 марта 2005 года N 100 "О внесении изменений в постановление Правления Национального Банка Республики Казахстан от 28 октября 2001 года N 421 "Об утверждении Правил принудительной ликвидации банков в Республике Казахстан" (зарегистрированное в Реестре государственной регистрации нормативных правовых актов под N 3567).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26 марта 2005 года N 99 "О внесении изменений в постановление Правления Национального Банка Республики Казахстан от 21 апреля 2000 года N 142 "Об утверждении Правил организации и проведения аукционов и конкурсов коммерческих предложений по продаже имущества ликвидируемых банков и страховых (перестраховочных) организаций в Республике Казахстан" (зарегистрированное в Реестре государственной регистрации нормативных правовых актов под N 3612, опубликованное в Бюллетене нормативных правовых актов Республики Казахстан, 2005 год, N 17, ст. 142).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