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d2af" w14:textId="3d7d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лицензирования, регулирования, прекращения деятельности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34. Зарегистрировано в Министерстве юстиции Республики Казахстан 5 апреля 2006 года N 4176. Утратило силу - постановлением Правления Агентства Республики Казахстан по регулированию и надзору финансового рынка и финансовых организаций от 25 июня 2007 года N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финансового рынка и финансовых организаций от 25 февраля 2006 года N 34 утратило силу постановлением Правления Агентства РК по регулированию и надзору финансового рынка и финансовых организаций от 25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 в Министерстве юстиции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актов, регулирующих деятельность организаций, осуществляющих отдельные виды банковских операций,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создания, лицензирования, регулирования, прекращения деятельности организаций, осуществляющих отдельные виды банковских операций,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акты, указанные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Национального Банка Республики Казахстан,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N 34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создания, лицензирования, регулирования,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прекращения деятельности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отдельные виды банковских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 (далее - Закон о банках),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ипотеке недвижимого </w:t>
      </w:r>
      <w:r>
        <w:rPr>
          <w:rFonts w:ascii="Times New Roman"/>
          <w:b w:val="false"/>
          <w:i w:val="false"/>
          <w:color w:val="000000"/>
          <w:sz w:val="28"/>
        </w:rPr>
        <w:t>
 имущества", а также другими нормативными правовыми актами и определяют порядок создания, лицензирования, регулирования, прекращения деятельности организаций, осуществляющих отдельные виды банковских операций, лицензирование и регулирование деятельности которых относится к компетенции уполномоченного органа по регулированию и надзору финансового рынка и финансовых организаций (далее - уполномоченный орган).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Если законодательными актами Республики Казахстан и нормативными правовыми актами уполномоченного органа регулируется порядок создания, лицензирования, регулирования и прекращения деятельности отдельных видов организаций, осуществляющих отдельные виды банковских операций (далее - небанковская организация), то применяются соответствующие нормы указанных нормативных правовых 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 одна небанковская организация не может осуществлять банковские операции, предусмотренные подпунктами 1), 2), 4)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банках, за исключением случаев, предусмотренных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небанковской организации выдается на проведение одной или нескольких банковских операций, предусмотренных Законом о банках, за исключением банковских операций, которые могут осуществлять только банки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заемная операция, осуществляемая небанковской организацией, не совмещается с другими видами банковских операций, за исключением случаев,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N 3870).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открытии (прекращении деятельности) небанковской организацией филиалов или представительств в двухнедельный срок после учетной регистрации (снятии с учета) филиала (представительства) в органах юстиции, небанковская организация представляет в уполномоченный орган уведомление об открытии (прекращении деятельности) филиала или представительства и нотариально засвидетельствованную копию свидетельства об учетной регистрации филиала или представительства (приказа о снятии с учета, аннулировании свидетельства об учетной регистрации филиала (представительства).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Создание, лицензирование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небанковских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Небанковская организация может создаваться и осуществлять свою деятельность в любых организационно-правовых формах, кроме производственного кооператива.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Небанковская организация создается и действует на основании учредительных документов (документа)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дополнений в учредительные документы, небанковская организация уведомляет об этом уполномоченный орган с представлением нотариально засвидетельствованных копий изменений и дополнений в учредительные документы с отметкой органа юстиции о регистрации внесенных изменений.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на проведение отдельных видов банковских операций (далее - лицензия) в национальной и иностранной валюте выдается с учетом требований и ограничений,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валютном регулировании и валютном контроле",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лицензии заявитель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форма которого утверждается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засвидетельствованные копии устава и свидетельства о государственной регистрации заявителя в качестве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свидетельства о постановке заявителя на учет в налоговом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засвидетельствованную копию документа, подтверждающего присвоение унифицированного идентификационного кода, выданного уполномоченным органом государственной статистики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уплату в бюджет лицензионного сбора за право занятия отдельными видами банковской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полную оплату минимального размера уставного капитала (платежные поручения, приходные кассовые ордера, а также свидетельство о государственной регистрации выпуска ценных бумаг (для юридических лиц в организационно-правовой форме акционерного общества);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экономическое обоснование по всем планируемым банковским операциям, характеризующее цель и необходимость получения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правила об общих условиях проведения банковских операций небанковской организации в соответствии с требованиями банковского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первом руководителе и главном бухгалтере небанковской организации на электронном и бумажном носителях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положительное заключение Национального Банка Республики Казахстан в случаях, предусмотренных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Правления Агентства РК по регулированию и надзору финансового рынка и финансовых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по каждому виду небанковской организации устанавливается уполномоченным органом и в пределах этих сумм должен быть оплачен только деньгами (за исключением отдельных случаев, когда решением Правительства Республики Казахстан может быть предусмотрен иной размер и порядок формирования уставного капитала небанковской организации, единственным учредителем которой является государство).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оплате минимального размера уставного капитала не распространяются на некоммерческие организации, формирование уставного капитала которых не предусмотрено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о выдаче лицензии должно быть рассмотрено в течение одного месяца со дня представления документов на выдачу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Действующей небанковской организации лицензия на проведение дополнительных видов банковских операций выдается при выполнении ею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выполнение, в случае установления уполномоченным органом для небанковской организации, пруденциальных нормативов и иных обязательных к соблюдению норм и лимитов в течение трех последовательных месяцев, предшествующих дате подачи заявления о внесении дополнительных видов банковских операций в действующую лицензию и на момент рассмотрения данного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принятых ограниченных мер воздействия и санкций в течение трех последовательных месяцев, предшествующих дате подачи заявления на выдачу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лицензии на проведение дополнительных видов банковских операций небанковская организация представляет в уполномоченный орган документы в соответствии с подпунктами 1), 5), 7), 8), 10) пункта 9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выдаче небанковской организации лицензии на проведение дополнительных банковских операций в нее включается весь перечень банковских операций, разрешенный небанковской организации. Ранее выданная небанковской организации лицензия подлежит возврату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о выдаче лицензии на проведение дополнительных банковских операций рассматривается уполномоченным органом в срок, определенный пунктом 10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в выдаче лицензии производится в сроки, предусмотренные для выдачи лицензии, в случае несоблюдения любого из требований, установленных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 и пунктом 11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в уполномоченный орган неполного пакета документов, предусмотренных пунктами 9, 12 настоящих Правил, либо если в процессе их рассмотрения будет выявлено, что данные документы не соответствуют требованиям законодательства Республики Казахстан и устава, уполномоченный орган возвращает заявителю представленные для получения лицензии документы.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отказе в выдаче лицензии или возврате документов заявителю дается мотивированный ответ в письменном виде.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ведет реестры выданных, переоформленных, приостановленных и отозванных лицензий.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регулирования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небанковских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Небанковские организации осуществляют свою деятельность при наличии Правил об общих условиях проведения банковских операций и внутренних Правил, разработанных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банках, а в случае осуществления банковской заемной операции - Правил о внутренней кредитной политике, разработанных в соответствии со статьей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 Закона </w:t>
      </w:r>
      <w:r>
        <w:rPr>
          <w:rFonts w:ascii="Times New Roman"/>
          <w:b w:val="false"/>
          <w:i w:val="false"/>
          <w:color w:val="000000"/>
          <w:sz w:val="28"/>
        </w:rPr>
        <w:t>
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 общих условиях проведения банковских операций должны содержать сведения и процедуры по всем банковским операциям, осуществляемым небанковской организацией.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нарушении небанковской организацией законодательства Республики Казахстан, уполномоченный орган может применить к ней ограниченные меры воздействия и санкции, предусмотренные подпунктами а), б)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банках, либо нормативными правовыми актами, регулирующими деятельность отдельных видов небанковских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небанковских организаций осуществляется в соответствии с требованиями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Вопросы, не 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лицензирования, регулирования,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деятельности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(печатается на бланке с изображением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проведение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предусмотренных банковским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в национальной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лицензии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(полное наименование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организации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разрешенных видов банковских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 __________200__год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лицензирования, регулирования,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деятельности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(печатается на бланке с изображением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проведение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предусмотренных банковским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в национальной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лицензии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отдельные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организации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разрешенных видов банковских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  -бессрочная.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 __________200__год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лицензирования, регулирования,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деятельности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|   Фото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| Кандидата|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Сведения о первом руководителе (главном бухгалтере)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должность руководящего работника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осуществляющей отдельные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      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|(в полном соответствии с удостоверением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|(паспортом), в случае изменения фамилии, имени,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отчества, указать когда и по какой причине они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были изменены)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Постоянное    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         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жительства,   |(указать подробный адрес, номера служебного,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        | домашнего, контактного телефонов, телефонов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включая код населенного пункта)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Полные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документа,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щего личность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близких родственниках (родители, супруг, брат,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сестра, дети), а также свойственниках (брат, сестра, родители,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супруга (супруги):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 Фамилия, |  Год      |  Родственные   |  Место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имя,    | рождения  |   отношения    |  и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отчество  |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___|____________|___________|________________|__________________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|            |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___|____________|___________|________________|__________________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|            |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___|____________|___________|________________|__________________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       |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___|____________|___________|________________|__________________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Прямое или косвенное участие в уставном капитале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N|Наименование и|Уставные виды деятельности  | Сумма и доля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|место         |    юридического лица       |Вашего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|нахождения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_|______________|____________________________|__________________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   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_|______________|____________________________|__________________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2|         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_|______________|____________________________|__________________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3|         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_|______________|____________________________|__________________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Образование,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профессиональное|_______________________________________________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образование,    |(указать наименование и место 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соответствующее | учебного заведения, факультета или 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профилю работы  | период обучения, присвоенную квалификацию,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реквизиты диплома об образовании)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Дополнительное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образование,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     |(указать наименование и место 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курсы повышения | учебного заведения, период обучения,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  | реквизиты диплома об образовании, сертификат,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сфере, в которой| свидетельства)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работает, ученые|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 работы в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финансовых|_______________________________________________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           |(указать количество лет работы в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организациях, занятие должности аудитора,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бухгалтера по видам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 работы на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руководящей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       |(описать имеющийся опыт работы: должностные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обязанности, профессиональные навыки)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Имеющиеся 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достижения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|(указать информацию по данному вопросу,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например, название научных публикаций,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участие в научных разработках, законопроектах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так далее)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Членство в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профессиональных|(указать информацию по данному вопросу,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    | например, Палата аудиторов, актуариев)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Квалификационное|_______________________________________________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|(указать номер, и дату квалификационного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      |свидетельства)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выданное уполно-|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моченным органом|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(лицензиату)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Другая информа-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ция, имеющая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отношение к     |(указывается информация, характеризующая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данному вопросу |профессиональную компетентность кандидата)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     Сведения о трудовой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 Период работы  |Наименование организации, занимаемые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 |должности и должностные обязанности,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 |координаты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__|________________|____________________________________________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__|________________|____________________________________________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__|________________|____________________________________________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__|________________|____________________________________________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 3. Другие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не погашенной или не снятой в      | Да/нет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законом порядке судимости за | если Да, то 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преступления, совершенные в сфере          | дату и номер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деятельности, за коррупцион- | решения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и иные преступления против интересов   | привлечении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 государственного  | ответственности,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                                 | статью Кодекса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данных об отстранении органами     |Да/нет, если "Да",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от выполнения служебных            |то даты, кем 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обязанностей за нарушение законодательства |нена мера воздейст-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|вия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 являлся руководящим работником       |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организации, признанной         |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банкротом либо в отношении которой         | должность,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решение об отзыве лицензии, о      | период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принудительной ликвидации, консервации,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принудительном выкупе акций                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Привлекался ли в качестве ответчика, как   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финансовой организации, в     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судебные разбирательства по вопросам       |(указать дату,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финансовых услуг                  |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ответчика в судебном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разбирательстве,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рассматриваемый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вопрос и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суда)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Другая информация, имеющая отношение к     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данному вопросу                            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|(указывается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произвольно)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(фамилия, имя, отчество первого руководителя (главного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бухгалтера) финансовой организации), 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подтверждаю, что настоящая информация была тщательно мною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 и является достоверной и полной,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__________________(подпись, дата).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N 34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6 декабря 2003 года N 445 "Об утверждении Правил создания, лицензирования, регулирования, прекращения деятельности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N 2644, опубликованное 20 января 2004 года в газете "Егемен Қазақстан").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12 июля 2004 года N 207 "О приостановлении действия пункта 6 Правил создания, лицензирования, регулирования, прекращения деятельности организаций, осуществляющих отдельные виды банковских операций, утвержденных постановлением Правления Национального Банка Республики Казахстан от 6 декабря 2003 года N 445, зарегистрированное в Министерстве юстиции Республики Казахстан под N 2644" (зарегистрированное в Реестре государственной регистрации нормативных правовых актов под N 20920, опубликованное в Бюллетене нормативных правовых актов центральных исполнительных и иных государственных органов Республики Казахстан, 2004 года, N 41-44, ст. 1046).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30 сентября 2005 года N 354 "О внесении изменения и дополнения в постановление Правления Национального Банка Республики Казахстан от 6 декабря 2003 года N 445 "Об утверждении Правил создания, лицензирования, регулирования, прекращения деятельности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N 25727, опубликованное в газете "Юридическая газета" от 9 декабря 2005 N 230-231).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