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a6e6" w14:textId="57ca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отказа в выдаче и отзыва согласия на приобретение статуса крупного участника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N 49. Зарегистрировано в Министерстве юстиции Республики Казахстан 1 апреля 2006 года N 4167.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N 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РК по регулированию и надзору финансового рынка и финансовых организаций от 25 февраля 2006 года N 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постановлением Правления Агентства РК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деятельность страховых (перестраховочных)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выдачи, отказа в выдаче и отзыва согласия на приобретение статуса крупного участника страховой (перестраховочной)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Физические и юридические лица, которые стали соответствовать признакам крупного участника страховой (перестраховочной) организации до введения в действие настоящего постановления, для получения согласия на приобретение статуса крупного участника страховой (перестраховочной) организации представляют в уполномоченный орган соответствующие документы до 1 июля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страхового рынка и другими финансовыми организациями (Каримуллин А.А.):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Досмукаметова К.М.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25 февраля 2006 года N 49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отказа в выдаче и отзыва согласия на приобретение статуса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крупного участника страховой (перестраховочной)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страховой деятельности" (далее - Закон) и устанавливают порядок выдачи, отказа в выдаче и отзыва уполномоченным органом по регулированию и надзору финансового рынка и финансовых организаций (далее - уполномоченный орган) согласия на приобретение статуса крупного участника страховой (перестраховочной)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и преамбула Правил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Понятия крупного участника страховой (перестраховочной) организации, и лиц, совместно являющихся крупным участником страховой (перестраховочной) организации, определены в 
</w:t>
      </w:r>
      <w:r>
        <w:rPr>
          <w:rFonts w:ascii="Times New Roman"/>
          <w:b w:val="false"/>
          <w:i w:val="false"/>
          <w:color w:val="000000"/>
          <w:sz w:val="28"/>
        </w:rPr>
        <w:t xml:space="preserve"> статьях 3 </w:t>
      </w:r>
      <w:r>
        <w:rPr>
          <w:rFonts w:ascii="Times New Roman"/>
          <w:b w:val="false"/>
          <w:i w:val="false"/>
          <w:color w:val="000000"/>
          <w:sz w:val="28"/>
        </w:rPr>
        <w:t>
, 
</w:t>
      </w:r>
      <w:r>
        <w:rPr>
          <w:rFonts w:ascii="Times New Roman"/>
          <w:b w:val="false"/>
          <w:i w:val="false"/>
          <w:color w:val="000000"/>
          <w:sz w:val="28"/>
        </w:rPr>
        <w:t xml:space="preserve"> 26 Закона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Доли прямого или косвенного владения крупным участником страховой (перестраховочной) организации акциями страховой (перестраховочной) организации рассчитываются от объема голосующих акций страховой (перестраховочной)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подачи и рассмотрения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заявления на приобретение статуса крупного 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страховой (перестраховочной)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Физическое или юридическое лицо представляет в уполномоченный орган заявление на приобретение статуса крупного участника страховой (перестраховочной) организации (далее - заявитель), составленное в произвольной форме с указанием сведений о документе, удостоверяющем личность физического лица, о государственной регистрации юридического лица, месте постоянного проживания (нахождения), сведений о процентном соотношении количества акций страховой (перестраховочной) организации, предполагаемом к приобретению, к количеству голосующих акций страховой (перестраховочной) организации, а также список лиц, совместно с которыми заявитель предполагает являться крупным участником страховой (перестраховочной) организации, и лиц, посредством владения акциями (долями участия в уставных капиталах) которых будет осуществляться косвенное владение (голосование) акциями страховой (перестраховочной) организации (далее - заявление).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 Одновременно с заявлением лицо, желающее получить согласие уполномоченного органа на приобретение статуса крупного участника страховой (перестраховочной) организации, представляет в уполномоченный орган документы и сведения, предусмотренные пунктами 4-7 статьи 26 Закона.
</w:t>
      </w:r>
      <w:r>
        <w:br/>
      </w:r>
      <w:r>
        <w:rPr>
          <w:rFonts w:ascii="Times New Roman"/>
          <w:b w:val="false"/>
          <w:i w:val="false"/>
          <w:color w:val="000000"/>
          <w:sz w:val="28"/>
        </w:rPr>
        <w:t>
      Для страховой организации - нерезидента Республики Казахстан, деятельность которой подлежит консолидированному надзору в стране ее места нахождения, желающей получить согласие уполномоченного органа на приобретение статуса крупного участника страховой (перестраховочной) организации, представление нотариально засвидетельствованных копий учредительных документов юридических лиц, в которых страховая организация - нерезидент Республики Казахстан является крупным участником, не требуется.
</w:t>
      </w:r>
      <w:r>
        <w:br/>
      </w:r>
      <w:r>
        <w:rPr>
          <w:rFonts w:ascii="Times New Roman"/>
          <w:b w:val="false"/>
          <w:i w:val="false"/>
          <w:color w:val="000000"/>
          <w:sz w:val="28"/>
        </w:rPr>
        <w:t>
      Краткие данные о заявителе - физическом лице/руководящем работнике заявителя-юридического лица, являющимся первым руководителем его исполнительного органа, представляются по форме согласно приложению 1 к настоящим Правилам.
</w:t>
      </w:r>
      <w:r>
        <w:br/>
      </w:r>
      <w:r>
        <w:rPr>
          <w:rFonts w:ascii="Times New Roman"/>
          <w:b w:val="false"/>
          <w:i w:val="false"/>
          <w:color w:val="000000"/>
          <w:sz w:val="28"/>
        </w:rPr>
        <w:t>
      В сведениях об условиях и порядке приобретения акций страховой (перестраховочной) организации, представляемых в соответствии с подпунктом 1) пункта 4 статьи 26 Закона, указывается описание источников и средств, используемых для приобретения акций страховой (перестраховочной) организации в размере, не превышающем стоимости имущества, принадлежащего заявителю-физическому лицу на праве собственности, с приложением подтверждающих документов.
</w:t>
      </w:r>
      <w:r>
        <w:br/>
      </w:r>
      <w:r>
        <w:rPr>
          <w:rFonts w:ascii="Times New Roman"/>
          <w:b w:val="false"/>
          <w:i w:val="false"/>
          <w:color w:val="000000"/>
          <w:sz w:val="28"/>
        </w:rPr>
        <w:t>
      Сведения о безупречной деловой репутации представляются согласно приложению 2 к настоящим Правилам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выданный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копий иных документов, подтверждающих сведения, указанные в приложении 2 к настоящим Правилам.
</w:t>
      </w:r>
      <w:r>
        <w:br/>
      </w:r>
      <w:r>
        <w:rPr>
          <w:rFonts w:ascii="Times New Roman"/>
          <w:b w:val="false"/>
          <w:i w:val="false"/>
          <w:color w:val="000000"/>
          <w:sz w:val="28"/>
        </w:rPr>
        <w:t>
      Представляемый заявителем план рекапитализации страховой (перестраховочной) организации на случай возможного ухудшения финансового положения страховой (перестраховочной) организации, должен содержать следующую информацию:
</w:t>
      </w:r>
      <w:r>
        <w:br/>
      </w:r>
      <w:r>
        <w:rPr>
          <w:rFonts w:ascii="Times New Roman"/>
          <w:b w:val="false"/>
          <w:i w:val="false"/>
          <w:color w:val="000000"/>
          <w:sz w:val="28"/>
        </w:rPr>
        <w:t>
      оценка текущего состояния страховой (перестраховочной) организации;
</w:t>
      </w:r>
      <w:r>
        <w:br/>
      </w:r>
      <w:r>
        <w:rPr>
          <w:rFonts w:ascii="Times New Roman"/>
          <w:b w:val="false"/>
          <w:i w:val="false"/>
          <w:color w:val="000000"/>
          <w:sz w:val="28"/>
        </w:rPr>
        <w:t>
      подробное описание мероприятий по финансовому оздоровлению страховой (перестраховочной) организации (меры по снижению расходов, дополнительные финансовые вложения, направленные на восстановление собственного капитала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
</w:t>
      </w:r>
      <w:r>
        <w:br/>
      </w:r>
      <w:r>
        <w:rPr>
          <w:rFonts w:ascii="Times New Roman"/>
          <w:b w:val="false"/>
          <w:i w:val="false"/>
          <w:color w:val="000000"/>
          <w:sz w:val="28"/>
        </w:rPr>
        <w:t>
      календарные сроки выполнения мероприятий по финансовому оздоровлению страховой (перестраховочной) организации;
</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собственных капитала страховой (перестраховочной) организации, изменение финансовых и иных показателей страховой (перестраховочной) организации).
</w:t>
      </w:r>
      <w:r>
        <w:br/>
      </w:r>
      <w:r>
        <w:rPr>
          <w:rFonts w:ascii="Times New Roman"/>
          <w:b w:val="false"/>
          <w:i w:val="false"/>
          <w:color w:val="000000"/>
          <w:sz w:val="28"/>
        </w:rPr>
        <w:t>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Документы, указанные в пункте 4 настоящих Правил, не представляются лицами, ранее представлявшими их в уполномоченный орган, за исключением случаев истечения одного года и (или) изменения содержания данных документов и (или) изменения сведений о заявителе со дня последнего их представления. В заявлении о приобретении статуса крупного участника страховой (перестраховочной) организации указываются сведения (дата, номер исходящего документа) о ранее представленных в уполномоченный орган документах, а также основания их представления.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4-1 - постановлением Правления Агентства Республики Казахстан по регулированию и надзору финансового рынка и финансовых организаций от 30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Лицо признается косвенно владеющим (голосующим) акциями страховой (перестраховочной) организации в случае владения им (наличия у него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w:t>
      </w:r>
      <w:r>
        <w:br/>
      </w:r>
      <w:r>
        <w:rPr>
          <w:rFonts w:ascii="Times New Roman"/>
          <w:b w:val="false"/>
          <w:i w:val="false"/>
          <w:color w:val="000000"/>
          <w:sz w:val="28"/>
        </w:rPr>
        <w:t>
      1) лица, являющегося крупным участником страховой (перестраховочной) организации;
</w:t>
      </w:r>
      <w:r>
        <w:br/>
      </w:r>
      <w:r>
        <w:rPr>
          <w:rFonts w:ascii="Times New Roman"/>
          <w:b w:val="false"/>
          <w:i w:val="false"/>
          <w:color w:val="000000"/>
          <w:sz w:val="28"/>
        </w:rPr>
        <w:t>
      2) хотя бы одного из лиц, совместно являющихся крупным участником страховой (перестраховочной) организации;
</w:t>
      </w:r>
      <w:r>
        <w:br/>
      </w:r>
      <w:r>
        <w:rPr>
          <w:rFonts w:ascii="Times New Roman"/>
          <w:b w:val="false"/>
          <w:i w:val="false"/>
          <w:color w:val="000000"/>
          <w:sz w:val="28"/>
        </w:rPr>
        <w:t>
      3) лиц, прямо и (или) косвенно владеющих (имеющих возможность голосовать) двадцатью пятью и более процентами акций (долей участия) лиц, являющихся крупными участниками страховой (перестраховочной) организации.
</w:t>
      </w:r>
      <w:r>
        <w:br/>
      </w:r>
      <w:r>
        <w:rPr>
          <w:rFonts w:ascii="Times New Roman"/>
          <w:b w:val="false"/>
          <w:i w:val="false"/>
          <w:color w:val="000000"/>
          <w:sz w:val="28"/>
        </w:rPr>
        <w:t>
      Также признаются косвенно владеющими (голосующими) акциями страховой (перестраховочной) организации в случае владения (наличия возможности определять решения, и (или) оказывать влияние на принимаемые решения в силу договора или иным образом) в совокупности двадцатью пятью или более процентами акций (долей участия в уставном капитале) лиц, указанных в подпунктах 1)-3) настоящего пункта, следующие лица:
</w:t>
      </w:r>
      <w:r>
        <w:br/>
      </w:r>
      <w:r>
        <w:rPr>
          <w:rFonts w:ascii="Times New Roman"/>
          <w:b w:val="false"/>
          <w:i w:val="false"/>
          <w:color w:val="000000"/>
          <w:sz w:val="28"/>
        </w:rPr>
        <w:t>
      юридическое лицо и физическое лицо, являющееся его руководящим работником;
</w:t>
      </w:r>
      <w:r>
        <w:br/>
      </w:r>
      <w:r>
        <w:rPr>
          <w:rFonts w:ascii="Times New Roman"/>
          <w:b w:val="false"/>
          <w:i w:val="false"/>
          <w:color w:val="000000"/>
          <w:sz w:val="28"/>
        </w:rPr>
        <w:t>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
</w:t>
      </w:r>
      <w:r>
        <w:br/>
      </w:r>
      <w:r>
        <w:rPr>
          <w:rFonts w:ascii="Times New Roman"/>
          <w:b w:val="false"/>
          <w:i w:val="false"/>
          <w:color w:val="000000"/>
          <w:sz w:val="28"/>
        </w:rPr>
        <w:t>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Решение по заявлению, поданному для получения статуса крупного участника страховой (перестраховочной) организации в соответствии с настоящими Правилами, принимается уполномоченным органом не позднее трех месяцев со дня представления полного пакета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 представлении документов, не соответствующих требованиям законодательства Республики Казахстан, документы возвращаются заявителю. При повторном предоставлении заявителем документов, исчисление срока их рассмотрения начинается заново.
</w:t>
      </w:r>
    </w:p>
    <w:p>
      <w:pPr>
        <w:spacing w:after="0"/>
        <w:ind w:left="0"/>
        <w:jc w:val="both"/>
      </w:pPr>
      <w:r>
        <w:rPr>
          <w:rFonts w:ascii="Times New Roman"/>
          <w:b w:val="false"/>
          <w:i w:val="false"/>
          <w:color w:val="000000"/>
          <w:sz w:val="28"/>
        </w:rPr>
        <w:t>
</w:t>
      </w:r>
      <w:r>
        <w:rPr>
          <w:rFonts w:ascii="Times New Roman"/>
          <w:b w:val="false"/>
          <w:i w:val="false"/>
          <w:color w:val="000000"/>
          <w:sz w:val="28"/>
        </w:rPr>
        <w:t>
      7-1. Уполномоченный орган отказывает в выдаче согласия на приобретение статуса крупного участника страховой (перестраховочной) организации по основаниям, указанным в статье 26-1 Закона. Заявителю дается мотивированный ответ в письменном виде в сроки, установленные для выдачи согласия уполномоченного органа на приобретение статуса крупного участника страховой (перестраховочной)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7-1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Решение о выдаче, отказе в выдаче согласия на приобретение статуса крупного участника страховой (перестраховочной) организации, принимается Правлением уполномоченного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7-2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Лицо, ранее получившее согласие уполномоченного органа на приобретение статуса крупного участника страховой (перестраховочной) организации и в последующем прошедшее государственную перерегистрацию в органах юстиции в связи с изменением наименования, представляет в уполномоченный орган подтверждающие документы в течение десяти дней со дня их получения в органах юстиции.
</w:t>
      </w:r>
      <w:r>
        <w:br/>
      </w:r>
      <w:r>
        <w:rPr>
          <w:rFonts w:ascii="Times New Roman"/>
          <w:b w:val="false"/>
          <w:i w:val="false"/>
          <w:color w:val="000000"/>
          <w:sz w:val="28"/>
        </w:rPr>
        <w:t>
      Получение согласия уполномоченного органа на данные изменения и внесение изменения в ранее выданное согласие на приобретение статуса крупного участника страховой (перестраховочной) организации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Лицо, получившее согласие уполномоченного органа на приобретение статуса крупного участника страховой (перестраховочной) организации, в течение тридцати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страховой (перестраховочной) организации.
</w:t>
      </w:r>
      <w:r>
        <w:br/>
      </w:r>
      <w:r>
        <w:rPr>
          <w:rFonts w:ascii="Times New Roman"/>
          <w:b w:val="false"/>
          <w:i w:val="false"/>
          <w:color w:val="000000"/>
          <w:sz w:val="28"/>
        </w:rPr>
        <w:t>
      Лицо, получившее согласие уполномоченного органа на приобретение статуса крупного участника вновь создаваемой страховой (перестраховочной) организации, в течение тридцати календарных дней со дня государственной регистрации акций страховой (перестраховочной) организации предоставляет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страховой (перестраховочной) организации.
</w:t>
      </w:r>
      <w:r>
        <w:br/>
      </w:r>
      <w:r>
        <w:rPr>
          <w:rFonts w:ascii="Times New Roman"/>
          <w:b w:val="false"/>
          <w:i w:val="false"/>
          <w:color w:val="000000"/>
          <w:sz w:val="28"/>
        </w:rPr>
        <w:t>
      В случае непредставления выписки в установленные настоящим пунктом сроки, выданное уполномоченным органом согласие прекращает свое действие.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Лицо, ранее получившее согласие уполномоченного органа на приобретение статуса крупного участника страховой (перестраховочной) организации, и в последующем не имеющее признаков крупного участника страховой (перестраховочной) организации, в течение тридцати календарных дней со дня возникновения указанного несоответствия ходатайствует перед уполномоченным органом об отзыве ранее выданного уполномоченным органом согласия с представлением документов, подтверждающих указанные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Уполномоченный орган отзывает выданное согласие на приобретение статуса крупного участника страховой (перестраховочной) организации по основаниям, указанным в статье 26 Закона.
</w:t>
      </w:r>
      <w:r>
        <w:br/>
      </w:r>
      <w:r>
        <w:rPr>
          <w:rFonts w:ascii="Times New Roman"/>
          <w:b w:val="false"/>
          <w:i w:val="false"/>
          <w:color w:val="000000"/>
          <w:sz w:val="28"/>
        </w:rPr>
        <w:t>
      В этом случае лицо, к которому применяется такая мера, выполняет мероприятия, указанные в пункте 10 статьи 26 Закона, и представляет уведомление в уполномоченный орган в трехдневный срок с момента произведения сокращения или принятия на себя соответствующего обязательства, с приложением подтверждающих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К крупным участникам страховой (перестраховочной) организации за нарушение требований настоящих Правил уполномоченным органом могут быть применены меры воздействия и принудительные меры,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Вопросы, не урегулированные настоящими Правилами, подлежат разрешению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выдачи, отказа в выдаче       
</w:t>
      </w:r>
      <w:r>
        <w:br/>
      </w:r>
      <w:r>
        <w:rPr>
          <w:rFonts w:ascii="Times New Roman"/>
          <w:b w:val="false"/>
          <w:i w:val="false"/>
          <w:color w:val="000000"/>
          <w:sz w:val="28"/>
        </w:rPr>
        <w:t>
и отзыва согласия на приобретение        
</w:t>
      </w:r>
      <w:r>
        <w:br/>
      </w:r>
      <w:r>
        <w:rPr>
          <w:rFonts w:ascii="Times New Roman"/>
          <w:b w:val="false"/>
          <w:i w:val="false"/>
          <w:color w:val="000000"/>
          <w:sz w:val="28"/>
        </w:rPr>
        <w:t>
статуса крупного участника страховой     
</w:t>
      </w:r>
      <w:r>
        <w:br/>
      </w:r>
      <w:r>
        <w:rPr>
          <w:rFonts w:ascii="Times New Roman"/>
          <w:b w:val="false"/>
          <w:i w:val="false"/>
          <w:color w:val="000000"/>
          <w:sz w:val="28"/>
        </w:rPr>
        <w:t>
(перестраховочной)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Краткие данные о заявителе - физическом лице,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руководящем работнике заявителя-юридического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страховой (перестраховочной) организации)
</w:t>
      </w:r>
    </w:p>
    <w:p>
      <w:pPr>
        <w:spacing w:after="0"/>
        <w:ind w:left="0"/>
        <w:jc w:val="both"/>
      </w:pPr>
      <w:r>
        <w:rPr>
          <w:rFonts w:ascii="Times New Roman"/>
          <w:b w:val="false"/>
          <w:i w:val="false"/>
          <w:color w:val="000000"/>
          <w:sz w:val="28"/>
        </w:rPr>
        <w:t>
1. Фамилия, имя, отчество (при наличии) 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Гражданство ____________________________________________________
</w:t>
      </w:r>
    </w:p>
    <w:p>
      <w:pPr>
        <w:spacing w:after="0"/>
        <w:ind w:left="0"/>
        <w:jc w:val="both"/>
      </w:pPr>
      <w:r>
        <w:rPr>
          <w:rFonts w:ascii="Times New Roman"/>
          <w:b w:val="false"/>
          <w:i w:val="false"/>
          <w:color w:val="000000"/>
          <w:sz w:val="28"/>
        </w:rPr>
        <w:t>
3. Данные документа, удостоверяющего личность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Место (места) работы, должность (должности)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Адрес (адреса) места (мест) работы, контактный телефон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Сведения о супруге, близких родственниках (родители, брат,
</w:t>
      </w:r>
      <w:r>
        <w:br/>
      </w:r>
      <w:r>
        <w:rPr>
          <w:rFonts w:ascii="Times New Roman"/>
          <w:b w:val="false"/>
          <w:i w:val="false"/>
          <w:color w:val="000000"/>
          <w:sz w:val="28"/>
        </w:rPr>
        <w:t>
сестра, дети) и свойственниках (родители, брат, сестра, дети супруга
</w:t>
      </w:r>
      <w:r>
        <w:br/>
      </w:r>
      <w:r>
        <w:rPr>
          <w:rFonts w:ascii="Times New Roman"/>
          <w:b w:val="false"/>
          <w:i w:val="false"/>
          <w:color w:val="000000"/>
          <w:sz w:val="28"/>
        </w:rPr>
        <w:t>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835"/>
        <w:gridCol w:w="2970"/>
        <w:gridCol w:w="3124"/>
        <w:gridCol w:w="2989"/>
      </w:tblGrid>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r>
              <w:br/>
            </w:r>
            <w:r>
              <w:rPr>
                <w:rFonts w:ascii="Times New Roman"/>
                <w:b w:val="false"/>
                <w:i w:val="false"/>
                <w:color w:val="000000"/>
                <w:sz w:val="20"/>
              </w:rPr>
              <w:t>
(при наличии)
</w:t>
            </w:r>
          </w:p>
        </w:tc>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рождения
</w:t>
            </w:r>
          </w:p>
        </w:tc>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Родственные
</w:t>
            </w:r>
            <w:r>
              <w:br/>
            </w:r>
            <w:r>
              <w:rPr>
                <w:rFonts w:ascii="Times New Roman"/>
                <w:b w:val="false"/>
                <w:i w:val="false"/>
                <w:color w:val="000000"/>
                <w:sz w:val="20"/>
              </w:rPr>
              <w:t>
отношения
</w:t>
            </w:r>
          </w:p>
        </w:tc>
        <w:tc>
          <w:tcPr>
            <w:tcW w:w="2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работы
</w:t>
            </w:r>
            <w:r>
              <w:br/>
            </w:r>
            <w:r>
              <w:rPr>
                <w:rFonts w:ascii="Times New Roman"/>
                <w:b w:val="false"/>
                <w:i w:val="false"/>
                <w:color w:val="000000"/>
                <w:sz w:val="20"/>
              </w:rPr>
              <w:t>
и должность
</w:t>
            </w:r>
          </w:p>
        </w:tc>
      </w:tr>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Заявитель - физическое лицо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
</w:t>
      </w:r>
      <w:r>
        <w:br/>
      </w:r>
      <w:r>
        <w:rPr>
          <w:rFonts w:ascii="Times New Roman"/>
          <w:b w:val="false"/>
          <w:i w:val="false"/>
          <w:color w:val="000000"/>
          <w:sz w:val="28"/>
        </w:rPr>
        <w:t>
ческого лица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выдачи, отказа в выдаче       
</w:t>
      </w:r>
      <w:r>
        <w:br/>
      </w:r>
      <w:r>
        <w:rPr>
          <w:rFonts w:ascii="Times New Roman"/>
          <w:b w:val="false"/>
          <w:i w:val="false"/>
          <w:color w:val="000000"/>
          <w:sz w:val="28"/>
        </w:rPr>
        <w:t>
и отзыва согласия на приобретение        
</w:t>
      </w:r>
      <w:r>
        <w:br/>
      </w:r>
      <w:r>
        <w:rPr>
          <w:rFonts w:ascii="Times New Roman"/>
          <w:b w:val="false"/>
          <w:i w:val="false"/>
          <w:color w:val="000000"/>
          <w:sz w:val="28"/>
        </w:rPr>
        <w:t>
статуса крупного участника страховой     
</w:t>
      </w:r>
      <w:r>
        <w:br/>
      </w:r>
      <w:r>
        <w:rPr>
          <w:rFonts w:ascii="Times New Roman"/>
          <w:b w:val="false"/>
          <w:i w:val="false"/>
          <w:color w:val="000000"/>
          <w:sz w:val="28"/>
        </w:rPr>
        <w:t>
(перестраховочной) организации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Сведения о безупречной деловой репутации заявителя - физического
</w:t>
      </w:r>
      <w:r>
        <w:br/>
      </w:r>
      <w:r>
        <w:rPr>
          <w:rFonts w:ascii="Times New Roman"/>
          <w:b w:val="false"/>
          <w:i w:val="false"/>
          <w:color w:val="000000"/>
          <w:sz w:val="28"/>
        </w:rPr>
        <w:t>
              лица, руководящего работника заявителя-юридического лица 
</w:t>
      </w:r>
    </w:p>
    <w:p>
      <w:pPr>
        <w:spacing w:after="0"/>
        <w:ind w:left="0"/>
        <w:jc w:val="both"/>
      </w:pPr>
      <w:r>
        <w:rPr>
          <w:rFonts w:ascii="Times New Roman"/>
          <w:b w:val="false"/>
          <w:i w:val="false"/>
          <w:color w:val="000000"/>
          <w:sz w:val="28"/>
        </w:rPr>
        <w:t>
 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4"/>
        <w:gridCol w:w="1985"/>
        <w:gridCol w:w="3354"/>
        <w:gridCol w:w="2233"/>
      </w:tblGrid>
      <w:tr>
        <w:trPr>
          <w:trHeight w:val="90" w:hRule="atLeast"/>
        </w:trPr>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поступ-
</w:t>
            </w:r>
            <w:r>
              <w:br/>
            </w:r>
            <w:r>
              <w:rPr>
                <w:rFonts w:ascii="Times New Roman"/>
                <w:b w:val="false"/>
                <w:i w:val="false"/>
                <w:color w:val="000000"/>
                <w:sz w:val="20"/>
              </w:rPr>
              <w:t>
ления -
</w:t>
            </w:r>
            <w:r>
              <w:br/>
            </w:r>
            <w:r>
              <w:rPr>
                <w:rFonts w:ascii="Times New Roman"/>
                <w:b w:val="false"/>
                <w:i w:val="false"/>
                <w:color w:val="000000"/>
                <w:sz w:val="20"/>
              </w:rPr>
              <w:t>
дата
</w:t>
            </w:r>
            <w:r>
              <w:br/>
            </w:r>
            <w:r>
              <w:rPr>
                <w:rFonts w:ascii="Times New Roman"/>
                <w:b w:val="false"/>
                <w:i w:val="false"/>
                <w:color w:val="000000"/>
                <w:sz w:val="20"/>
              </w:rPr>
              <w:t>
окончания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
</w:t>
            </w:r>
            <w:r>
              <w:br/>
            </w:r>
            <w:r>
              <w:rPr>
                <w:rFonts w:ascii="Times New Roman"/>
                <w:b w:val="false"/>
                <w:i w:val="false"/>
                <w:color w:val="000000"/>
                <w:sz w:val="20"/>
              </w:rPr>
              <w:t>
льность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диплома об
</w:t>
            </w:r>
            <w:r>
              <w:br/>
            </w:r>
            <w:r>
              <w:rPr>
                <w:rFonts w:ascii="Times New Roman"/>
                <w:b w:val="false"/>
                <w:i w:val="false"/>
                <w:color w:val="000000"/>
                <w:sz w:val="20"/>
              </w:rPr>
              <w:t>
образовании,
</w:t>
            </w:r>
            <w:r>
              <w:br/>
            </w:r>
            <w:r>
              <w:rPr>
                <w:rFonts w:ascii="Times New Roman"/>
                <w:b w:val="false"/>
                <w:i w:val="false"/>
                <w:color w:val="000000"/>
                <w:sz w:val="20"/>
              </w:rPr>
              <w:t>
квалификация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Местона-
</w:t>
            </w:r>
            <w:r>
              <w:br/>
            </w:r>
            <w:r>
              <w:rPr>
                <w:rFonts w:ascii="Times New Roman"/>
                <w:b w:val="false"/>
                <w:i w:val="false"/>
                <w:color w:val="000000"/>
                <w:sz w:val="20"/>
              </w:rPr>
              <w:t>
хождение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r>
      <w:tr>
        <w:trPr>
          <w:trHeight w:val="90" w:hRule="atLeast"/>
        </w:trPr>
        <w:tc>
          <w:tcPr>
            <w:tcW w:w="3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 прохождении семинаров, курсов по повышению
</w:t>
      </w:r>
      <w:r>
        <w:br/>
      </w:r>
      <w:r>
        <w:rPr>
          <w:rFonts w:ascii="Times New Roman"/>
          <w:b w:val="false"/>
          <w:i w:val="false"/>
          <w:color w:val="000000"/>
          <w:sz w:val="28"/>
        </w:rPr>
        <w:t>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3520"/>
        <w:gridCol w:w="4685"/>
      </w:tblGrid>
      <w:tr>
        <w:trPr>
          <w:trHeight w:val="90" w:hRule="atLeast"/>
        </w:trPr>
        <w:tc>
          <w:tcPr>
            <w:tcW w:w="4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организации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место
</w:t>
            </w:r>
            <w:r>
              <w:br/>
            </w:r>
            <w:r>
              <w:rPr>
                <w:rFonts w:ascii="Times New Roman"/>
                <w:b w:val="false"/>
                <w:i w:val="false"/>
                <w:color w:val="000000"/>
                <w:sz w:val="20"/>
              </w:rPr>
              <w:t>
проведения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сертификата
</w:t>
            </w:r>
          </w:p>
        </w:tc>
      </w:tr>
      <w:tr>
        <w:trPr>
          <w:trHeight w:val="225" w:hRule="atLeast"/>
        </w:trPr>
        <w:tc>
          <w:tcPr>
            <w:tcW w:w="4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1735"/>
        <w:gridCol w:w="2077"/>
        <w:gridCol w:w="3046"/>
        <w:gridCol w:w="4204"/>
      </w:tblGrid>
      <w:tr>
        <w:trPr>
          <w:trHeight w:val="720" w:hRule="atLeast"/>
        </w:trPr>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работы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w:t>
            </w:r>
            <w:r>
              <w:br/>
            </w:r>
            <w:r>
              <w:rPr>
                <w:rFonts w:ascii="Times New Roman"/>
                <w:b w:val="false"/>
                <w:i w:val="false"/>
                <w:color w:val="000000"/>
                <w:sz w:val="20"/>
              </w:rPr>
              <w:t>
дисциплинарных
</w:t>
            </w:r>
            <w:r>
              <w:br/>
            </w:r>
            <w:r>
              <w:rPr>
                <w:rFonts w:ascii="Times New Roman"/>
                <w:b w:val="false"/>
                <w:i w:val="false"/>
                <w:color w:val="000000"/>
                <w:sz w:val="20"/>
              </w:rPr>
              <w:t>
взысканий
</w:t>
            </w:r>
          </w:p>
        </w:tc>
        <w:tc>
          <w:tcPr>
            <w:tcW w:w="4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w:t>
            </w:r>
            <w:r>
              <w:br/>
            </w:r>
            <w:r>
              <w:rPr>
                <w:rFonts w:ascii="Times New Roman"/>
                <w:b w:val="false"/>
                <w:i w:val="false"/>
                <w:color w:val="000000"/>
                <w:sz w:val="20"/>
              </w:rPr>
              <w:t>
увольнения,
</w:t>
            </w:r>
            <w:r>
              <w:br/>
            </w:r>
            <w:r>
              <w:rPr>
                <w:rFonts w:ascii="Times New Roman"/>
                <w:b w:val="false"/>
                <w:i w:val="false"/>
                <w:color w:val="000000"/>
                <w:sz w:val="20"/>
              </w:rPr>
              <w:t>
освобождения от
</w:t>
            </w:r>
            <w:r>
              <w:br/>
            </w:r>
            <w:r>
              <w:rPr>
                <w:rFonts w:ascii="Times New Roman"/>
                <w:b w:val="false"/>
                <w:i w:val="false"/>
                <w:color w:val="000000"/>
                <w:sz w:val="20"/>
              </w:rPr>
              <w:t>
должности
</w:t>
            </w:r>
          </w:p>
        </w:tc>
      </w:tr>
      <w:tr>
        <w:trPr>
          <w:trHeight w:val="360" w:hRule="atLeast"/>
        </w:trPr>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Сведения о наличии неснятой или непогашенной судимости за
</w:t>
      </w:r>
      <w:r>
        <w:br/>
      </w:r>
      <w:r>
        <w:rPr>
          <w:rFonts w:ascii="Times New Roman"/>
          <w:b w:val="false"/>
          <w:i w:val="false"/>
          <w:color w:val="000000"/>
          <w:sz w:val="28"/>
        </w:rPr>
        <w:t>
преступления в сфере экономической деятельности или за преступления
</w:t>
      </w:r>
      <w:r>
        <w:br/>
      </w:r>
      <w:r>
        <w:rPr>
          <w:rFonts w:ascii="Times New Roman"/>
          <w:b w:val="false"/>
          <w:i w:val="false"/>
          <w:color w:val="000000"/>
          <w:sz w:val="28"/>
        </w:rPr>
        <w:t>
средней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612"/>
        <w:gridCol w:w="2236"/>
        <w:gridCol w:w="2122"/>
        <w:gridCol w:w="2469"/>
        <w:gridCol w:w="2520"/>
      </w:tblGrid>
      <w:tr>
        <w:trPr>
          <w:trHeight w:val="90"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w:t>
            </w:r>
            <w:r>
              <w:br/>
            </w:r>
            <w:r>
              <w:rPr>
                <w:rFonts w:ascii="Times New Roman"/>
                <w:b w:val="false"/>
                <w:i w:val="false"/>
                <w:color w:val="000000"/>
                <w:sz w:val="20"/>
              </w:rPr>
              <w:t>
органа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суда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наказания
</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w:t>
            </w:r>
            <w:r>
              <w:br/>
            </w:r>
            <w:r>
              <w:rPr>
                <w:rFonts w:ascii="Times New Roman"/>
                <w:b w:val="false"/>
                <w:i w:val="false"/>
                <w:color w:val="000000"/>
                <w:sz w:val="20"/>
              </w:rPr>
              <w:t>
Уголовного
</w:t>
            </w:r>
            <w:r>
              <w:br/>
            </w:r>
            <w:r>
              <w:rPr>
                <w:rFonts w:ascii="Times New Roman"/>
                <w:b w:val="false"/>
                <w:i w:val="false"/>
                <w:color w:val="000000"/>
                <w:sz w:val="20"/>
              </w:rPr>
              <w:t>
кодекса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16 июля
</w:t>
            </w:r>
            <w:r>
              <w:br/>
            </w:r>
            <w:r>
              <w:rPr>
                <w:rFonts w:ascii="Times New Roman"/>
                <w:b w:val="false"/>
                <w:i w:val="false"/>
                <w:color w:val="000000"/>
                <w:sz w:val="20"/>
              </w:rPr>
              <w:t>
1997 года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принятия
</w:t>
            </w:r>
            <w:r>
              <w:br/>
            </w:r>
            <w:r>
              <w:rPr>
                <w:rFonts w:ascii="Times New Roman"/>
                <w:b w:val="false"/>
                <w:i w:val="false"/>
                <w:color w:val="000000"/>
                <w:sz w:val="20"/>
              </w:rPr>
              <w:t>
процес-
</w:t>
            </w:r>
            <w:r>
              <w:br/>
            </w:r>
            <w:r>
              <w:rPr>
                <w:rFonts w:ascii="Times New Roman"/>
                <w:b w:val="false"/>
                <w:i w:val="false"/>
                <w:color w:val="000000"/>
                <w:sz w:val="20"/>
              </w:rPr>
              <w:t>
суального
</w:t>
            </w:r>
            <w:r>
              <w:br/>
            </w:r>
            <w:r>
              <w:rPr>
                <w:rFonts w:ascii="Times New Roman"/>
                <w:b w:val="false"/>
                <w:i w:val="false"/>
                <w:color w:val="000000"/>
                <w:sz w:val="20"/>
              </w:rPr>
              <w:t>
решения
</w:t>
            </w:r>
            <w:r>
              <w:br/>
            </w:r>
            <w:r>
              <w:rPr>
                <w:rFonts w:ascii="Times New Roman"/>
                <w:b w:val="false"/>
                <w:i w:val="false"/>
                <w:color w:val="000000"/>
                <w:sz w:val="20"/>
              </w:rPr>
              <w:t>
судом
</w:t>
            </w:r>
          </w:p>
        </w:tc>
      </w:tr>
      <w:tr>
        <w:trPr>
          <w:trHeight w:val="28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w:t>
      </w:r>
      <w:r>
        <w:br/>
      </w:r>
      <w:r>
        <w:rPr>
          <w:rFonts w:ascii="Times New Roman"/>
          <w:b w:val="false"/>
          <w:i w:val="false"/>
          <w:color w:val="000000"/>
          <w:sz w:val="28"/>
        </w:rPr>
        <w:t>
обязательств (непогашенные или просроченные займы и другое)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случае наличия указанных фактов необходимо указать наименование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организации и сумму обязательств)
</w:t>
      </w:r>
    </w:p>
    <w:p>
      <w:pPr>
        <w:spacing w:after="0"/>
        <w:ind w:left="0"/>
        <w:jc w:val="both"/>
      </w:pPr>
      <w:r>
        <w:rPr>
          <w:rFonts w:ascii="Times New Roman"/>
          <w:b w:val="false"/>
          <w:i w:val="false"/>
          <w:color w:val="000000"/>
          <w:sz w:val="28"/>
        </w:rPr>
        <w:t>
7. Наличие фактов ухудшения финансового положения или банкротства
</w:t>
      </w:r>
      <w:r>
        <w:br/>
      </w:r>
      <w:r>
        <w:rPr>
          <w:rFonts w:ascii="Times New Roman"/>
          <w:b w:val="false"/>
          <w:i w:val="false"/>
          <w:color w:val="000000"/>
          <w:sz w:val="28"/>
        </w:rPr>
        <w:t>
юридического лица в период, когда заявитель являлся крупным участ-
</w:t>
      </w:r>
      <w:r>
        <w:br/>
      </w:r>
      <w:r>
        <w:rPr>
          <w:rFonts w:ascii="Times New Roman"/>
          <w:b w:val="false"/>
          <w:i w:val="false"/>
          <w:color w:val="000000"/>
          <w:sz w:val="28"/>
        </w:rPr>
        <w:t>
ником либо руководящим работником: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8. Наличие (отсутствие) аффилиированности со страховой (перестрахо-
</w:t>
      </w:r>
      <w:r>
        <w:br/>
      </w:r>
      <w:r>
        <w:rPr>
          <w:rFonts w:ascii="Times New Roman"/>
          <w:b w:val="false"/>
          <w:i w:val="false"/>
          <w:color w:val="000000"/>
          <w:sz w:val="28"/>
        </w:rPr>
        <w:t>
вочной) организацией: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признаки аффилиированности)
</w:t>
      </w:r>
    </w:p>
    <w:p>
      <w:pPr>
        <w:spacing w:after="0"/>
        <w:ind w:left="0"/>
        <w:jc w:val="both"/>
      </w:pPr>
      <w:r>
        <w:rPr>
          <w:rFonts w:ascii="Times New Roman"/>
          <w:b w:val="false"/>
          <w:i w:val="false"/>
          <w:color w:val="000000"/>
          <w:sz w:val="28"/>
        </w:rPr>
        <w:t>
9. Другая информация, имеющая отношение к данному вопросу: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Подтверждаю, что настоящая информация была проверена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Заявитель-физическое лицо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
</w:t>
      </w:r>
      <w:r>
        <w:br/>
      </w:r>
      <w:r>
        <w:rPr>
          <w:rFonts w:ascii="Times New Roman"/>
          <w:b w:val="false"/>
          <w:i w:val="false"/>
          <w:color w:val="000000"/>
          <w:sz w:val="28"/>
        </w:rPr>
        <w:t>
ческого лица________________________________________________________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