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c55f" w14:textId="1f5c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некоторых нормативных правовых актов по вопросам кадрового резерва политической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24 марта 2006 года N 02-01-02/49. Зарегистрирован в Министерстве юстиции Республики Казахстан от 29 марта 2006 года N 4153. Утратил силу приказом Председателя Агентства Республики Казахстан по делам государственной службы от 25 декабря 2013 года № 06-7/190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25.12.2013 </w:t>
      </w:r>
      <w:r>
        <w:rPr>
          <w:rFonts w:ascii="Times New Roman"/>
          <w:b w:val="false"/>
          <w:i w:val="false"/>
          <w:color w:val="ff0000"/>
          <w:sz w:val="28"/>
        </w:rPr>
        <w:t>№ 06-7/190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4 декабря 2003 года N 1243 "О кадровом резерве государственной службы",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тестирования кандидатов для зачисления в кадровый резерв политической государственной службы второй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тестирования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кандидатов для зачисления в кадровый резерв политической государственной службы второй категории.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делам государственной службы от 21 апреля 2004 года N 02-01-02/44 "Об утверждении Правил, Программы тестирования кандидатов для зачисления в кадровый резерв политической государственной службы" (зарегистрированный в Реестре государственной регистрации нормативных правовых актов за N 2828, опубликованный в "Юридической газете" от 28 мая 2004 года N 42,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государственной службы от 19 мая 2005 года N 02-01-02/65).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2006 года N 02-01-02/49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проведения тестирования кандидатов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зачисления в кадровый резерв политической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службы второй категории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 проведения тестирования - объективная оценка способности кандидата на зачисление в кадровый резерв политической государственной службы второй категории (далее - кандидат) к логическому мышлению, его знание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-12  Указа  Президента Республики Казахстан от 4 декабря 2003 года N 1243 "О кадровом резерве государственной службы" Агентство Республики Казахстан по делам государственной службы осуществляет проверку представленных документов и утверждает список кандидатов, подлежащих тестированию.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Тестирование проводится администраторами тестирования Агентства Республики Казахстан по делам государственной службы (далее администраторы).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ходе тестирования используются логические тесты и тест на знание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Тестирование проводится на персональном компьютере.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Объективность проведения тестирования обеспечивается стандартностью условий, времени, подсчета результатов и содержания тестов.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Тестирование состоит из 4-х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помещения и материалов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инструктаж по прохождению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прохождение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подведение итогов тестирования и ознакомление кандидатов с его результатами.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Подготовка помещения и материалов тестирования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Помещение для проведения тестирования должно соответствовать условиям удобного расположения кандидатов. Во время тестирования кандидаты не могут разговаривать и покидать помещение, в котором проводится тестирование. Принимающе-передающие электронные устройства (в том числе мобильные телефоны, карманные персональные компьютеры и иное электронное оборудование) должны быть отключены на время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 начала тестирования администратор должен подготовить и  проверить все необходимые материалы.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Инструктаж по прохождению тестирования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Кандидатам, имеющим неудовлетворительное самочувствие на момент тестирования, необходимо до начала тестирования сообщить об этом администратору.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 началом тестирования администратор должен ознакомить кандидатов с инструкциями, обратив особое внимание на время, отведенное прохождению тестирования в целом и каждого теста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конце инструктажа администратор отвечает на вопросы кандидатов. 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Прохождение тестирования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Общее время, отпущенное на выполнение логических тестов, составляет 60 минут, теста на знание законодательства - 100 минут (130 вопросов).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Кандидаты проходят тестирование в следующем порядке: логические тесты, тест на знание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истечении времени, отведенного на прохождение тестирования, программа автоматически закрывается. </w:t>
      </w:r>
    </w:p>
    <w:bookmarkEnd w:id="11"/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Подведение итогов тестирования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ознакомление кандидатов с его результатами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Подсчет правильных ответов компьютерного тестирования проводится автоматически посредством прикладного программного обеспечения. Результаты тестирования распечатываются на принтере и предоставляются кандидату для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Сведения о результатах тестирования оформляются в виде сводной справки и хранятся в Агентстве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Сводная справка о результатах тестирования носит конфиденциальный характер и передается в рабочий орган Комиссии по отбору кандидатов в кадровый резерв политической государственной службы и работе с ним. 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2006 года N 02-01-02/49    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тестирования кандидатов для зачисления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кадровый резерв политической государственной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второй категории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программа устанавливает два вида тестов: на логическое мышление и на знание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Тест на логическое мышление включает числовой и текстовой виды.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Тест на знание законодательства Республики Казахстан включает 130 вопросов на знание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Конституционного Закона Республики Казахстан от 26 декабря 1995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Президенте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", Конституционного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Правительстве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", Закона Республики Казахстан "О государственной службе",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коррупцией </w:t>
      </w:r>
      <w:r>
        <w:rPr>
          <w:rFonts w:ascii="Times New Roman"/>
          <w:b w:val="false"/>
          <w:i w:val="false"/>
          <w:color w:val="000000"/>
          <w:sz w:val="28"/>
        </w:rPr>
        <w:t>",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чести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3 мая 2005 года N 1567 (далее - Кодекс чести).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Кодексу чести - 10 вопросов и по каждому из остальных вышеуказанных законодательных актов - по 20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Пороговое значение по тесту на логическое мышление составляет не менее 50 % правильных ответов по каждому виду.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Пороговое значение по тесту на знание законодательства Республики Казахстан составляет не менее 70 % правильных ответов по каждому нормативному правовому акту, по Кодексу чести - не менее 80 %.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