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f79a" w14:textId="8e3f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принудительных мер к крупным участникам страховой (перестраховочной)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февраля 2006 года N 52. Зарегистрировано в Министерстве юстиции Республики Казахстан 28 марта 2006 года N 4146. Утратило силу постановлением Правления Агентства Республики Казахстан по регулированию и надзору финансового рынка и финансовых организаций от 28 ноября 2008 года N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28.11.2008 N 185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страховой деятельности",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применения принудительных мер к крупным участникам страховой (перестраховочной)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(Каримуллин А.А.):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постановлением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Правления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 и финансовых организаций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2006 года N 52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применения принудительных мер к крупным участникам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страховой (перестраховочной)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
 и надзоре финансового рынка и финансовых организаций",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
" (далее - Закон) и устанавливают порядок применения уполномоченным органом по регулированию и надзору финансового рынка и финансовых организаций (далее - уполномоченный орган) в отношении крупных участников страховой (перестраховочной) организации принудительных мер за нарушения законодательства Республики Казахстан о страховании и страховой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стабильной деятельности страховых (перестраховочных) организаций уполномоченный орган может применить к крупным участникам страховой (перестраховочной) организации принудительные меры, предусмотренные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53-1 </w:t>
      </w:r>
      <w:r>
        <w:rPr>
          <w:rFonts w:ascii="Times New Roman"/>
          <w:b w:val="false"/>
          <w:i w:val="false"/>
          <w:color w:val="000000"/>
          <w:sz w:val="28"/>
        </w:rPr>
        <w:t>
 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Применение одной принудительной меры не исключает применения другой в случаях, предусмотренных законодательством Республики Казахстан, и не приостанавливает и не прекращает действия ранее принятых мер.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Крупный участник страховой (перестраховочной) организации в течение десяти календарных дней после вынесения решения уполномоченным органом о применении к нему принудительных мер, представляет в уполномоченный орган план-график мероприятий по выполнению требований уполномоченного органа с приложением, при необходимости, прочих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рассматривает план-график и представляет свое заключение крупному участнику страховой (перестраховочной) организации в течение десяти календарных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планом-графиком, уполномоченный орган направляет указание крупному участнику страховой (перестраховочной) организации о выполнении конкретных мероприятий в определенные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Крупный участник страховой (перестраховочной) организации уведомляет уполномоченный орган об исполнении решения по выполнению требований уполномоченного органа в срок, указанный в решении.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установленный срок исполнения решения будет превышать один месяц, крупный участник страховой (перестраховочной) организации ежемесячно уведомляет уполномоченный орган о поэтапном его исполнении.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Началом срока выполнения крупным участником страховой (перестраховочной) организации требований, предусмотренных решением уполномоченного органа, считается дата получения ими данного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Вопросы, не урегулированные настоящими Правилами, разрешаются в порядке, определенном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