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9ce6" w14:textId="5069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постановления Правления Национального Банка Республики Казахстан от 6 декабря 2003 года N 435 "О ведении вспомогательного бухгалтерского учета и Главной бухгалтерской книги, внедренной в автоматизированной информационной системе страховых (перестраховочных) организаций" и от 6 декабря 2003 года N 436 "О ведении вспомогательного бухгалтерского учета и Главной бухгалтерской книги, внедренной в автоматизированной информационной системе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18 февраля 2006 года № 10. Зарегистрировано в Министерстве юстиции Республики Казахстан 20 марта 2006 года № 4129. Утратил силу постановлением Правления Национального Банка Республики Казахстан от 24 августа 2012 года № 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 силу постановлением Правления Национального Банка РК от 24.08.2012 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необходимостью определения сроков выполнения контрольных мероприятий по ведению вспомогательного бухгалтерского учета и Главной бухгалтерской книги, внедренной в автоматизированной информационной системе страховых (перестраховочных) организаций и накопительных пенсионных фондов,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6 декабря 2003 года N 435 "О ведении вспомогательного бухгалтерского учета и Главной бухгалтерской книги, внедренной в автоматизированной информационной системе страховых (перестраховочных) организаций" (зарегистрированное в Реестре государственной регистрации нормативных правовых актов под N 2658, опубликованное 20 января 2004 года в газете "Казахстанская правда" N 11) внести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Страховым (перестраховочным) организациям в срок до 31 декабря 2006 года привести свои автоматизированные информационные системы в соответствие с требованиями, указанными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Страховым (перестраховочным) организациям, созданным после 1 января 2005 года, необходимо привести свои автоматизированные информационные системы в соответствие с требованиями, указанными в пункте 1 настоящего постановления, в течение 2 лет со дня государственной регистрации страховой (перестраховочной) организации в Министерстве юстиции Республики Казахстан.".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6 декабря 2003 года N 436 "О ведении вспомогательного бухгалтерского учета и Главной бухгалтерской книги, внедренной в автоматизированной информационной системе накопительных пенсионных фондов" (зарегистрированное в Реестре государственной регистрации нормативных правовых актов под N 2650, опубликованное 28 января 2004 года в газете "Казахстанская правда" N 16) внести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Накопительным пенсионным фондам в срок до 31 декабря 2006 года привести свои автоматизированные информационные системы в соответствие с требованиями, указанными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Накопительным пенсионным фондам, созданным после 1 января 2005 года, необходимо привести свои автоматизированные информационные системы в соответствие с требованиями, указанными в пункте 1 настоящего постановления, в течение 2 лет со дня государственной регистрации накопительного пенсионного фонда в Министерстве юстиции Республики Казахстан.".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Казахстан, страховых (перестраховочных) организаций и накопительных пенсионных фондов.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Таджиякова Б.Ш.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