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f6b2" w14:textId="513f6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деятельности на территории специальной экономической зоны "Парк информационных технологий и Правил регистрации юридических лиц в качестве участников специальной экономической зоны "Парк информационных технологий"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индустрии и торговли Республики Казахстан от 24 февраля 2006 года № 68. Зарегистрирован в Министерстве юстиции Республики Казахстан 20 марта 2006 года № 4127. Утратил силу приказом и.о. Министра индустрии и новых технологий Республики Казахстан от 9 августа 2010 года № 209</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индустрии и новых технологий РК от 09.08.2010 </w:t>
      </w:r>
      <w:r>
        <w:rPr>
          <w:rFonts w:ascii="Times New Roman"/>
          <w:b w:val="false"/>
          <w:i w:val="false"/>
          <w:color w:val="ff0000"/>
          <w:sz w:val="28"/>
        </w:rPr>
        <w:t>№ 209</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18 августа 2003 года N 1166 "О создании специальной экономической зоны "Парк информационных технологий" 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31 декабря 2003 года N 1377 "Отдельные вопросы специальной экономической зоны "Парк информационных технологий",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1. Утвердить прилагаемые Правила организации деятельности на территории специальной экономической зоны "Парк информационных технологий и </w:t>
      </w:r>
      <w:r>
        <w:rPr>
          <w:rFonts w:ascii="Times New Roman"/>
          <w:b w:val="false"/>
          <w:i w:val="false"/>
          <w:color w:val="000000"/>
          <w:sz w:val="28"/>
        </w:rPr>
        <w:t xml:space="preserve">Правила </w:t>
      </w:r>
      <w:r>
        <w:rPr>
          <w:rFonts w:ascii="Times New Roman"/>
          <w:b w:val="false"/>
          <w:i w:val="false"/>
          <w:color w:val="000000"/>
          <w:sz w:val="28"/>
        </w:rPr>
        <w:t xml:space="preserve">регистрации юридических лиц в качестве участников специальной экономической зоны "Парк информационных технологий". </w:t>
      </w:r>
    </w:p>
    <w:bookmarkEnd w:id="1"/>
    <w:bookmarkStart w:name="z3" w:id="2"/>
    <w:p>
      <w:pPr>
        <w:spacing w:after="0"/>
        <w:ind w:left="0"/>
        <w:jc w:val="both"/>
      </w:pPr>
      <w:r>
        <w:rPr>
          <w:rFonts w:ascii="Times New Roman"/>
          <w:b w:val="false"/>
          <w:i w:val="false"/>
          <w:color w:val="000000"/>
          <w:sz w:val="28"/>
        </w:rPr>
        <w:t xml:space="preserve">
      2. Департаменту административно-правовой работы - Аппарат обеспечить государственную регистрацию настоящего приказа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Контроль за исполнение настоящего приказа возложить на вице-министра индустрии и торговли Бишимбаева К.В.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индустрии и торговли РК от 5 ноября 2007 года </w:t>
      </w:r>
      <w:r>
        <w:rPr>
          <w:rFonts w:ascii="Times New Roman"/>
          <w:b w:val="false"/>
          <w:i w:val="false"/>
          <w:color w:val="000000"/>
          <w:sz w:val="28"/>
        </w:rPr>
        <w:t xml:space="preserve">N 329 </w:t>
      </w:r>
      <w:r>
        <w:rPr>
          <w:rFonts w:ascii="Times New Roman"/>
          <w:b w:val="false"/>
          <w:i w:val="false"/>
          <w:color w:val="ff0000"/>
          <w:sz w:val="28"/>
        </w:rPr>
        <w:t xml:space="preserve">(вводится в действие со дня его официального опубликования).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со дня его официального опубликования. </w:t>
      </w:r>
    </w:p>
    <w:bookmarkEnd w:id="4"/>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индустрии и  </w:t>
      </w:r>
      <w:r>
        <w:br/>
      </w:r>
      <w:r>
        <w:rPr>
          <w:rFonts w:ascii="Times New Roman"/>
          <w:b w:val="false"/>
          <w:i w:val="false"/>
          <w:color w:val="000000"/>
          <w:sz w:val="28"/>
        </w:rPr>
        <w:t xml:space="preserve">
торговли Республики Казахстан  </w:t>
      </w:r>
      <w:r>
        <w:br/>
      </w:r>
      <w:r>
        <w:rPr>
          <w:rFonts w:ascii="Times New Roman"/>
          <w:b w:val="false"/>
          <w:i w:val="false"/>
          <w:color w:val="000000"/>
          <w:sz w:val="28"/>
        </w:rPr>
        <w:t xml:space="preserve">
от 24 февраля 2006 года N 68   </w:t>
      </w:r>
    </w:p>
    <w:bookmarkStart w:name="z6" w:id="5"/>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организации деятельности на территории специальной </w:t>
      </w:r>
      <w:r>
        <w:br/>
      </w:r>
      <w:r>
        <w:rPr>
          <w:rFonts w:ascii="Times New Roman"/>
          <w:b/>
          <w:i w:val="false"/>
          <w:color w:val="000000"/>
        </w:rPr>
        <w:t xml:space="preserve">
экономической зоны "Парк информационных технологий" </w:t>
      </w:r>
    </w:p>
    <w:bookmarkEnd w:id="5"/>
    <w:bookmarkStart w:name="z7" w:id="6"/>
    <w:p>
      <w:pPr>
        <w:spacing w:after="0"/>
        <w:ind w:left="0"/>
        <w:jc w:val="left"/>
      </w:pPr>
      <w:r>
        <w:rPr>
          <w:rFonts w:ascii="Times New Roman"/>
          <w:b/>
          <w:i w:val="false"/>
          <w:color w:val="000000"/>
        </w:rPr>
        <w:t xml:space="preserve"> 
1. Общие положения </w:t>
      </w:r>
    </w:p>
    <w:bookmarkEnd w:id="6"/>
    <w:bookmarkStart w:name="z8" w:id="7"/>
    <w:p>
      <w:pPr>
        <w:spacing w:after="0"/>
        <w:ind w:left="0"/>
        <w:jc w:val="both"/>
      </w:pPr>
      <w:r>
        <w:rPr>
          <w:rFonts w:ascii="Times New Roman"/>
          <w:b w:val="false"/>
          <w:i w:val="false"/>
          <w:color w:val="000000"/>
          <w:sz w:val="28"/>
        </w:rPr>
        <w:t>
      1. Настоящие правила организации деятельности на территории специальной экономической зоны "Парк информационных технологий"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6 июля 2007 года "О специальных экономических зонах в Республики Казахстан" (далее - Закон), Положением "О специальной экономической зоне "Парк информационных технологий", утвержденным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18 августа 2003 года N 1166 "О создании специальной экономической зоны "Парк информационных технологий" (далее - Положение),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31 декабря 2003 года N 1377 "Отдельные вопросы специальной экономической зоны "Парк информационных технологий",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31 декабря 2003 года N 1382 "О создании государственного учреждения "Дирекция специальной экономической зоны "Парк информационных технологий" Министерства индустрии и торговли Республики Казахстан" и определяют порядок организации деятельности на территории специальной экономической зоны "Парк информационных технологий" (далее - СЭЗ ПИТ).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индустрии и торговли Республики Казахстан от 5 ноября 2007 года </w:t>
      </w:r>
      <w:r>
        <w:rPr>
          <w:rFonts w:ascii="Times New Roman"/>
          <w:b w:val="false"/>
          <w:i w:val="false"/>
          <w:color w:val="000000"/>
          <w:sz w:val="28"/>
        </w:rPr>
        <w:t xml:space="preserve">N 329 </w:t>
      </w:r>
      <w:r>
        <w:rPr>
          <w:rFonts w:ascii="Times New Roman"/>
          <w:b w:val="false"/>
          <w:i w:val="false"/>
          <w:color w:val="ff0000"/>
          <w:sz w:val="28"/>
        </w:rPr>
        <w:t xml:space="preserve">(вводится в действие со дня его официального опубликования). </w:t>
      </w:r>
    </w:p>
    <w:bookmarkEnd w:id="7"/>
    <w:bookmarkStart w:name="z9" w:id="8"/>
    <w:p>
      <w:pPr>
        <w:spacing w:after="0"/>
        <w:ind w:left="0"/>
        <w:jc w:val="both"/>
      </w:pPr>
      <w:r>
        <w:rPr>
          <w:rFonts w:ascii="Times New Roman"/>
          <w:b w:val="false"/>
          <w:i w:val="false"/>
          <w:color w:val="000000"/>
          <w:sz w:val="28"/>
        </w:rPr>
        <w:t>
      2. В соответствии со </w:t>
      </w:r>
      <w:r>
        <w:rPr>
          <w:rFonts w:ascii="Times New Roman"/>
          <w:b w:val="false"/>
          <w:i w:val="false"/>
          <w:color w:val="000000"/>
          <w:sz w:val="28"/>
        </w:rPr>
        <w:t xml:space="preserve">статьей 1 </w:t>
      </w:r>
      <w:r>
        <w:rPr>
          <w:rFonts w:ascii="Times New Roman"/>
          <w:b w:val="false"/>
          <w:i w:val="false"/>
          <w:color w:val="000000"/>
          <w:sz w:val="28"/>
        </w:rPr>
        <w:t xml:space="preserve">Закона специальная экономическая зона является ограниченной территорией Республики Казахстан с точно обозначенными границами, на которой создаются благоприятные условия для осуществления приоритетных видов деятельности. </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индустрии и торговли Республики Казахстан от 5 ноября 2007 года </w:t>
      </w:r>
      <w:r>
        <w:rPr>
          <w:rFonts w:ascii="Times New Roman"/>
          <w:b w:val="false"/>
          <w:i w:val="false"/>
          <w:color w:val="000000"/>
          <w:sz w:val="28"/>
        </w:rPr>
        <w:t xml:space="preserve">N 329 </w:t>
      </w:r>
      <w:r>
        <w:rPr>
          <w:rFonts w:ascii="Times New Roman"/>
          <w:b w:val="false"/>
          <w:i w:val="false"/>
          <w:color w:val="ff0000"/>
          <w:sz w:val="28"/>
        </w:rPr>
        <w:t xml:space="preserve">(вводится в действие со дня его официального опубликования). </w:t>
      </w:r>
    </w:p>
    <w:bookmarkEnd w:id="8"/>
    <w:bookmarkStart w:name="z10" w:id="9"/>
    <w:p>
      <w:pPr>
        <w:spacing w:after="0"/>
        <w:ind w:left="0"/>
        <w:jc w:val="both"/>
      </w:pPr>
      <w:r>
        <w:rPr>
          <w:rFonts w:ascii="Times New Roman"/>
          <w:b w:val="false"/>
          <w:i w:val="false"/>
          <w:color w:val="000000"/>
          <w:sz w:val="28"/>
        </w:rPr>
        <w:t xml:space="preserve">
      3. СЭЗ ПИТ создается в целях: </w:t>
      </w:r>
      <w:r>
        <w:br/>
      </w:r>
      <w:r>
        <w:rPr>
          <w:rFonts w:ascii="Times New Roman"/>
          <w:b w:val="false"/>
          <w:i w:val="false"/>
          <w:color w:val="000000"/>
          <w:sz w:val="28"/>
        </w:rPr>
        <w:t xml:space="preserve">
      1) развития отрасли информационных технологий; </w:t>
      </w:r>
      <w:r>
        <w:br/>
      </w:r>
      <w:r>
        <w:rPr>
          <w:rFonts w:ascii="Times New Roman"/>
          <w:b w:val="false"/>
          <w:i w:val="false"/>
          <w:color w:val="000000"/>
          <w:sz w:val="28"/>
        </w:rPr>
        <w:t xml:space="preserve">
      2) активизации вхождения экономики Республики Казахстан в систему мировых хозяйственных связей; </w:t>
      </w:r>
      <w:r>
        <w:br/>
      </w:r>
      <w:r>
        <w:rPr>
          <w:rFonts w:ascii="Times New Roman"/>
          <w:b w:val="false"/>
          <w:i w:val="false"/>
          <w:color w:val="000000"/>
          <w:sz w:val="28"/>
        </w:rPr>
        <w:t xml:space="preserve">
      3) создания высокоэффективных, в том числе высокотехнологичных производств современных информационных технологий, освоения выпуска новых видов продукции информационных технологий, привлечения инвестиций. </w:t>
      </w:r>
    </w:p>
    <w:bookmarkEnd w:id="9"/>
    <w:bookmarkStart w:name="z11" w:id="10"/>
    <w:p>
      <w:pPr>
        <w:spacing w:after="0"/>
        <w:ind w:left="0"/>
        <w:jc w:val="both"/>
      </w:pPr>
      <w:r>
        <w:rPr>
          <w:rFonts w:ascii="Times New Roman"/>
          <w:b w:val="false"/>
          <w:i w:val="false"/>
          <w:color w:val="000000"/>
          <w:sz w:val="28"/>
        </w:rPr>
        <w:t xml:space="preserve">
      4. Основными задачами СЭЗ ПИТ являются: </w:t>
      </w:r>
      <w:r>
        <w:br/>
      </w:r>
      <w:r>
        <w:rPr>
          <w:rFonts w:ascii="Times New Roman"/>
          <w:b w:val="false"/>
          <w:i w:val="false"/>
          <w:color w:val="000000"/>
          <w:sz w:val="28"/>
        </w:rPr>
        <w:t xml:space="preserve">
      1) привлечение новых технологий, капитала, ноу-хау и транснациональных компаний в Казахстан; </w:t>
      </w:r>
      <w:r>
        <w:br/>
      </w:r>
      <w:r>
        <w:rPr>
          <w:rFonts w:ascii="Times New Roman"/>
          <w:b w:val="false"/>
          <w:i w:val="false"/>
          <w:color w:val="000000"/>
          <w:sz w:val="28"/>
        </w:rPr>
        <w:t xml:space="preserve">
      2) стимулирование развития и роста новых предприятий отрасли информационных и коммуникационных технологий в Казахстане; </w:t>
      </w:r>
      <w:r>
        <w:br/>
      </w:r>
      <w:r>
        <w:rPr>
          <w:rFonts w:ascii="Times New Roman"/>
          <w:b w:val="false"/>
          <w:i w:val="false"/>
          <w:color w:val="000000"/>
          <w:sz w:val="28"/>
        </w:rPr>
        <w:t xml:space="preserve">
      3) стимулирование развития секторов услуг в экономике Казахстана через внедрение информационных и коммуникационных технологий в эти секторы; </w:t>
      </w:r>
      <w:r>
        <w:br/>
      </w:r>
      <w:r>
        <w:rPr>
          <w:rFonts w:ascii="Times New Roman"/>
          <w:b w:val="false"/>
          <w:i w:val="false"/>
          <w:color w:val="000000"/>
          <w:sz w:val="28"/>
        </w:rPr>
        <w:t xml:space="preserve">
      4) определение и развитие специфических ниш отрасли информационных и коммуникационных технологий на региональных и международных рынках; </w:t>
      </w:r>
      <w:r>
        <w:br/>
      </w:r>
      <w:r>
        <w:rPr>
          <w:rFonts w:ascii="Times New Roman"/>
          <w:b w:val="false"/>
          <w:i w:val="false"/>
          <w:color w:val="000000"/>
          <w:sz w:val="28"/>
        </w:rPr>
        <w:t xml:space="preserve">
      5) содействие трансферту технологий, а также развитие взаимодействия между компаниями, университетами, научно-исследовательскими и опытно-конструкторскими работами, центрами, научно-исследовательскими организациями и другими лицами, заинтересованными в инновационном процессе. </w:t>
      </w:r>
    </w:p>
    <w:bookmarkEnd w:id="10"/>
    <w:bookmarkStart w:name="z12" w:id="11"/>
    <w:p>
      <w:pPr>
        <w:spacing w:after="0"/>
        <w:ind w:left="0"/>
        <w:jc w:val="both"/>
      </w:pPr>
      <w:r>
        <w:rPr>
          <w:rFonts w:ascii="Times New Roman"/>
          <w:b w:val="false"/>
          <w:i w:val="false"/>
          <w:color w:val="000000"/>
          <w:sz w:val="28"/>
        </w:rPr>
        <w:t>
      5. Деятельность на территории СЭЗ ПИТ осуществляется в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настоящими Правилами, а также иными нормативными правовыми актами Республики Казахстан. </w:t>
      </w:r>
    </w:p>
    <w:bookmarkEnd w:id="11"/>
    <w:bookmarkStart w:name="z13" w:id="12"/>
    <w:p>
      <w:pPr>
        <w:spacing w:after="0"/>
        <w:ind w:left="0"/>
        <w:jc w:val="both"/>
      </w:pPr>
      <w:r>
        <w:rPr>
          <w:rFonts w:ascii="Times New Roman"/>
          <w:b w:val="false"/>
          <w:i w:val="false"/>
          <w:color w:val="000000"/>
          <w:sz w:val="28"/>
        </w:rPr>
        <w:t xml:space="preserve">
      6. В настоящих Правилах используются следующие понятия: </w:t>
      </w:r>
      <w:r>
        <w:br/>
      </w:r>
      <w:r>
        <w:rPr>
          <w:rFonts w:ascii="Times New Roman"/>
          <w:b w:val="false"/>
          <w:i w:val="false"/>
          <w:color w:val="000000"/>
          <w:sz w:val="28"/>
        </w:rPr>
        <w:t xml:space="preserve">
      1) СЭЗ ПИТ - специальная экономическая зона "Парк информационных технологий". </w:t>
      </w:r>
      <w:r>
        <w:br/>
      </w:r>
      <w:r>
        <w:rPr>
          <w:rFonts w:ascii="Times New Roman"/>
          <w:b w:val="false"/>
          <w:i w:val="false"/>
          <w:color w:val="000000"/>
          <w:sz w:val="28"/>
        </w:rPr>
        <w:t xml:space="preserve">
      2) Заявитель - юридическое или физическое лицо претендующее на получение статуса участника СЭЗ ПИТ. </w:t>
      </w:r>
      <w:r>
        <w:br/>
      </w:r>
      <w:r>
        <w:rPr>
          <w:rFonts w:ascii="Times New Roman"/>
          <w:b w:val="false"/>
          <w:i w:val="false"/>
          <w:color w:val="000000"/>
          <w:sz w:val="28"/>
        </w:rPr>
        <w:t xml:space="preserve">
      3) Экспертный совет - консультативно-совещательный орган, создаваемый при Министерстве индустрии и торговли Республики Казахстан для представления заключений о целесообразности допуска проекта для реализация на территории СЭЗ ПИТ. </w:t>
      </w:r>
      <w:r>
        <w:br/>
      </w:r>
      <w:r>
        <w:rPr>
          <w:rFonts w:ascii="Times New Roman"/>
          <w:b w:val="false"/>
          <w:i w:val="false"/>
          <w:color w:val="000000"/>
          <w:sz w:val="28"/>
        </w:rPr>
        <w:t xml:space="preserve">
      4) Участник СЭЗ ПИТ - юридическое лицо, зарегистрированное на территории СЭЗ ПИТ.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индустрии и торговли Республики Казахстан от 5 ноября 2007 года </w:t>
      </w:r>
      <w:r>
        <w:rPr>
          <w:rFonts w:ascii="Times New Roman"/>
          <w:b w:val="false"/>
          <w:i w:val="false"/>
          <w:color w:val="000000"/>
          <w:sz w:val="28"/>
        </w:rPr>
        <w:t xml:space="preserve">N 329 </w:t>
      </w:r>
      <w:r>
        <w:rPr>
          <w:rFonts w:ascii="Times New Roman"/>
          <w:b w:val="false"/>
          <w:i w:val="false"/>
          <w:color w:val="ff0000"/>
          <w:sz w:val="28"/>
        </w:rPr>
        <w:t xml:space="preserve">(вводится в действие со дня его официального опубликования). </w:t>
      </w:r>
    </w:p>
    <w:bookmarkEnd w:id="12"/>
    <w:bookmarkStart w:name="z14" w:id="13"/>
    <w:p>
      <w:pPr>
        <w:spacing w:after="0"/>
        <w:ind w:left="0"/>
        <w:jc w:val="left"/>
      </w:pPr>
      <w:r>
        <w:rPr>
          <w:rFonts w:ascii="Times New Roman"/>
          <w:b/>
          <w:i w:val="false"/>
          <w:color w:val="000000"/>
        </w:rPr>
        <w:t xml:space="preserve"> 
2. Управление СЭЗ ПИТ </w:t>
      </w:r>
    </w:p>
    <w:bookmarkEnd w:id="13"/>
    <w:bookmarkStart w:name="z15" w:id="14"/>
    <w:p>
      <w:pPr>
        <w:spacing w:after="0"/>
        <w:ind w:left="0"/>
        <w:jc w:val="both"/>
      </w:pPr>
      <w:r>
        <w:rPr>
          <w:rFonts w:ascii="Times New Roman"/>
          <w:b w:val="false"/>
          <w:i w:val="false"/>
          <w:color w:val="000000"/>
          <w:sz w:val="28"/>
        </w:rPr>
        <w:t>
      7. Управление СЭЗ ПИТ осуществляется центральным исполнительным органом, в лице Министерства индустрии и торговли Республики Казахстан (далее - уполномоченный орган). Деятельность уполномоченного органа определена в соответствии с </w:t>
      </w:r>
      <w:r>
        <w:rPr>
          <w:rFonts w:ascii="Times New Roman"/>
          <w:b w:val="false"/>
          <w:i w:val="false"/>
          <w:color w:val="000000"/>
          <w:sz w:val="28"/>
        </w:rPr>
        <w:t xml:space="preserve">Положением </w:t>
      </w:r>
      <w:r>
        <w:rPr>
          <w:rFonts w:ascii="Times New Roman"/>
          <w:b w:val="false"/>
          <w:i w:val="false"/>
          <w:color w:val="000000"/>
          <w:sz w:val="28"/>
        </w:rPr>
        <w:t>. </w:t>
      </w:r>
      <w:r>
        <w:rPr>
          <w:rFonts w:ascii="Times New Roman"/>
          <w:b w:val="false"/>
          <w:i w:val="false"/>
          <w:color w:val="000000"/>
          <w:sz w:val="28"/>
        </w:rPr>
        <w:t xml:space="preserve">P031377 </w:t>
      </w:r>
    </w:p>
    <w:bookmarkEnd w:id="14"/>
    <w:bookmarkStart w:name="z16" w:id="15"/>
    <w:p>
      <w:pPr>
        <w:spacing w:after="0"/>
        <w:ind w:left="0"/>
        <w:jc w:val="both"/>
      </w:pPr>
      <w:r>
        <w:rPr>
          <w:rFonts w:ascii="Times New Roman"/>
          <w:b w:val="false"/>
          <w:i w:val="false"/>
          <w:color w:val="000000"/>
          <w:sz w:val="28"/>
        </w:rPr>
        <w:t>
      8. Органом, осуществляющий функции по реализации решений центрального исполнительного по управлению СЭЗ ПИТ является государственное учреждение "Дирекция специальной экономической зоны "Парк информационных технологий" (далее - Дирекция). Деятельность Дирекции определена в соответствии с утвержденным уполномоченным органом Уставом. </w:t>
      </w:r>
      <w:r>
        <w:rPr>
          <w:rFonts w:ascii="Times New Roman"/>
          <w:b w:val="false"/>
          <w:i w:val="false"/>
          <w:color w:val="000000"/>
          <w:sz w:val="28"/>
        </w:rPr>
        <w:t xml:space="preserve">P031382 </w:t>
      </w:r>
    </w:p>
    <w:bookmarkEnd w:id="15"/>
    <w:bookmarkStart w:name="z17" w:id="16"/>
    <w:p>
      <w:pPr>
        <w:spacing w:after="0"/>
        <w:ind w:left="0"/>
        <w:jc w:val="both"/>
      </w:pPr>
      <w:r>
        <w:rPr>
          <w:rFonts w:ascii="Times New Roman"/>
          <w:b w:val="false"/>
          <w:i w:val="false"/>
          <w:color w:val="000000"/>
          <w:sz w:val="28"/>
        </w:rPr>
        <w:t>
      9. Органом, осуществляющий функции по налоговому администрированию организаций, осуществляющих деятельность на территории СЭЗ ПИТ, на период функционирования СЭЗ ПИТ является государственное учреждение "Налоговый комитет "Парк информационных технологий" Налогового комитета Министерства финансов Республики Казахстан (далее - Налоговый комитет ПИТ). Деятельность Налогового комитета ПИТ определена в соответствии с утвержденным председателем Налогового комитета Министерства финансов Республики Казахстан Положением "О налоговом комитете "Парк информационных технологий" Налогового комитета Министерства финансов Республики Казахстан на территории специальной экономической зоны "Парк информационных технологий". </w:t>
      </w:r>
      <w:r>
        <w:rPr>
          <w:rFonts w:ascii="Times New Roman"/>
          <w:b w:val="false"/>
          <w:i w:val="false"/>
          <w:color w:val="000000"/>
          <w:sz w:val="28"/>
        </w:rPr>
        <w:t xml:space="preserve">P040572 </w:t>
      </w:r>
    </w:p>
    <w:bookmarkEnd w:id="16"/>
    <w:bookmarkStart w:name="z18" w:id="17"/>
    <w:p>
      <w:pPr>
        <w:spacing w:after="0"/>
        <w:ind w:left="0"/>
        <w:jc w:val="both"/>
      </w:pPr>
      <w:r>
        <w:rPr>
          <w:rFonts w:ascii="Times New Roman"/>
          <w:b w:val="false"/>
          <w:i w:val="false"/>
          <w:color w:val="000000"/>
          <w:sz w:val="28"/>
        </w:rPr>
        <w:t xml:space="preserve">
      10. Органом осуществляющим функции по таможенному администрированию организаций, осуществляющих деятельность на территории СЭЗ ПИТ является Таможенный пост СЭЗ ПИТ Департамента Таможенного контроля по городу Алматы Комитета Таможенного контроля Министерства финансов Республики Казахстан. </w:t>
      </w:r>
    </w:p>
    <w:bookmarkEnd w:id="17"/>
    <w:bookmarkStart w:name="z19" w:id="18"/>
    <w:p>
      <w:pPr>
        <w:spacing w:after="0"/>
        <w:ind w:left="0"/>
        <w:jc w:val="both"/>
      </w:pPr>
      <w:r>
        <w:rPr>
          <w:rFonts w:ascii="Times New Roman"/>
          <w:b w:val="false"/>
          <w:i w:val="false"/>
          <w:color w:val="000000"/>
          <w:sz w:val="28"/>
        </w:rPr>
        <w:t xml:space="preserve">
      11.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11 исключен приказом Министра индустрии и торговли Республики Казахстан от 5 ноября 2007 года </w:t>
      </w:r>
      <w:r>
        <w:rPr>
          <w:rFonts w:ascii="Times New Roman"/>
          <w:b w:val="false"/>
          <w:i w:val="false"/>
          <w:color w:val="000000"/>
          <w:sz w:val="28"/>
        </w:rPr>
        <w:t xml:space="preserve">N 329 </w:t>
      </w:r>
      <w:r>
        <w:rPr>
          <w:rFonts w:ascii="Times New Roman"/>
          <w:b w:val="false"/>
          <w:i w:val="false"/>
          <w:color w:val="ff0000"/>
          <w:sz w:val="28"/>
        </w:rPr>
        <w:t xml:space="preserve">(вводится в действие со дня его официального опубликования). </w:t>
      </w:r>
    </w:p>
    <w:bookmarkEnd w:id="18"/>
    <w:bookmarkStart w:name="z20" w:id="19"/>
    <w:p>
      <w:pPr>
        <w:spacing w:after="0"/>
        <w:ind w:left="0"/>
        <w:jc w:val="both"/>
      </w:pPr>
      <w:r>
        <w:rPr>
          <w:rFonts w:ascii="Times New Roman"/>
          <w:b w:val="false"/>
          <w:i w:val="false"/>
          <w:color w:val="000000"/>
          <w:sz w:val="28"/>
        </w:rPr>
        <w:t xml:space="preserve">
      12.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12 исключен приказом Министра индустрии и торговли Республики Казахстан от 5 ноября 2007 года </w:t>
      </w:r>
      <w:r>
        <w:rPr>
          <w:rFonts w:ascii="Times New Roman"/>
          <w:b w:val="false"/>
          <w:i w:val="false"/>
          <w:color w:val="000000"/>
          <w:sz w:val="28"/>
        </w:rPr>
        <w:t xml:space="preserve">N 329 </w:t>
      </w:r>
      <w:r>
        <w:rPr>
          <w:rFonts w:ascii="Times New Roman"/>
          <w:b w:val="false"/>
          <w:i w:val="false"/>
          <w:color w:val="ff0000"/>
          <w:sz w:val="28"/>
        </w:rPr>
        <w:t xml:space="preserve">(вводится в действие со дня его официального опубликования). </w:t>
      </w:r>
    </w:p>
    <w:bookmarkEnd w:id="19"/>
    <w:bookmarkStart w:name="z21" w:id="20"/>
    <w:p>
      <w:pPr>
        <w:spacing w:after="0"/>
        <w:ind w:left="0"/>
        <w:jc w:val="left"/>
      </w:pPr>
      <w:r>
        <w:rPr>
          <w:rFonts w:ascii="Times New Roman"/>
          <w:b/>
          <w:i w:val="false"/>
          <w:color w:val="000000"/>
        </w:rPr>
        <w:t xml:space="preserve"> 
3. Виды деятельности на территории СЭЗ ПИТ </w:t>
      </w:r>
    </w:p>
    <w:bookmarkEnd w:id="20"/>
    <w:bookmarkStart w:name="z22" w:id="21"/>
    <w:p>
      <w:pPr>
        <w:spacing w:after="0"/>
        <w:ind w:left="0"/>
        <w:jc w:val="both"/>
      </w:pPr>
      <w:r>
        <w:rPr>
          <w:rFonts w:ascii="Times New Roman"/>
          <w:b w:val="false"/>
          <w:i w:val="false"/>
          <w:color w:val="000000"/>
          <w:sz w:val="28"/>
        </w:rPr>
        <w:t xml:space="preserve">
      13. На территории СЭЗ ПИТ допускается осуществление следующих видов деятельности: </w:t>
      </w:r>
      <w:r>
        <w:br/>
      </w:r>
      <w:r>
        <w:rPr>
          <w:rFonts w:ascii="Times New Roman"/>
          <w:b w:val="false"/>
          <w:i w:val="false"/>
          <w:color w:val="000000"/>
          <w:sz w:val="28"/>
        </w:rPr>
        <w:t xml:space="preserve">
      1) основные виды деятельности - виды деятельности, согласно Положения соответствующие целям и задачам СЭЗ ПИТ, которые подлежат льготному налогообложению; </w:t>
      </w:r>
      <w:r>
        <w:br/>
      </w:r>
      <w:r>
        <w:rPr>
          <w:rFonts w:ascii="Times New Roman"/>
          <w:b w:val="false"/>
          <w:i w:val="false"/>
          <w:color w:val="000000"/>
          <w:sz w:val="28"/>
        </w:rPr>
        <w:t xml:space="preserve">
      2) вспомогательные виды деятельности - любые виды деятельности, связанные с созданием дополнительных условий для участников СЭЗ ПИТ, не подлежащие льготному налогообложению и не противоречащие действующему законодательству Республики Казахстан. </w:t>
      </w:r>
    </w:p>
    <w:bookmarkEnd w:id="21"/>
    <w:bookmarkStart w:name="z23" w:id="22"/>
    <w:p>
      <w:pPr>
        <w:spacing w:after="0"/>
        <w:ind w:left="0"/>
        <w:jc w:val="left"/>
      </w:pPr>
      <w:r>
        <w:rPr>
          <w:rFonts w:ascii="Times New Roman"/>
          <w:b/>
          <w:i w:val="false"/>
          <w:color w:val="000000"/>
        </w:rPr>
        <w:t xml:space="preserve"> 
4. Прием заявок </w:t>
      </w:r>
    </w:p>
    <w:bookmarkEnd w:id="22"/>
    <w:bookmarkStart w:name="z24" w:id="23"/>
    <w:p>
      <w:pPr>
        <w:spacing w:after="0"/>
        <w:ind w:left="0"/>
        <w:jc w:val="both"/>
      </w:pPr>
      <w:r>
        <w:rPr>
          <w:rFonts w:ascii="Times New Roman"/>
          <w:b w:val="false"/>
          <w:i w:val="false"/>
          <w:color w:val="000000"/>
          <w:sz w:val="28"/>
        </w:rPr>
        <w:t xml:space="preserve">
      14. Заявитель представляет в Дирекцию заявку для последующего направления в Экспертный совет для проведения экспертизы. </w:t>
      </w:r>
      <w:r>
        <w:br/>
      </w:r>
      <w:r>
        <w:rPr>
          <w:rFonts w:ascii="Times New Roman"/>
          <w:b w:val="false"/>
          <w:i w:val="false"/>
          <w:color w:val="000000"/>
          <w:sz w:val="28"/>
        </w:rPr>
        <w:t xml:space="preserve">
      Заявка включает в себя: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анкету заявителя; </w:t>
      </w:r>
      <w:r>
        <w:br/>
      </w:r>
      <w:r>
        <w:rPr>
          <w:rFonts w:ascii="Times New Roman"/>
          <w:b w:val="false"/>
          <w:i w:val="false"/>
          <w:color w:val="000000"/>
          <w:sz w:val="28"/>
        </w:rPr>
        <w:t xml:space="preserve">
      3) бизнес-план; </w:t>
      </w:r>
      <w:r>
        <w:br/>
      </w:r>
      <w:r>
        <w:rPr>
          <w:rFonts w:ascii="Times New Roman"/>
          <w:b w:val="false"/>
          <w:i w:val="false"/>
          <w:color w:val="000000"/>
          <w:sz w:val="28"/>
        </w:rPr>
        <w:t xml:space="preserve">
      4) технико-экономическое обоснование проекта, если проектом предусматривается строительство объектов инфраструктуры СЭЗ ПИТ. </w:t>
      </w:r>
      <w:r>
        <w:br/>
      </w: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индустрии и торговли Республики Казахстан от 5 ноября 2007 года </w:t>
      </w:r>
      <w:r>
        <w:rPr>
          <w:rFonts w:ascii="Times New Roman"/>
          <w:b w:val="false"/>
          <w:i w:val="false"/>
          <w:color w:val="000000"/>
          <w:sz w:val="28"/>
        </w:rPr>
        <w:t xml:space="preserve">N 329 </w:t>
      </w:r>
      <w:r>
        <w:rPr>
          <w:rFonts w:ascii="Times New Roman"/>
          <w:b w:val="false"/>
          <w:i w:val="false"/>
          <w:color w:val="ff0000"/>
          <w:sz w:val="28"/>
        </w:rPr>
        <w:t xml:space="preserve">(вводится в действие со дня его официального опубликования). </w:t>
      </w:r>
    </w:p>
    <w:bookmarkEnd w:id="23"/>
    <w:bookmarkStart w:name="z25" w:id="24"/>
    <w:p>
      <w:pPr>
        <w:spacing w:after="0"/>
        <w:ind w:left="0"/>
        <w:jc w:val="both"/>
      </w:pPr>
      <w:r>
        <w:rPr>
          <w:rFonts w:ascii="Times New Roman"/>
          <w:b w:val="false"/>
          <w:i w:val="false"/>
          <w:color w:val="000000"/>
          <w:sz w:val="28"/>
        </w:rPr>
        <w:t>
      15. Положение об Экспертном совете и состав Экспертного совета утверждается уполномоченным органом. </w:t>
      </w:r>
      <w:r>
        <w:rPr>
          <w:rFonts w:ascii="Times New Roman"/>
          <w:b w:val="false"/>
          <w:i w:val="false"/>
          <w:color w:val="000000"/>
          <w:sz w:val="28"/>
        </w:rPr>
        <w:t xml:space="preserve">P070892 </w:t>
      </w:r>
      <w:r>
        <w:br/>
      </w: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индустрии и торговли Республики Казахстан от 5 ноября 2007 года </w:t>
      </w:r>
      <w:r>
        <w:rPr>
          <w:rFonts w:ascii="Times New Roman"/>
          <w:b w:val="false"/>
          <w:i w:val="false"/>
          <w:color w:val="000000"/>
          <w:sz w:val="28"/>
        </w:rPr>
        <w:t xml:space="preserve">N 329 </w:t>
      </w:r>
      <w:r>
        <w:rPr>
          <w:rFonts w:ascii="Times New Roman"/>
          <w:b w:val="false"/>
          <w:i w:val="false"/>
          <w:color w:val="ff0000"/>
          <w:sz w:val="28"/>
        </w:rPr>
        <w:t xml:space="preserve">(вводится в действие со дня его официального опубликования). </w:t>
      </w:r>
    </w:p>
    <w:bookmarkEnd w:id="24"/>
    <w:bookmarkStart w:name="z26" w:id="25"/>
    <w:p>
      <w:pPr>
        <w:spacing w:after="0"/>
        <w:ind w:left="0"/>
        <w:jc w:val="both"/>
      </w:pPr>
      <w:r>
        <w:rPr>
          <w:rFonts w:ascii="Times New Roman"/>
          <w:b w:val="false"/>
          <w:i w:val="false"/>
          <w:color w:val="000000"/>
          <w:sz w:val="28"/>
        </w:rPr>
        <w:t xml:space="preserve">
      16. Заявитель самостоятельно и за свой счет имеет право назначить независимую экспертизу заявки. </w:t>
      </w:r>
    </w:p>
    <w:bookmarkEnd w:id="25"/>
    <w:bookmarkStart w:name="z27" w:id="26"/>
    <w:p>
      <w:pPr>
        <w:spacing w:after="0"/>
        <w:ind w:left="0"/>
        <w:jc w:val="both"/>
      </w:pPr>
      <w:r>
        <w:rPr>
          <w:rFonts w:ascii="Times New Roman"/>
          <w:b w:val="false"/>
          <w:i w:val="false"/>
          <w:color w:val="000000"/>
          <w:sz w:val="28"/>
        </w:rPr>
        <w:t xml:space="preserve">
      17. Экспертный совет выносит заключение о целесообразности допуска проекта для реализации на территории СЭЗ ПИТ и направляет его в Дирекцию в трехдневный срок с момента принятия. </w:t>
      </w:r>
      <w:r>
        <w:br/>
      </w: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индустрии и торговли Республики Казахстан от 5 ноября 2007 года </w:t>
      </w:r>
      <w:r>
        <w:rPr>
          <w:rFonts w:ascii="Times New Roman"/>
          <w:b w:val="false"/>
          <w:i w:val="false"/>
          <w:color w:val="000000"/>
          <w:sz w:val="28"/>
        </w:rPr>
        <w:t xml:space="preserve">N 329 </w:t>
      </w:r>
      <w:r>
        <w:rPr>
          <w:rFonts w:ascii="Times New Roman"/>
          <w:b w:val="false"/>
          <w:i w:val="false"/>
          <w:color w:val="ff0000"/>
          <w:sz w:val="28"/>
        </w:rPr>
        <w:t xml:space="preserve">(вводится в действие со дня его официального опубликования). </w:t>
      </w:r>
    </w:p>
    <w:bookmarkEnd w:id="26"/>
    <w:bookmarkStart w:name="z28" w:id="27"/>
    <w:p>
      <w:pPr>
        <w:spacing w:after="0"/>
        <w:ind w:left="0"/>
        <w:jc w:val="both"/>
      </w:pPr>
      <w:r>
        <w:rPr>
          <w:rFonts w:ascii="Times New Roman"/>
          <w:b w:val="false"/>
          <w:i w:val="false"/>
          <w:color w:val="000000"/>
          <w:sz w:val="28"/>
        </w:rPr>
        <w:t xml:space="preserve">
      18. Заключение о целесообразности допуска проекта для реализации на территории СЭЗ ПИТ в течение 3-х рабочих дней направляются Экспертным советом Дирекции для выдачи справки о подтверждении местонахождения.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Министра индустрии и торговли Республики Казахстан от 5 ноября 2007 года </w:t>
      </w:r>
      <w:r>
        <w:rPr>
          <w:rFonts w:ascii="Times New Roman"/>
          <w:b w:val="false"/>
          <w:i w:val="false"/>
          <w:color w:val="000000"/>
          <w:sz w:val="28"/>
        </w:rPr>
        <w:t xml:space="preserve">N 329 </w:t>
      </w:r>
      <w:r>
        <w:rPr>
          <w:rFonts w:ascii="Times New Roman"/>
          <w:b w:val="false"/>
          <w:i w:val="false"/>
          <w:color w:val="ff0000"/>
          <w:sz w:val="28"/>
        </w:rPr>
        <w:t xml:space="preserve">(вводится в действие со дня его официального опубликования). </w:t>
      </w:r>
    </w:p>
    <w:bookmarkEnd w:id="27"/>
    <w:bookmarkStart w:name="z29" w:id="28"/>
    <w:p>
      <w:pPr>
        <w:spacing w:after="0"/>
        <w:ind w:left="0"/>
        <w:jc w:val="both"/>
      </w:pPr>
      <w:r>
        <w:rPr>
          <w:rFonts w:ascii="Times New Roman"/>
          <w:b w:val="false"/>
          <w:i w:val="false"/>
          <w:color w:val="000000"/>
          <w:sz w:val="28"/>
        </w:rPr>
        <w:t xml:space="preserve">
      19. В случае отказа Заявителю в трехдневный срок с момента окончания рассмотрения данной заявки направляется мотивированный отказ. </w:t>
      </w:r>
    </w:p>
    <w:bookmarkEnd w:id="28"/>
    <w:bookmarkStart w:name="z30" w:id="29"/>
    <w:p>
      <w:pPr>
        <w:spacing w:after="0"/>
        <w:ind w:left="0"/>
        <w:jc w:val="both"/>
      </w:pPr>
      <w:r>
        <w:rPr>
          <w:rFonts w:ascii="Times New Roman"/>
          <w:b w:val="false"/>
          <w:i w:val="false"/>
          <w:color w:val="000000"/>
          <w:sz w:val="28"/>
        </w:rPr>
        <w:t xml:space="preserve">
      20. Заключение Экспертного совета распространяется только на заявленные виды деятельности. Внесение изменений и/или дополнений в перечень видов деятельности участника СЭЗ ПИТ на территории СЭЗ ПИТ влечет за собой переоформление заявки. </w:t>
      </w:r>
      <w:r>
        <w:br/>
      </w: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Министра индустрии и торговли Республики Казахстан от 5 ноября 2007 года </w:t>
      </w:r>
      <w:r>
        <w:rPr>
          <w:rFonts w:ascii="Times New Roman"/>
          <w:b w:val="false"/>
          <w:i w:val="false"/>
          <w:color w:val="000000"/>
          <w:sz w:val="28"/>
        </w:rPr>
        <w:t xml:space="preserve">N 329 </w:t>
      </w:r>
      <w:r>
        <w:rPr>
          <w:rFonts w:ascii="Times New Roman"/>
          <w:b w:val="false"/>
          <w:i w:val="false"/>
          <w:color w:val="ff0000"/>
          <w:sz w:val="28"/>
        </w:rPr>
        <w:t xml:space="preserve">(вводится в действие со дня его официального опубликования). </w:t>
      </w:r>
    </w:p>
    <w:bookmarkEnd w:id="29"/>
    <w:bookmarkStart w:name="z31" w:id="30"/>
    <w:p>
      <w:pPr>
        <w:spacing w:after="0"/>
        <w:ind w:left="0"/>
        <w:jc w:val="left"/>
      </w:pPr>
      <w:r>
        <w:rPr>
          <w:rFonts w:ascii="Times New Roman"/>
          <w:b/>
          <w:i w:val="false"/>
          <w:color w:val="000000"/>
        </w:rPr>
        <w:t xml:space="preserve"> 
5. Порядок регистрации юридических лиц </w:t>
      </w:r>
      <w:r>
        <w:br/>
      </w:r>
      <w:r>
        <w:rPr>
          <w:rFonts w:ascii="Times New Roman"/>
          <w:b/>
          <w:i w:val="false"/>
          <w:color w:val="000000"/>
        </w:rPr>
        <w:t xml:space="preserve">
в качестве участников СЭЗ ПИТ </w:t>
      </w:r>
    </w:p>
    <w:bookmarkEnd w:id="30"/>
    <w:bookmarkStart w:name="z32" w:id="31"/>
    <w:p>
      <w:pPr>
        <w:spacing w:after="0"/>
        <w:ind w:left="0"/>
        <w:jc w:val="both"/>
      </w:pPr>
      <w:r>
        <w:rPr>
          <w:rFonts w:ascii="Times New Roman"/>
          <w:b w:val="false"/>
          <w:i w:val="false"/>
          <w:color w:val="000000"/>
          <w:sz w:val="28"/>
        </w:rPr>
        <w:t xml:space="preserve">
      21. Для осуществления деятельности на территории СЭЗ ПИТ Заявителю необходимо образовать юридическое лицо, которое в последующем подлежит регистрации в качестве участника СЭЗ ПИТ. </w:t>
      </w:r>
    </w:p>
    <w:bookmarkEnd w:id="31"/>
    <w:bookmarkStart w:name="z33" w:id="32"/>
    <w:p>
      <w:pPr>
        <w:spacing w:after="0"/>
        <w:ind w:left="0"/>
        <w:jc w:val="both"/>
      </w:pPr>
      <w:r>
        <w:rPr>
          <w:rFonts w:ascii="Times New Roman"/>
          <w:b w:val="false"/>
          <w:i w:val="false"/>
          <w:color w:val="000000"/>
          <w:sz w:val="28"/>
        </w:rPr>
        <w:t xml:space="preserve">
      22. Заявки на регистрацию в качестве участника СЭЗ ПИТ рассматриваются Дирекцией СЭЗ ПИТ в течение 5 рабочих дней. </w:t>
      </w:r>
    </w:p>
    <w:bookmarkEnd w:id="32"/>
    <w:bookmarkStart w:name="z34" w:id="33"/>
    <w:p>
      <w:pPr>
        <w:spacing w:after="0"/>
        <w:ind w:left="0"/>
        <w:jc w:val="both"/>
      </w:pPr>
      <w:r>
        <w:rPr>
          <w:rFonts w:ascii="Times New Roman"/>
          <w:b w:val="false"/>
          <w:i w:val="false"/>
          <w:color w:val="000000"/>
          <w:sz w:val="28"/>
        </w:rPr>
        <w:t>
      23. Регистрация юридических лиц в качестве участника СЭЗ ПИТ осуществляется в соответствии с утвержденными Министерством индустрии и торговли Республики Казахстан </w:t>
      </w:r>
      <w:r>
        <w:rPr>
          <w:rFonts w:ascii="Times New Roman"/>
          <w:b w:val="false"/>
          <w:i w:val="false"/>
          <w:color w:val="000000"/>
          <w:sz w:val="28"/>
        </w:rPr>
        <w:t xml:space="preserve">Правилами </w:t>
      </w:r>
      <w:r>
        <w:rPr>
          <w:rFonts w:ascii="Times New Roman"/>
          <w:b w:val="false"/>
          <w:i w:val="false"/>
          <w:color w:val="000000"/>
          <w:sz w:val="28"/>
        </w:rPr>
        <w:t xml:space="preserve">регистрации юридических лиц в качестве участника СЭЗ ПИТ. </w:t>
      </w:r>
    </w:p>
    <w:bookmarkEnd w:id="33"/>
    <w:bookmarkStart w:name="z35" w:id="34"/>
    <w:p>
      <w:pPr>
        <w:spacing w:after="0"/>
        <w:ind w:left="0"/>
        <w:jc w:val="left"/>
      </w:pPr>
      <w:r>
        <w:rPr>
          <w:rFonts w:ascii="Times New Roman"/>
          <w:b/>
          <w:i w:val="false"/>
          <w:color w:val="000000"/>
        </w:rPr>
        <w:t xml:space="preserve"> 
6. Порядок представления права землепользования </w:t>
      </w:r>
      <w:r>
        <w:br/>
      </w:r>
      <w:r>
        <w:rPr>
          <w:rFonts w:ascii="Times New Roman"/>
          <w:b/>
          <w:i w:val="false"/>
          <w:color w:val="000000"/>
        </w:rPr>
        <w:t xml:space="preserve">
на территории СЭЗ ПИТ для осуществления строительства </w:t>
      </w:r>
      <w:r>
        <w:br/>
      </w:r>
      <w:r>
        <w:rPr>
          <w:rFonts w:ascii="Times New Roman"/>
          <w:b/>
          <w:i w:val="false"/>
          <w:color w:val="000000"/>
        </w:rPr>
        <w:t xml:space="preserve">
на территории ПИТ </w:t>
      </w:r>
    </w:p>
    <w:bookmarkEnd w:id="34"/>
    <w:bookmarkStart w:name="z36" w:id="35"/>
    <w:p>
      <w:pPr>
        <w:spacing w:after="0"/>
        <w:ind w:left="0"/>
        <w:jc w:val="both"/>
      </w:pPr>
      <w:r>
        <w:rPr>
          <w:rFonts w:ascii="Times New Roman"/>
          <w:b w:val="false"/>
          <w:i w:val="false"/>
          <w:color w:val="000000"/>
          <w:sz w:val="28"/>
        </w:rPr>
        <w:t>
      24. В случае если в заявке, получившей положительное заключение Экспертного совета предусмотрена деятельность по формированию современной инфраструктуры СЭЗ ПИТ, включающие разработку бизнес-планов, проектно-сметной документации, строительно-монтажные работы, Дирекция, по завершении регистрации Заявителя в качестве участника СЭЗ ПИТ, в соответствии с </w:t>
      </w:r>
      <w:r>
        <w:rPr>
          <w:rFonts w:ascii="Times New Roman"/>
          <w:b w:val="false"/>
          <w:i w:val="false"/>
          <w:color w:val="000000"/>
          <w:sz w:val="28"/>
        </w:rPr>
        <w:t xml:space="preserve">Земельным </w:t>
      </w:r>
      <w:r>
        <w:rPr>
          <w:rFonts w:ascii="Times New Roman"/>
          <w:b w:val="false"/>
          <w:i w:val="false"/>
          <w:color w:val="000000"/>
          <w:sz w:val="28"/>
        </w:rPr>
        <w:t xml:space="preserve">кодексом Республики Казахстан предоставляет в аренду земельную площадь, необходимую для реализации проекта. </w:t>
      </w:r>
      <w:r>
        <w:br/>
      </w: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Министра индустрии и торговли Республики Казахстан от 5 ноября 2007 года </w:t>
      </w:r>
      <w:r>
        <w:rPr>
          <w:rFonts w:ascii="Times New Roman"/>
          <w:b w:val="false"/>
          <w:i w:val="false"/>
          <w:color w:val="000000"/>
          <w:sz w:val="28"/>
        </w:rPr>
        <w:t xml:space="preserve">N 329 </w:t>
      </w:r>
      <w:r>
        <w:rPr>
          <w:rFonts w:ascii="Times New Roman"/>
          <w:b w:val="false"/>
          <w:i w:val="false"/>
          <w:color w:val="ff0000"/>
          <w:sz w:val="28"/>
        </w:rPr>
        <w:t xml:space="preserve">(вводится в действие со дня его официального опубликования). </w:t>
      </w:r>
    </w:p>
    <w:bookmarkEnd w:id="35"/>
    <w:bookmarkStart w:name="z37" w:id="36"/>
    <w:p>
      <w:pPr>
        <w:spacing w:after="0"/>
        <w:ind w:left="0"/>
        <w:jc w:val="both"/>
      </w:pPr>
      <w:r>
        <w:rPr>
          <w:rFonts w:ascii="Times New Roman"/>
          <w:b w:val="false"/>
          <w:i w:val="false"/>
          <w:color w:val="000000"/>
          <w:sz w:val="28"/>
        </w:rPr>
        <w:t>
      25. Строительство объектов инфраструктуры должно проводиться в соответствии с Проектом планировки и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36"/>
    <w:bookmarkStart w:name="z38" w:id="37"/>
    <w:p>
      <w:pPr>
        <w:spacing w:after="0"/>
        <w:ind w:left="0"/>
        <w:jc w:val="left"/>
      </w:pPr>
      <w:r>
        <w:rPr>
          <w:rFonts w:ascii="Times New Roman"/>
          <w:b/>
          <w:i w:val="false"/>
          <w:color w:val="000000"/>
        </w:rPr>
        <w:t xml:space="preserve"> 
7. Взаимодействие с государственными </w:t>
      </w:r>
      <w:r>
        <w:br/>
      </w:r>
      <w:r>
        <w:rPr>
          <w:rFonts w:ascii="Times New Roman"/>
          <w:b/>
          <w:i w:val="false"/>
          <w:color w:val="000000"/>
        </w:rPr>
        <w:t xml:space="preserve">
органами на территории СЭЗ ПИТ </w:t>
      </w:r>
    </w:p>
    <w:bookmarkEnd w:id="37"/>
    <w:bookmarkStart w:name="z39" w:id="38"/>
    <w:p>
      <w:pPr>
        <w:spacing w:after="0"/>
        <w:ind w:left="0"/>
        <w:jc w:val="both"/>
      </w:pPr>
      <w:r>
        <w:rPr>
          <w:rFonts w:ascii="Times New Roman"/>
          <w:b w:val="false"/>
          <w:i w:val="false"/>
          <w:color w:val="000000"/>
          <w:sz w:val="28"/>
        </w:rPr>
        <w:t>
      26. Таможенное, налоговое регулирование, порядок привлечения иностранной рабочей силы, контроль и отчетность на территории СЭЗ осуществляется в порядке и в соответствии с </w:t>
      </w:r>
      <w:r>
        <w:rPr>
          <w:rFonts w:ascii="Times New Roman"/>
          <w:b w:val="false"/>
          <w:i w:val="false"/>
          <w:color w:val="000000"/>
          <w:sz w:val="28"/>
        </w:rPr>
        <w:t xml:space="preserve">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38"/>
    <w:bookmarkStart w:name="z40" w:id="39"/>
    <w:p>
      <w:pPr>
        <w:spacing w:after="0"/>
        <w:ind w:left="0"/>
        <w:jc w:val="left"/>
      </w:pPr>
      <w:r>
        <w:rPr>
          <w:rFonts w:ascii="Times New Roman"/>
          <w:b/>
          <w:i w:val="false"/>
          <w:color w:val="000000"/>
        </w:rPr>
        <w:t xml:space="preserve"> 
8. Организация деятельности на территории СЭЗ ПИТ </w:t>
      </w:r>
    </w:p>
    <w:bookmarkEnd w:id="39"/>
    <w:bookmarkStart w:name="z41" w:id="40"/>
    <w:p>
      <w:pPr>
        <w:spacing w:after="0"/>
        <w:ind w:left="0"/>
        <w:jc w:val="both"/>
      </w:pPr>
      <w:r>
        <w:rPr>
          <w:rFonts w:ascii="Times New Roman"/>
          <w:b w:val="false"/>
          <w:i w:val="false"/>
          <w:color w:val="000000"/>
          <w:sz w:val="28"/>
        </w:rPr>
        <w:t xml:space="preserve">
      27. Организациями, осуществляющими деятельность на территории СЭЗ ПИТ, признаются юридические лица, соответствующие одновременно следующим условиям: </w:t>
      </w:r>
      <w:r>
        <w:br/>
      </w:r>
      <w:r>
        <w:rPr>
          <w:rFonts w:ascii="Times New Roman"/>
          <w:b w:val="false"/>
          <w:i w:val="false"/>
          <w:color w:val="000000"/>
          <w:sz w:val="28"/>
        </w:rPr>
        <w:t xml:space="preserve">
      1) состоят на регистрационном учете в налоговых органах на территории СЭЗ ПИТ; </w:t>
      </w:r>
      <w:r>
        <w:br/>
      </w:r>
      <w:r>
        <w:rPr>
          <w:rFonts w:ascii="Times New Roman"/>
          <w:b w:val="false"/>
          <w:i w:val="false"/>
          <w:color w:val="000000"/>
          <w:sz w:val="28"/>
        </w:rPr>
        <w:t xml:space="preserve">
      2) не имеют структурных подразделений за пределами территории СЭЗ ПИТ; </w:t>
      </w:r>
      <w:r>
        <w:br/>
      </w:r>
      <w:r>
        <w:rPr>
          <w:rFonts w:ascii="Times New Roman"/>
          <w:b w:val="false"/>
          <w:i w:val="false"/>
          <w:color w:val="000000"/>
          <w:sz w:val="28"/>
        </w:rPr>
        <w:t xml:space="preserve">
      3) не менее 90 процентов совокупного годового дохода, которых составляют доходы, подлежащие получению (полученные) от реализации товаров собственного производства (работ, услуг) соответствующих целям создания СЭЗ ПИТ. </w:t>
      </w:r>
      <w:r>
        <w:br/>
      </w:r>
      <w:r>
        <w:rPr>
          <w:rFonts w:ascii="Times New Roman"/>
          <w:b w:val="false"/>
          <w:i w:val="false"/>
          <w:color w:val="000000"/>
          <w:sz w:val="28"/>
        </w:rPr>
        <w:t>
      Отнесение полученных (подлежащих получению) доходов к доходам от видов деятельности, осуществляется на основании подтверждения Дирекции, выданного в порядке и по </w:t>
      </w:r>
      <w:r>
        <w:rPr>
          <w:rFonts w:ascii="Times New Roman"/>
          <w:b w:val="false"/>
          <w:i w:val="false"/>
          <w:color w:val="000000"/>
          <w:sz w:val="28"/>
        </w:rPr>
        <w:t xml:space="preserve">форме </w:t>
      </w:r>
      <w:r>
        <w:rPr>
          <w:rFonts w:ascii="Times New Roman"/>
          <w:b w:val="false"/>
          <w:i w:val="false"/>
          <w:color w:val="000000"/>
          <w:sz w:val="28"/>
        </w:rPr>
        <w:t>, </w:t>
      </w:r>
      <w:r>
        <w:rPr>
          <w:rFonts w:ascii="Times New Roman"/>
          <w:b w:val="false"/>
          <w:i w:val="false"/>
          <w:color w:val="000000"/>
          <w:sz w:val="28"/>
        </w:rPr>
        <w:t xml:space="preserve">установленных </w:t>
      </w:r>
      <w:r>
        <w:rPr>
          <w:rFonts w:ascii="Times New Roman"/>
          <w:b w:val="false"/>
          <w:i w:val="false"/>
          <w:color w:val="000000"/>
          <w:sz w:val="28"/>
        </w:rPr>
        <w:t xml:space="preserve">уполномоченным органом. </w:t>
      </w:r>
    </w:p>
    <w:bookmarkEnd w:id="40"/>
    <w:bookmarkStart w:name="z42" w:id="41"/>
    <w:p>
      <w:pPr>
        <w:spacing w:after="0"/>
        <w:ind w:left="0"/>
        <w:jc w:val="both"/>
      </w:pPr>
      <w:r>
        <w:rPr>
          <w:rFonts w:ascii="Times New Roman"/>
          <w:b w:val="false"/>
          <w:i w:val="false"/>
          <w:color w:val="000000"/>
          <w:sz w:val="28"/>
        </w:rPr>
        <w:t xml:space="preserve">
      28. К организациям, осуществляющим деятельность на территории СЭЗ ПИТ также относятся юридические лица, привлекаемые на договорной основе на территорию СЭЗ ПИТ для строительства объектов инфраструктуры СЭЗ ПИТ. </w:t>
      </w:r>
    </w:p>
    <w:bookmarkEnd w:id="41"/>
    <w:bookmarkStart w:name="z43" w:id="42"/>
    <w:p>
      <w:pPr>
        <w:spacing w:after="0"/>
        <w:ind w:left="0"/>
        <w:jc w:val="left"/>
      </w:pPr>
      <w:r>
        <w:rPr>
          <w:rFonts w:ascii="Times New Roman"/>
          <w:b/>
          <w:i w:val="false"/>
          <w:color w:val="000000"/>
        </w:rPr>
        <w:t xml:space="preserve"> 
9. Прекращение деятельности участника СЭЗ ПИТ </w:t>
      </w:r>
    </w:p>
    <w:bookmarkEnd w:id="42"/>
    <w:bookmarkStart w:name="z44" w:id="43"/>
    <w:p>
      <w:pPr>
        <w:spacing w:after="0"/>
        <w:ind w:left="0"/>
        <w:jc w:val="both"/>
      </w:pPr>
      <w:r>
        <w:rPr>
          <w:rFonts w:ascii="Times New Roman"/>
          <w:b w:val="false"/>
          <w:i w:val="false"/>
          <w:color w:val="000000"/>
          <w:sz w:val="28"/>
        </w:rPr>
        <w:t xml:space="preserve">
      29. Прекращение деятельности участника СЭЗ ПИТ производится в следующих случаях: </w:t>
      </w:r>
      <w:r>
        <w:br/>
      </w:r>
      <w:r>
        <w:rPr>
          <w:rFonts w:ascii="Times New Roman"/>
          <w:b w:val="false"/>
          <w:i w:val="false"/>
          <w:color w:val="000000"/>
          <w:sz w:val="28"/>
        </w:rPr>
        <w:t xml:space="preserve">
      1) по инициативе участника СЭЗ ПИТ; </w:t>
      </w:r>
      <w:r>
        <w:br/>
      </w:r>
      <w:r>
        <w:rPr>
          <w:rFonts w:ascii="Times New Roman"/>
          <w:b w:val="false"/>
          <w:i w:val="false"/>
          <w:color w:val="000000"/>
          <w:sz w:val="28"/>
        </w:rPr>
        <w:t xml:space="preserve">
      2) по решению Дирекции, в случае нарушения норм действующего законодательства Республики Казахстан; </w:t>
      </w:r>
      <w:r>
        <w:br/>
      </w:r>
      <w:r>
        <w:rPr>
          <w:rFonts w:ascii="Times New Roman"/>
          <w:b w:val="false"/>
          <w:i w:val="false"/>
          <w:color w:val="000000"/>
          <w:sz w:val="28"/>
        </w:rPr>
        <w:t>
      3) в иных предусмотренных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случаях. </w:t>
      </w:r>
      <w:r>
        <w:br/>
      </w: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приказом Министра индустрии и торговли Республики Казахстан от 5 ноября 2007 года </w:t>
      </w:r>
      <w:r>
        <w:rPr>
          <w:rFonts w:ascii="Times New Roman"/>
          <w:b w:val="false"/>
          <w:i w:val="false"/>
          <w:color w:val="000000"/>
          <w:sz w:val="28"/>
        </w:rPr>
        <w:t xml:space="preserve">N 329 </w:t>
      </w:r>
      <w:r>
        <w:rPr>
          <w:rFonts w:ascii="Times New Roman"/>
          <w:b w:val="false"/>
          <w:i w:val="false"/>
          <w:color w:val="ff0000"/>
          <w:sz w:val="28"/>
        </w:rPr>
        <w:t xml:space="preserve">(вводится в действие со дня его официального опубликования). </w:t>
      </w:r>
    </w:p>
    <w:bookmarkEnd w:id="43"/>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индустрии и  </w:t>
      </w:r>
      <w:r>
        <w:br/>
      </w:r>
      <w:r>
        <w:rPr>
          <w:rFonts w:ascii="Times New Roman"/>
          <w:b w:val="false"/>
          <w:i w:val="false"/>
          <w:color w:val="000000"/>
          <w:sz w:val="28"/>
        </w:rPr>
        <w:t xml:space="preserve">
торговли Республики Казахстан  </w:t>
      </w:r>
      <w:r>
        <w:br/>
      </w:r>
      <w:r>
        <w:rPr>
          <w:rFonts w:ascii="Times New Roman"/>
          <w:b w:val="false"/>
          <w:i w:val="false"/>
          <w:color w:val="000000"/>
          <w:sz w:val="28"/>
        </w:rPr>
        <w:t xml:space="preserve">
от 24 февраля 2006 года N 68   </w:t>
      </w:r>
    </w:p>
    <w:bookmarkStart w:name="z45" w:id="44"/>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регистрации юридических лиц в качестве </w:t>
      </w:r>
      <w:r>
        <w:br/>
      </w:r>
      <w:r>
        <w:rPr>
          <w:rFonts w:ascii="Times New Roman"/>
          <w:b/>
          <w:i w:val="false"/>
          <w:color w:val="000000"/>
        </w:rPr>
        <w:t xml:space="preserve">
участников специальной экономической зоны </w:t>
      </w:r>
      <w:r>
        <w:br/>
      </w:r>
      <w:r>
        <w:rPr>
          <w:rFonts w:ascii="Times New Roman"/>
          <w:b/>
          <w:i w:val="false"/>
          <w:color w:val="000000"/>
        </w:rPr>
        <w:t xml:space="preserve">
"Парк информационных технологий </w:t>
      </w:r>
    </w:p>
    <w:bookmarkEnd w:id="44"/>
    <w:bookmarkStart w:name="z46" w:id="45"/>
    <w:p>
      <w:pPr>
        <w:spacing w:after="0"/>
        <w:ind w:left="0"/>
        <w:jc w:val="left"/>
      </w:pPr>
      <w:r>
        <w:rPr>
          <w:rFonts w:ascii="Times New Roman"/>
          <w:b/>
          <w:i w:val="false"/>
          <w:color w:val="000000"/>
        </w:rPr>
        <w:t xml:space="preserve"> 
1. Общие положения </w:t>
      </w:r>
    </w:p>
    <w:bookmarkEnd w:id="45"/>
    <w:bookmarkStart w:name="z47" w:id="46"/>
    <w:p>
      <w:pPr>
        <w:spacing w:after="0"/>
        <w:ind w:left="0"/>
        <w:jc w:val="both"/>
      </w:pPr>
      <w:r>
        <w:rPr>
          <w:rFonts w:ascii="Times New Roman"/>
          <w:b w:val="false"/>
          <w:i w:val="false"/>
          <w:color w:val="000000"/>
          <w:sz w:val="28"/>
        </w:rPr>
        <w:t>
      1. Настоящие Правила регистрации юридических лиц в качестве участников специальной экономической зоны "Парк информационных технологий"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6 июля 2007 года "О специальных экономических зонах в Республике Казахстан" (далее - Закон),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18 августа 2003 года N 1166 "О создании специальной экономической зоны "Парк информационных технологий" (далее - Указ), и определяют порядок регистрации юридических лиц в качестве участника специальной экономической зоны "Парк информационных технологий", а также ведение учета и контроля деятельности соответствующей целям создания специальной экономической зоны "Парк информационных технологий".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индустрии и торговли Республики Казахстан от 5 ноября 2007 года </w:t>
      </w:r>
      <w:r>
        <w:rPr>
          <w:rFonts w:ascii="Times New Roman"/>
          <w:b w:val="false"/>
          <w:i w:val="false"/>
          <w:color w:val="000000"/>
          <w:sz w:val="28"/>
        </w:rPr>
        <w:t xml:space="preserve">N 329 </w:t>
      </w:r>
      <w:r>
        <w:rPr>
          <w:rFonts w:ascii="Times New Roman"/>
          <w:b w:val="false"/>
          <w:i w:val="false"/>
          <w:color w:val="ff0000"/>
          <w:sz w:val="28"/>
        </w:rPr>
        <w:t xml:space="preserve">(вводится в действие со дня его официального опубликования). </w:t>
      </w:r>
    </w:p>
    <w:bookmarkEnd w:id="46"/>
    <w:bookmarkStart w:name="z48" w:id="47"/>
    <w:p>
      <w:pPr>
        <w:spacing w:after="0"/>
        <w:ind w:left="0"/>
        <w:jc w:val="both"/>
      </w:pPr>
      <w:r>
        <w:rPr>
          <w:rFonts w:ascii="Times New Roman"/>
          <w:b w:val="false"/>
          <w:i w:val="false"/>
          <w:color w:val="000000"/>
          <w:sz w:val="28"/>
        </w:rPr>
        <w:t xml:space="preserve">
      2. В настоящих Правилах используются следующие понятия: </w:t>
      </w:r>
    </w:p>
    <w:bookmarkEnd w:id="47"/>
    <w:bookmarkStart w:name="z49" w:id="48"/>
    <w:p>
      <w:pPr>
        <w:spacing w:after="0"/>
        <w:ind w:left="0"/>
        <w:jc w:val="both"/>
      </w:pPr>
      <w:r>
        <w:rPr>
          <w:rFonts w:ascii="Times New Roman"/>
          <w:b w:val="false"/>
          <w:i w:val="false"/>
          <w:color w:val="000000"/>
          <w:sz w:val="28"/>
        </w:rPr>
        <w:t xml:space="preserve">
      1) СЭЗ ПИТ - специальная экономическая зона "Парк информационных технологий" Министерства индустрии и торговли Республики Казахстан. </w:t>
      </w:r>
    </w:p>
    <w:bookmarkEnd w:id="48"/>
    <w:bookmarkStart w:name="z50" w:id="49"/>
    <w:p>
      <w:pPr>
        <w:spacing w:after="0"/>
        <w:ind w:left="0"/>
        <w:jc w:val="both"/>
      </w:pPr>
      <w:r>
        <w:rPr>
          <w:rFonts w:ascii="Times New Roman"/>
          <w:b w:val="false"/>
          <w:i w:val="false"/>
          <w:color w:val="000000"/>
          <w:sz w:val="28"/>
        </w:rPr>
        <w:t>
      2) Дирекция - государственное учреждение "Дирекция специальной экономической зоны "Парк информационных технологий" Министерства индустрии и торговли Республики Казахстан, орган, осуществляющий реализацию решений центрального исполнительного органа. </w:t>
      </w:r>
      <w:r>
        <w:rPr>
          <w:rFonts w:ascii="Times New Roman"/>
          <w:b w:val="false"/>
          <w:i w:val="false"/>
          <w:color w:val="000000"/>
          <w:sz w:val="28"/>
        </w:rPr>
        <w:t xml:space="preserve">P031382 </w:t>
      </w:r>
    </w:p>
    <w:bookmarkEnd w:id="49"/>
    <w:bookmarkStart w:name="z51" w:id="50"/>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Исключен </w:t>
      </w:r>
      <w:r>
        <w:rPr>
          <w:rFonts w:ascii="Times New Roman"/>
          <w:b w:val="false"/>
          <w:i w:val="false"/>
          <w:color w:val="000000"/>
          <w:sz w:val="28"/>
        </w:rPr>
        <w:t xml:space="preserve">- </w:t>
      </w:r>
      <w:r>
        <w:rPr>
          <w:rFonts w:ascii="Times New Roman"/>
          <w:b w:val="false"/>
          <w:i w:val="false"/>
          <w:color w:val="ff0000"/>
          <w:sz w:val="28"/>
        </w:rPr>
        <w:t xml:space="preserve">приказом от 5 ноября 2007 года </w:t>
      </w:r>
      <w:r>
        <w:rPr>
          <w:rFonts w:ascii="Times New Roman"/>
          <w:b w:val="false"/>
          <w:i w:val="false"/>
          <w:color w:val="000000"/>
          <w:sz w:val="28"/>
        </w:rPr>
        <w:t xml:space="preserve">N 329 </w:t>
      </w:r>
      <w:r>
        <w:rPr>
          <w:rFonts w:ascii="Times New Roman"/>
          <w:b w:val="false"/>
          <w:i w:val="false"/>
          <w:color w:val="ff0000"/>
          <w:sz w:val="28"/>
        </w:rPr>
        <w:t xml:space="preserve">(вводится в действие со дня его официального опубликования). </w:t>
      </w:r>
    </w:p>
    <w:bookmarkEnd w:id="50"/>
    <w:bookmarkStart w:name="z52" w:id="51"/>
    <w:p>
      <w:pPr>
        <w:spacing w:after="0"/>
        <w:ind w:left="0"/>
        <w:jc w:val="both"/>
      </w:pPr>
      <w:r>
        <w:rPr>
          <w:rFonts w:ascii="Times New Roman"/>
          <w:b w:val="false"/>
          <w:i w:val="false"/>
          <w:color w:val="000000"/>
          <w:sz w:val="28"/>
        </w:rPr>
        <w:t xml:space="preserve">
      4) Заявитель - юридическое лицо, претендующее на получение статуса участника СЭЗ ПИТ. </w:t>
      </w:r>
    </w:p>
    <w:bookmarkEnd w:id="51"/>
    <w:bookmarkStart w:name="z53" w:id="52"/>
    <w:p>
      <w:pPr>
        <w:spacing w:after="0"/>
        <w:ind w:left="0"/>
        <w:jc w:val="both"/>
      </w:pPr>
      <w:r>
        <w:rPr>
          <w:rFonts w:ascii="Times New Roman"/>
          <w:b w:val="false"/>
          <w:i w:val="false"/>
          <w:color w:val="000000"/>
          <w:sz w:val="28"/>
        </w:rPr>
        <w:t xml:space="preserve">
      5) Журнал - журнал регистрации заявок юридических лиц на получение статуса Участника СЭЗ ПИТ. </w:t>
      </w:r>
    </w:p>
    <w:bookmarkEnd w:id="52"/>
    <w:bookmarkStart w:name="z54" w:id="53"/>
    <w:p>
      <w:pPr>
        <w:spacing w:after="0"/>
        <w:ind w:left="0"/>
        <w:jc w:val="both"/>
      </w:pPr>
      <w:r>
        <w:rPr>
          <w:rFonts w:ascii="Times New Roman"/>
          <w:b w:val="false"/>
          <w:i w:val="false"/>
          <w:color w:val="000000"/>
          <w:sz w:val="28"/>
        </w:rPr>
        <w:t>
      6) Экспертный совет - консультативно-совещательный орган, создаваемый при Министерстве индустрии и торговли для представления заключений о целесообразности допуска проекта для реализации на территории СЭЗ ПИТ. </w:t>
      </w:r>
      <w:r>
        <w:rPr>
          <w:rFonts w:ascii="Times New Roman"/>
          <w:b w:val="false"/>
          <w:i w:val="false"/>
          <w:color w:val="000000"/>
          <w:sz w:val="28"/>
        </w:rPr>
        <w:t xml:space="preserve">P070892 </w:t>
      </w:r>
    </w:p>
    <w:bookmarkEnd w:id="53"/>
    <w:bookmarkStart w:name="z55" w:id="54"/>
    <w:p>
      <w:pPr>
        <w:spacing w:after="0"/>
        <w:ind w:left="0"/>
        <w:jc w:val="both"/>
      </w:pPr>
      <w:r>
        <w:rPr>
          <w:rFonts w:ascii="Times New Roman"/>
          <w:b w:val="false"/>
          <w:i w:val="false"/>
          <w:color w:val="000000"/>
          <w:sz w:val="28"/>
        </w:rPr>
        <w:t xml:space="preserve">
      7) Участник СЭЗ ПИТ - юридическое лицо, зарегистрированное на территории СЭЗ ПИТ. </w:t>
      </w:r>
    </w:p>
    <w:bookmarkEnd w:id="54"/>
    <w:bookmarkStart w:name="z56" w:id="55"/>
    <w:p>
      <w:pPr>
        <w:spacing w:after="0"/>
        <w:ind w:left="0"/>
        <w:jc w:val="both"/>
      </w:pPr>
      <w:r>
        <w:rPr>
          <w:rFonts w:ascii="Times New Roman"/>
          <w:b w:val="false"/>
          <w:i w:val="false"/>
          <w:color w:val="000000"/>
          <w:sz w:val="28"/>
        </w:rPr>
        <w:t xml:space="preserve">
      8) Постоянная регистрация - выдача юридическому лицу свидетельства о постоянной регистрации на весь период создания СЭЗ ПИТ с присвоением регистрационного номера и занесением сведений о нем в единый регистр СЭЗ ПИТ. </w:t>
      </w:r>
    </w:p>
    <w:bookmarkEnd w:id="55"/>
    <w:bookmarkStart w:name="z57" w:id="56"/>
    <w:p>
      <w:pPr>
        <w:spacing w:after="0"/>
        <w:ind w:left="0"/>
        <w:jc w:val="both"/>
      </w:pPr>
      <w:r>
        <w:rPr>
          <w:rFonts w:ascii="Times New Roman"/>
          <w:b w:val="false"/>
          <w:i w:val="false"/>
          <w:color w:val="000000"/>
          <w:sz w:val="28"/>
        </w:rPr>
        <w:t xml:space="preserve">
      9) Временная регистрация - выдача юридическому лицу свидетельства о временной регистрации на период действия контракта на строительство объектов инфраструктуры СЭЗ с присвоением регистрационного номера и занесением сведений о нем в единый регистр СЭЗ ПИТ. </w:t>
      </w:r>
    </w:p>
    <w:bookmarkEnd w:id="56"/>
    <w:bookmarkStart w:name="z58" w:id="57"/>
    <w:p>
      <w:pPr>
        <w:spacing w:after="0"/>
        <w:ind w:left="0"/>
        <w:jc w:val="both"/>
      </w:pPr>
      <w:r>
        <w:rPr>
          <w:rFonts w:ascii="Times New Roman"/>
          <w:b w:val="false"/>
          <w:i w:val="false"/>
          <w:color w:val="000000"/>
          <w:sz w:val="28"/>
        </w:rPr>
        <w:t>
      10) </w:t>
      </w:r>
      <w:r>
        <w:rPr>
          <w:rFonts w:ascii="Times New Roman"/>
          <w:b w:val="false"/>
          <w:i w:val="false"/>
          <w:color w:val="000000"/>
          <w:sz w:val="28"/>
        </w:rPr>
        <w:t xml:space="preserve">Уполномоченный орган </w:t>
      </w:r>
      <w:r>
        <w:rPr>
          <w:rFonts w:ascii="Times New Roman"/>
          <w:b w:val="false"/>
          <w:i w:val="false"/>
          <w:color w:val="000000"/>
          <w:sz w:val="28"/>
        </w:rPr>
        <w:t xml:space="preserve">- Министерство индустрии и торговли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индустрии и торговли Республики Казахстан от 5 ноября 2007 года </w:t>
      </w:r>
      <w:r>
        <w:rPr>
          <w:rFonts w:ascii="Times New Roman"/>
          <w:b w:val="false"/>
          <w:i w:val="false"/>
          <w:color w:val="000000"/>
          <w:sz w:val="28"/>
        </w:rPr>
        <w:t xml:space="preserve">N 329 </w:t>
      </w:r>
      <w:r>
        <w:rPr>
          <w:rFonts w:ascii="Times New Roman"/>
          <w:b w:val="false"/>
          <w:i w:val="false"/>
          <w:color w:val="ff0000"/>
          <w:sz w:val="28"/>
        </w:rPr>
        <w:t xml:space="preserve">(вводится в действие со дня его официального опубликования). </w:t>
      </w:r>
    </w:p>
    <w:bookmarkEnd w:id="57"/>
    <w:bookmarkStart w:name="z59" w:id="58"/>
    <w:p>
      <w:pPr>
        <w:spacing w:after="0"/>
        <w:ind w:left="0"/>
        <w:jc w:val="left"/>
      </w:pPr>
      <w:r>
        <w:rPr>
          <w:rFonts w:ascii="Times New Roman"/>
          <w:b/>
          <w:i w:val="false"/>
          <w:color w:val="000000"/>
        </w:rPr>
        <w:t xml:space="preserve"> 
2. Цели регистрации Участников СЭЗ ПИТ </w:t>
      </w:r>
    </w:p>
    <w:bookmarkEnd w:id="58"/>
    <w:bookmarkStart w:name="z60" w:id="59"/>
    <w:p>
      <w:pPr>
        <w:spacing w:after="0"/>
        <w:ind w:left="0"/>
        <w:jc w:val="both"/>
      </w:pPr>
      <w:r>
        <w:rPr>
          <w:rFonts w:ascii="Times New Roman"/>
          <w:b w:val="false"/>
          <w:i w:val="false"/>
          <w:color w:val="000000"/>
          <w:sz w:val="28"/>
        </w:rPr>
        <w:t>
      3. В соответствии с целями создания СЭЗ ПИТ Дирекция осуществляет регистрацию юридических лиц в качестве участников СЭЗ ПИТ. Регистрация участников СЭЗ ПИТ осуществляется для получения ими </w:t>
      </w:r>
      <w:r>
        <w:rPr>
          <w:rFonts w:ascii="Times New Roman"/>
          <w:b w:val="false"/>
          <w:i w:val="false"/>
          <w:color w:val="000000"/>
          <w:sz w:val="28"/>
        </w:rPr>
        <w:t xml:space="preserve">налоговых </w:t>
      </w:r>
      <w:r>
        <w:rPr>
          <w:rFonts w:ascii="Times New Roman"/>
          <w:b w:val="false"/>
          <w:i w:val="false"/>
          <w:color w:val="000000"/>
          <w:sz w:val="28"/>
        </w:rPr>
        <w:t>и </w:t>
      </w:r>
      <w:r>
        <w:rPr>
          <w:rFonts w:ascii="Times New Roman"/>
          <w:b w:val="false"/>
          <w:i w:val="false"/>
          <w:color w:val="000000"/>
          <w:sz w:val="28"/>
        </w:rPr>
        <w:t>таможенных льгот</w:t>
      </w:r>
      <w:r>
        <w:rPr>
          <w:rFonts w:ascii="Times New Roman"/>
          <w:b w:val="false"/>
          <w:i w:val="false"/>
          <w:color w:val="000000"/>
          <w:sz w:val="28"/>
        </w:rPr>
        <w:t xml:space="preserve"> по видам деятельности необходимых для достижения целей создания СЭЗ ПИТ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 Виды деятельности для достижения целей создания СЭЗ ПИТ перечислены в Положении о специальной экономической зоне "Парк информационных технологий", утвержденным </w:t>
      </w:r>
      <w:r>
        <w:rPr>
          <w:rFonts w:ascii="Times New Roman"/>
          <w:b w:val="false"/>
          <w:i w:val="false"/>
          <w:color w:val="000000"/>
          <w:sz w:val="28"/>
        </w:rPr>
        <w:t xml:space="preserve">Указом </w:t>
      </w:r>
      <w:r>
        <w:rPr>
          <w:rFonts w:ascii="Times New Roman"/>
          <w:b w:val="false"/>
          <w:i w:val="false"/>
          <w:color w:val="000000"/>
          <w:sz w:val="28"/>
        </w:rPr>
        <w:t xml:space="preserve">. </w:t>
      </w:r>
    </w:p>
    <w:bookmarkEnd w:id="59"/>
    <w:bookmarkStart w:name="z61" w:id="60"/>
    <w:p>
      <w:pPr>
        <w:spacing w:after="0"/>
        <w:ind w:left="0"/>
        <w:jc w:val="left"/>
      </w:pPr>
      <w:r>
        <w:rPr>
          <w:rFonts w:ascii="Times New Roman"/>
          <w:b/>
          <w:i w:val="false"/>
          <w:color w:val="000000"/>
        </w:rPr>
        <w:t xml:space="preserve"> 
3. Юридические лица, подлежащие регистрации </w:t>
      </w:r>
    </w:p>
    <w:bookmarkEnd w:id="60"/>
    <w:bookmarkStart w:name="z62" w:id="61"/>
    <w:p>
      <w:pPr>
        <w:spacing w:after="0"/>
        <w:ind w:left="0"/>
        <w:jc w:val="both"/>
      </w:pPr>
      <w:r>
        <w:rPr>
          <w:rFonts w:ascii="Times New Roman"/>
          <w:b w:val="false"/>
          <w:i w:val="false"/>
          <w:color w:val="000000"/>
          <w:sz w:val="28"/>
        </w:rPr>
        <w:t xml:space="preserve">
      4. Постоянной регистрации СЭЗ ПИТ подлежат юридические лица, претендующие на осуществление деятельности на территории СЭЗ ПИТ, а также соответствующие одновременно следующим условиям: </w:t>
      </w:r>
      <w:r>
        <w:br/>
      </w:r>
      <w:r>
        <w:rPr>
          <w:rFonts w:ascii="Times New Roman"/>
          <w:b w:val="false"/>
          <w:i w:val="false"/>
          <w:color w:val="000000"/>
          <w:sz w:val="28"/>
        </w:rPr>
        <w:t xml:space="preserve">
      1) состоят на регистрационном учете в Налоговом комитете "Парк информационных технологий" Налогового комитета Министерства финансов Республики Казахстан; </w:t>
      </w:r>
      <w:r>
        <w:br/>
      </w:r>
      <w:r>
        <w:rPr>
          <w:rFonts w:ascii="Times New Roman"/>
          <w:b w:val="false"/>
          <w:i w:val="false"/>
          <w:color w:val="000000"/>
          <w:sz w:val="28"/>
        </w:rPr>
        <w:t xml:space="preserve">
      2) не имеют структурных подразделений за пределами территории СЭЗ ПИТ; </w:t>
      </w:r>
      <w:r>
        <w:br/>
      </w:r>
      <w:r>
        <w:rPr>
          <w:rFonts w:ascii="Times New Roman"/>
          <w:b w:val="false"/>
          <w:i w:val="false"/>
          <w:color w:val="000000"/>
          <w:sz w:val="28"/>
        </w:rPr>
        <w:t xml:space="preserve">
      3) не менее 90 процентов совокупного годового дохода, которых составляют доходы, подлежащие получению (полученные) от реализации товаров собственного производства (работ, услуг), соответствующих целям создания СЭЗ ПИТ.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индустрии и торговли Республики Казахстан от 5 ноября 2007 года </w:t>
      </w:r>
      <w:r>
        <w:rPr>
          <w:rFonts w:ascii="Times New Roman"/>
          <w:b w:val="false"/>
          <w:i w:val="false"/>
          <w:color w:val="000000"/>
          <w:sz w:val="28"/>
        </w:rPr>
        <w:t xml:space="preserve">N 329 </w:t>
      </w:r>
      <w:r>
        <w:rPr>
          <w:rFonts w:ascii="Times New Roman"/>
          <w:b w:val="false"/>
          <w:i w:val="false"/>
          <w:color w:val="ff0000"/>
          <w:sz w:val="28"/>
        </w:rPr>
        <w:t xml:space="preserve">(вводится в действие со дня его официального опубликования). </w:t>
      </w:r>
    </w:p>
    <w:bookmarkEnd w:id="61"/>
    <w:bookmarkStart w:name="z63" w:id="62"/>
    <w:p>
      <w:pPr>
        <w:spacing w:after="0"/>
        <w:ind w:left="0"/>
        <w:jc w:val="both"/>
      </w:pPr>
      <w:r>
        <w:rPr>
          <w:rFonts w:ascii="Times New Roman"/>
          <w:b w:val="false"/>
          <w:i w:val="false"/>
          <w:color w:val="000000"/>
          <w:sz w:val="28"/>
        </w:rPr>
        <w:t xml:space="preserve">
      5. Постоянной регистрации не подлежат юридические лица не соответствующие условиям, указанным в п. 3 настоящих Правил. </w:t>
      </w:r>
    </w:p>
    <w:bookmarkEnd w:id="62"/>
    <w:bookmarkStart w:name="z64" w:id="63"/>
    <w:p>
      <w:pPr>
        <w:spacing w:after="0"/>
        <w:ind w:left="0"/>
        <w:jc w:val="both"/>
      </w:pPr>
      <w:r>
        <w:rPr>
          <w:rFonts w:ascii="Times New Roman"/>
          <w:b w:val="false"/>
          <w:i w:val="false"/>
          <w:color w:val="000000"/>
          <w:sz w:val="28"/>
        </w:rPr>
        <w:t xml:space="preserve">
      6. Временной регистрации СЭЗ ПИТ подлежат юридические лица, привлекаемые на договорной основе на территорию СЭЗ ПИТ для строительства объектов инфраструктуры СЭЗ. </w:t>
      </w:r>
    </w:p>
    <w:bookmarkEnd w:id="63"/>
    <w:bookmarkStart w:name="z65" w:id="64"/>
    <w:p>
      <w:pPr>
        <w:spacing w:after="0"/>
        <w:ind w:left="0"/>
        <w:jc w:val="left"/>
      </w:pPr>
      <w:r>
        <w:rPr>
          <w:rFonts w:ascii="Times New Roman"/>
          <w:b/>
          <w:i w:val="false"/>
          <w:color w:val="000000"/>
        </w:rPr>
        <w:t xml:space="preserve"> 
4. Прием и сроки рассмотрения заявок на регистрацию </w:t>
      </w:r>
    </w:p>
    <w:bookmarkEnd w:id="64"/>
    <w:bookmarkStart w:name="z66" w:id="65"/>
    <w:p>
      <w:pPr>
        <w:spacing w:after="0"/>
        <w:ind w:left="0"/>
        <w:jc w:val="both"/>
      </w:pPr>
      <w:r>
        <w:rPr>
          <w:rFonts w:ascii="Times New Roman"/>
          <w:b w:val="false"/>
          <w:i w:val="false"/>
          <w:color w:val="000000"/>
          <w:sz w:val="28"/>
        </w:rPr>
        <w:t>
      7. На основании положительного заключения Экспертного совета Дирекция выдает справку ( </w:t>
      </w:r>
      <w:r>
        <w:rPr>
          <w:rFonts w:ascii="Times New Roman"/>
          <w:b w:val="false"/>
          <w:i w:val="false"/>
          <w:color w:val="000000"/>
          <w:sz w:val="28"/>
        </w:rPr>
        <w:t xml:space="preserve">приложение N 4 </w:t>
      </w:r>
      <w:r>
        <w:rPr>
          <w:rFonts w:ascii="Times New Roman"/>
          <w:b w:val="false"/>
          <w:i w:val="false"/>
          <w:color w:val="000000"/>
          <w:sz w:val="28"/>
        </w:rPr>
        <w:t xml:space="preserve">), юридическому лицу, подтверждающую местонахождение для представления в Департамент юстиции г. Алматы.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индустрии и торговли Республики Казахстан от 5 ноября 2007 года </w:t>
      </w:r>
      <w:r>
        <w:rPr>
          <w:rFonts w:ascii="Times New Roman"/>
          <w:b w:val="false"/>
          <w:i w:val="false"/>
          <w:color w:val="000000"/>
          <w:sz w:val="28"/>
        </w:rPr>
        <w:t xml:space="preserve">N 329 </w:t>
      </w:r>
      <w:r>
        <w:rPr>
          <w:rFonts w:ascii="Times New Roman"/>
          <w:b w:val="false"/>
          <w:i w:val="false"/>
          <w:color w:val="ff0000"/>
          <w:sz w:val="28"/>
        </w:rPr>
        <w:t xml:space="preserve">(вводится в действие со дня его официального опубликования). </w:t>
      </w:r>
    </w:p>
    <w:bookmarkEnd w:id="65"/>
    <w:bookmarkStart w:name="z67" w:id="66"/>
    <w:p>
      <w:pPr>
        <w:spacing w:after="0"/>
        <w:ind w:left="0"/>
        <w:jc w:val="both"/>
      </w:pPr>
      <w:r>
        <w:rPr>
          <w:rFonts w:ascii="Times New Roman"/>
          <w:b w:val="false"/>
          <w:i w:val="false"/>
          <w:color w:val="000000"/>
          <w:sz w:val="28"/>
        </w:rPr>
        <w:t xml:space="preserve">
      8. Юридическое лицо осуществляет в установленном законодательством порядке: </w:t>
      </w:r>
      <w:r>
        <w:br/>
      </w:r>
      <w:r>
        <w:rPr>
          <w:rFonts w:ascii="Times New Roman"/>
          <w:b w:val="false"/>
          <w:i w:val="false"/>
          <w:color w:val="000000"/>
          <w:sz w:val="28"/>
        </w:rPr>
        <w:t xml:space="preserve">
      1) внесение изменений в учредительные документы с указанием местонахождения юридического лица по адресу СЭЗ ПИТ; </w:t>
      </w:r>
      <w:r>
        <w:br/>
      </w:r>
      <w:r>
        <w:rPr>
          <w:rFonts w:ascii="Times New Roman"/>
          <w:b w:val="false"/>
          <w:i w:val="false"/>
          <w:color w:val="000000"/>
          <w:sz w:val="28"/>
        </w:rPr>
        <w:t xml:space="preserve">
      2) постановку на учет в Налоговом комитете ПИТ; </w:t>
      </w:r>
      <w:r>
        <w:br/>
      </w:r>
      <w:r>
        <w:rPr>
          <w:rFonts w:ascii="Times New Roman"/>
          <w:b w:val="false"/>
          <w:i w:val="false"/>
          <w:color w:val="000000"/>
          <w:sz w:val="28"/>
        </w:rPr>
        <w:t>
      3) </w:t>
      </w:r>
      <w:r>
        <w:rPr>
          <w:rFonts w:ascii="Times New Roman"/>
          <w:b w:val="false"/>
          <w:i w:val="false"/>
          <w:color w:val="000000"/>
          <w:sz w:val="28"/>
        </w:rPr>
        <w:t>регистрацию</w:t>
      </w:r>
      <w:r>
        <w:rPr>
          <w:rFonts w:ascii="Times New Roman"/>
          <w:b w:val="false"/>
          <w:i w:val="false"/>
          <w:color w:val="000000"/>
          <w:sz w:val="28"/>
        </w:rPr>
        <w:t> и получение в отделе информационных технологий Департамента Таможенного контроля по городу Алматы Комитета Таможенного контроля Министерства финансов Республики Казахстан карточки участника внешнеэкономической деятельности (ВЭД). </w:t>
      </w:r>
      <w:r>
        <w:rPr>
          <w:rFonts w:ascii="Times New Roman"/>
          <w:b w:val="false"/>
          <w:i w:val="false"/>
          <w:color w:val="000000"/>
          <w:sz w:val="28"/>
        </w:rPr>
        <w:t>см.K100296</w:t>
      </w:r>
    </w:p>
    <w:bookmarkEnd w:id="66"/>
    <w:bookmarkStart w:name="z68" w:id="67"/>
    <w:p>
      <w:pPr>
        <w:spacing w:after="0"/>
        <w:ind w:left="0"/>
        <w:jc w:val="both"/>
      </w:pPr>
      <w:r>
        <w:rPr>
          <w:rFonts w:ascii="Times New Roman"/>
          <w:b w:val="false"/>
          <w:i w:val="false"/>
          <w:color w:val="000000"/>
          <w:sz w:val="28"/>
        </w:rPr>
        <w:t xml:space="preserve">
      9. Заявка на постоянную/временную регистрацию подается заявителем в Дирекцию. </w:t>
      </w:r>
    </w:p>
    <w:bookmarkEnd w:id="67"/>
    <w:bookmarkStart w:name="z69" w:id="68"/>
    <w:p>
      <w:pPr>
        <w:spacing w:after="0"/>
        <w:ind w:left="0"/>
        <w:jc w:val="both"/>
      </w:pPr>
      <w:r>
        <w:rPr>
          <w:rFonts w:ascii="Times New Roman"/>
          <w:b w:val="false"/>
          <w:i w:val="false"/>
          <w:color w:val="000000"/>
          <w:sz w:val="28"/>
        </w:rPr>
        <w:t xml:space="preserve">
      10. Датой регистрации заявки является день внесения записи в журнал регистрации заявок. </w:t>
      </w:r>
    </w:p>
    <w:bookmarkEnd w:id="68"/>
    <w:bookmarkStart w:name="z70" w:id="69"/>
    <w:p>
      <w:pPr>
        <w:spacing w:after="0"/>
        <w:ind w:left="0"/>
        <w:jc w:val="both"/>
      </w:pPr>
      <w:r>
        <w:rPr>
          <w:rFonts w:ascii="Times New Roman"/>
          <w:b w:val="false"/>
          <w:i w:val="false"/>
          <w:color w:val="000000"/>
          <w:sz w:val="28"/>
        </w:rPr>
        <w:t xml:space="preserve">
      11. Дирекция в течение 5-ти дней с момента получения заявки направляет уведомление данному юридическому лицу о согласии либо отказе в регистрации в качестве Участника СЭЗ ПИТ. </w:t>
      </w:r>
    </w:p>
    <w:bookmarkEnd w:id="69"/>
    <w:bookmarkStart w:name="z71" w:id="70"/>
    <w:p>
      <w:pPr>
        <w:spacing w:after="0"/>
        <w:ind w:left="0"/>
        <w:jc w:val="left"/>
      </w:pPr>
      <w:r>
        <w:rPr>
          <w:rFonts w:ascii="Times New Roman"/>
          <w:b/>
          <w:i w:val="false"/>
          <w:color w:val="000000"/>
        </w:rPr>
        <w:t xml:space="preserve"> 
5. Содержание заявки </w:t>
      </w:r>
    </w:p>
    <w:bookmarkEnd w:id="70"/>
    <w:bookmarkStart w:name="z72" w:id="71"/>
    <w:p>
      <w:pPr>
        <w:spacing w:after="0"/>
        <w:ind w:left="0"/>
        <w:jc w:val="both"/>
      </w:pPr>
      <w:r>
        <w:rPr>
          <w:rFonts w:ascii="Times New Roman"/>
          <w:b w:val="false"/>
          <w:i w:val="false"/>
          <w:color w:val="000000"/>
          <w:sz w:val="28"/>
        </w:rPr>
        <w:t xml:space="preserve">
      12. Пакет документов на получение статуса участника СЭЗ ПИТ, должна содержать: </w:t>
      </w:r>
      <w:r>
        <w:br/>
      </w:r>
      <w:r>
        <w:rPr>
          <w:rFonts w:ascii="Times New Roman"/>
          <w:b w:val="false"/>
          <w:i w:val="false"/>
          <w:color w:val="000000"/>
          <w:sz w:val="28"/>
        </w:rPr>
        <w:t>
      1) заявка на регистрацию (постоянная/временная) в качестве участника СЭЗ ПИТ в форме письма заявки на бланке организации ( </w:t>
      </w:r>
      <w:r>
        <w:rPr>
          <w:rFonts w:ascii="Times New Roman"/>
          <w:b w:val="false"/>
          <w:i w:val="false"/>
          <w:color w:val="000000"/>
          <w:sz w:val="28"/>
        </w:rPr>
        <w:t xml:space="preserve">приложение N 1 </w:t>
      </w:r>
      <w:r>
        <w:rPr>
          <w:rFonts w:ascii="Times New Roman"/>
          <w:b w:val="false"/>
          <w:i w:val="false"/>
          <w:color w:val="000000"/>
          <w:sz w:val="28"/>
        </w:rPr>
        <w:t>/ </w:t>
      </w:r>
      <w:r>
        <w:rPr>
          <w:rFonts w:ascii="Times New Roman"/>
          <w:b w:val="false"/>
          <w:i w:val="false"/>
          <w:color w:val="000000"/>
          <w:sz w:val="28"/>
        </w:rPr>
        <w:t xml:space="preserve">2); </w:t>
      </w:r>
      <w:r>
        <w:br/>
      </w:r>
      <w:r>
        <w:rPr>
          <w:rFonts w:ascii="Times New Roman"/>
          <w:b w:val="false"/>
          <w:i w:val="false"/>
          <w:color w:val="000000"/>
          <w:sz w:val="28"/>
        </w:rPr>
        <w:t>
      2) анкета участника СЭЗ ПИТ ( </w:t>
      </w:r>
      <w:r>
        <w:rPr>
          <w:rFonts w:ascii="Times New Roman"/>
          <w:b w:val="false"/>
          <w:i w:val="false"/>
          <w:color w:val="000000"/>
          <w:sz w:val="28"/>
        </w:rPr>
        <w:t xml:space="preserve">приложение N 3 </w:t>
      </w:r>
      <w:r>
        <w:rPr>
          <w:rFonts w:ascii="Times New Roman"/>
          <w:b w:val="false"/>
          <w:i w:val="false"/>
          <w:color w:val="000000"/>
          <w:sz w:val="28"/>
        </w:rPr>
        <w:t xml:space="preserve">); </w:t>
      </w:r>
      <w:r>
        <w:br/>
      </w:r>
      <w:r>
        <w:rPr>
          <w:rFonts w:ascii="Times New Roman"/>
          <w:b w:val="false"/>
          <w:i w:val="false"/>
          <w:color w:val="000000"/>
          <w:sz w:val="28"/>
        </w:rPr>
        <w:t xml:space="preserve">
      3) свидетельство о государственной регистрации/перерегистрации юридического лица (нотариально засвидетельствованная); </w:t>
      </w:r>
      <w:r>
        <w:br/>
      </w:r>
      <w:r>
        <w:rPr>
          <w:rFonts w:ascii="Times New Roman"/>
          <w:b w:val="false"/>
          <w:i w:val="false"/>
          <w:color w:val="000000"/>
          <w:sz w:val="28"/>
        </w:rPr>
        <w:t xml:space="preserve">
      4) статистическая карточка (нотариально засвидетельствованная); </w:t>
      </w:r>
      <w:r>
        <w:br/>
      </w:r>
      <w:r>
        <w:rPr>
          <w:rFonts w:ascii="Times New Roman"/>
          <w:b w:val="false"/>
          <w:i w:val="false"/>
          <w:color w:val="000000"/>
          <w:sz w:val="28"/>
        </w:rPr>
        <w:t xml:space="preserve">
      5) свидетельство о постановке на учет в Налоговом комитете; </w:t>
      </w:r>
      <w:r>
        <w:br/>
      </w:r>
      <w:r>
        <w:rPr>
          <w:rFonts w:ascii="Times New Roman"/>
          <w:b w:val="false"/>
          <w:i w:val="false"/>
          <w:color w:val="000000"/>
          <w:sz w:val="28"/>
        </w:rPr>
        <w:t xml:space="preserve">
      6) устав юридического лица (нотариально засвидетельствованный); </w:t>
      </w:r>
      <w:r>
        <w:br/>
      </w:r>
      <w:r>
        <w:rPr>
          <w:rFonts w:ascii="Times New Roman"/>
          <w:b w:val="false"/>
          <w:i w:val="false"/>
          <w:color w:val="000000"/>
          <w:sz w:val="28"/>
        </w:rPr>
        <w:t xml:space="preserve">
      7) решение акционеров или участников юридического лица об участии СЭЗ ПИТ (нотариально засвидетельствованные); </w:t>
      </w:r>
      <w:r>
        <w:br/>
      </w:r>
      <w:r>
        <w:rPr>
          <w:rFonts w:ascii="Times New Roman"/>
          <w:b w:val="false"/>
          <w:i w:val="false"/>
          <w:color w:val="000000"/>
          <w:sz w:val="28"/>
        </w:rPr>
        <w:t xml:space="preserve">
      8) оригинал или нотариально засвидетельствованную копию бухгалтерского баланса за последний финансовый год, подписанный первым руководителем или лицом, его замещающим, а также главным бухгалтером (бухгалтером); </w:t>
      </w:r>
      <w:r>
        <w:br/>
      </w:r>
      <w:r>
        <w:rPr>
          <w:rFonts w:ascii="Times New Roman"/>
          <w:b w:val="false"/>
          <w:i w:val="false"/>
          <w:color w:val="000000"/>
          <w:sz w:val="28"/>
        </w:rPr>
        <w:t xml:space="preserve">
      9) копии удостоверения личности первого руководителя и главного бухгалтера, РНН, ИИН (при его наличии), адреса проживания; </w:t>
      </w:r>
      <w:r>
        <w:br/>
      </w:r>
      <w:r>
        <w:rPr>
          <w:rFonts w:ascii="Times New Roman"/>
          <w:b w:val="false"/>
          <w:i w:val="false"/>
          <w:color w:val="000000"/>
          <w:sz w:val="28"/>
        </w:rPr>
        <w:t xml:space="preserve">
      10) для получения временной регистрации копия контракта на строительство объектов инфраструктуры СЭЗ ПИТ. </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индустрии и торговли Республики Казахстан от 5 ноября 2007 года </w:t>
      </w:r>
      <w:r>
        <w:rPr>
          <w:rFonts w:ascii="Times New Roman"/>
          <w:b w:val="false"/>
          <w:i w:val="false"/>
          <w:color w:val="000000"/>
          <w:sz w:val="28"/>
        </w:rPr>
        <w:t xml:space="preserve">N 329 </w:t>
      </w:r>
      <w:r>
        <w:rPr>
          <w:rFonts w:ascii="Times New Roman"/>
          <w:b w:val="false"/>
          <w:i w:val="false"/>
          <w:color w:val="ff0000"/>
          <w:sz w:val="28"/>
        </w:rPr>
        <w:t xml:space="preserve">(вводится в действие со дня его официального опубликования). </w:t>
      </w:r>
    </w:p>
    <w:bookmarkEnd w:id="71"/>
    <w:bookmarkStart w:name="z73" w:id="72"/>
    <w:p>
      <w:pPr>
        <w:spacing w:after="0"/>
        <w:ind w:left="0"/>
        <w:jc w:val="left"/>
      </w:pPr>
      <w:r>
        <w:rPr>
          <w:rFonts w:ascii="Times New Roman"/>
          <w:b/>
          <w:i w:val="false"/>
          <w:color w:val="000000"/>
        </w:rPr>
        <w:t xml:space="preserve"> 
6. Порядок регистрации </w:t>
      </w:r>
    </w:p>
    <w:bookmarkEnd w:id="72"/>
    <w:bookmarkStart w:name="z74" w:id="73"/>
    <w:p>
      <w:pPr>
        <w:spacing w:after="0"/>
        <w:ind w:left="0"/>
        <w:jc w:val="both"/>
      </w:pPr>
      <w:r>
        <w:rPr>
          <w:rFonts w:ascii="Times New Roman"/>
          <w:b w:val="false"/>
          <w:i w:val="false"/>
          <w:color w:val="000000"/>
          <w:sz w:val="28"/>
        </w:rPr>
        <w:t xml:space="preserve">
      13. Постоянная регистрация: </w:t>
      </w:r>
      <w:r>
        <w:br/>
      </w:r>
      <w:r>
        <w:rPr>
          <w:rFonts w:ascii="Times New Roman"/>
          <w:b w:val="false"/>
          <w:i w:val="false"/>
          <w:color w:val="000000"/>
          <w:sz w:val="28"/>
        </w:rPr>
        <w:t xml:space="preserve">
      1). В случае полноты представленных документов в заявке юридического лица и правильности их оформления Дирекция СЭЗ ПИТ: </w:t>
      </w:r>
      <w:r>
        <w:br/>
      </w:r>
      <w:r>
        <w:rPr>
          <w:rFonts w:ascii="Times New Roman"/>
          <w:b w:val="false"/>
          <w:i w:val="false"/>
          <w:color w:val="000000"/>
          <w:sz w:val="28"/>
        </w:rPr>
        <w:t xml:space="preserve">
      вносит в регистр и электронную базу данных сведений о юридическом лице; </w:t>
      </w:r>
      <w:r>
        <w:br/>
      </w:r>
      <w:r>
        <w:rPr>
          <w:rFonts w:ascii="Times New Roman"/>
          <w:b w:val="false"/>
          <w:i w:val="false"/>
          <w:color w:val="000000"/>
          <w:sz w:val="28"/>
        </w:rPr>
        <w:t>
      выдает свидетельство ( </w:t>
      </w:r>
      <w:r>
        <w:rPr>
          <w:rFonts w:ascii="Times New Roman"/>
          <w:b w:val="false"/>
          <w:i w:val="false"/>
          <w:color w:val="000000"/>
          <w:sz w:val="28"/>
        </w:rPr>
        <w:t xml:space="preserve">приложение N 5 </w:t>
      </w:r>
      <w:r>
        <w:rPr>
          <w:rFonts w:ascii="Times New Roman"/>
          <w:b w:val="false"/>
          <w:i w:val="false"/>
          <w:color w:val="000000"/>
          <w:sz w:val="28"/>
        </w:rPr>
        <w:t xml:space="preserve">) на получение постоянного статуса участника СЭЗ ПИТ. Свидетельство участника СЭЗ ПИТ является бланком строгой отчетности, имеющим не менее трех степеней защиты, изготовленное специальным типографским способом. </w:t>
      </w:r>
    </w:p>
    <w:bookmarkEnd w:id="73"/>
    <w:bookmarkStart w:name="z75" w:id="74"/>
    <w:p>
      <w:pPr>
        <w:spacing w:after="0"/>
        <w:ind w:left="0"/>
        <w:jc w:val="both"/>
      </w:pPr>
      <w:r>
        <w:rPr>
          <w:rFonts w:ascii="Times New Roman"/>
          <w:b w:val="false"/>
          <w:i w:val="false"/>
          <w:color w:val="000000"/>
          <w:sz w:val="28"/>
        </w:rPr>
        <w:t xml:space="preserve">
      14. Временная регистрация: </w:t>
      </w:r>
      <w:r>
        <w:br/>
      </w:r>
      <w:r>
        <w:rPr>
          <w:rFonts w:ascii="Times New Roman"/>
          <w:b w:val="false"/>
          <w:i w:val="false"/>
          <w:color w:val="000000"/>
          <w:sz w:val="28"/>
        </w:rPr>
        <w:t xml:space="preserve">
      1). Дирекция СЭЗ ПИТ: </w:t>
      </w:r>
      <w:r>
        <w:br/>
      </w:r>
      <w:r>
        <w:rPr>
          <w:rFonts w:ascii="Times New Roman"/>
          <w:b w:val="false"/>
          <w:i w:val="false"/>
          <w:color w:val="000000"/>
          <w:sz w:val="28"/>
        </w:rPr>
        <w:t xml:space="preserve">
      проверяет полноту представленных документов в заявке и правильность их оформления; </w:t>
      </w:r>
      <w:r>
        <w:br/>
      </w:r>
      <w:r>
        <w:rPr>
          <w:rFonts w:ascii="Times New Roman"/>
          <w:b w:val="false"/>
          <w:i w:val="false"/>
          <w:color w:val="000000"/>
          <w:sz w:val="28"/>
        </w:rPr>
        <w:t xml:space="preserve">
      вносит в регистр и электронную базу данных сведений о юридическом лице; </w:t>
      </w:r>
      <w:r>
        <w:br/>
      </w:r>
      <w:r>
        <w:rPr>
          <w:rFonts w:ascii="Times New Roman"/>
          <w:b w:val="false"/>
          <w:i w:val="false"/>
          <w:color w:val="000000"/>
          <w:sz w:val="28"/>
        </w:rPr>
        <w:t>
      выдает свидетельство ( </w:t>
      </w:r>
      <w:r>
        <w:rPr>
          <w:rFonts w:ascii="Times New Roman"/>
          <w:b w:val="false"/>
          <w:i w:val="false"/>
          <w:color w:val="000000"/>
          <w:sz w:val="28"/>
        </w:rPr>
        <w:t xml:space="preserve">приложение N 6 </w:t>
      </w:r>
      <w:r>
        <w:rPr>
          <w:rFonts w:ascii="Times New Roman"/>
          <w:b w:val="false"/>
          <w:i w:val="false"/>
          <w:color w:val="000000"/>
          <w:sz w:val="28"/>
        </w:rPr>
        <w:t xml:space="preserve">) на получение временного статуса участника СЭЗ ПИТ для осуществления деятельности на территории СЭЗ ПИТ. Свидетельство участника СЭЗ ПИТ является бланком строгой отчетности, имеющим не менее трех степеней защиты, изготовленное специальным типографским способом. </w:t>
      </w:r>
    </w:p>
    <w:bookmarkEnd w:id="74"/>
    <w:bookmarkStart w:name="z76" w:id="75"/>
    <w:p>
      <w:pPr>
        <w:spacing w:after="0"/>
        <w:ind w:left="0"/>
        <w:jc w:val="left"/>
      </w:pPr>
      <w:r>
        <w:rPr>
          <w:rFonts w:ascii="Times New Roman"/>
          <w:b/>
          <w:i w:val="false"/>
          <w:color w:val="000000"/>
        </w:rPr>
        <w:t xml:space="preserve"> 
7. Рассмотрение споров </w:t>
      </w:r>
    </w:p>
    <w:bookmarkEnd w:id="75"/>
    <w:bookmarkStart w:name="z77" w:id="76"/>
    <w:p>
      <w:pPr>
        <w:spacing w:after="0"/>
        <w:ind w:left="0"/>
        <w:jc w:val="both"/>
      </w:pPr>
      <w:r>
        <w:rPr>
          <w:rFonts w:ascii="Times New Roman"/>
          <w:b w:val="false"/>
          <w:i w:val="false"/>
          <w:color w:val="000000"/>
          <w:sz w:val="28"/>
        </w:rPr>
        <w:t>
      15. В случае несогласия с отказом в регистрации Заявки Заявитель вправе обжаловать действия Дирекции в </w:t>
      </w:r>
      <w:r>
        <w:rPr>
          <w:rFonts w:ascii="Times New Roman"/>
          <w:b w:val="false"/>
          <w:i w:val="false"/>
          <w:color w:val="000000"/>
          <w:sz w:val="28"/>
        </w:rPr>
        <w:t xml:space="preserve">установленном </w:t>
      </w:r>
      <w:r>
        <w:rPr>
          <w:rFonts w:ascii="Times New Roman"/>
          <w:b w:val="false"/>
          <w:i w:val="false"/>
          <w:color w:val="000000"/>
          <w:sz w:val="28"/>
        </w:rPr>
        <w:t>  </w:t>
      </w:r>
      <w:r>
        <w:rPr>
          <w:rFonts w:ascii="Times New Roman"/>
          <w:b w:val="false"/>
          <w:i w:val="false"/>
          <w:color w:val="000000"/>
          <w:sz w:val="28"/>
        </w:rPr>
        <w:t xml:space="preserve">законом </w:t>
      </w:r>
      <w:r>
        <w:rPr>
          <w:rFonts w:ascii="Times New Roman"/>
          <w:b w:val="false"/>
          <w:i w:val="false"/>
          <w:color w:val="000000"/>
          <w:sz w:val="28"/>
        </w:rPr>
        <w:t xml:space="preserve">порядке. </w:t>
      </w:r>
    </w:p>
    <w:bookmarkEnd w:id="76"/>
    <w:bookmarkStart w:name="z78" w:id="77"/>
    <w:p>
      <w:pPr>
        <w:spacing w:after="0"/>
        <w:ind w:left="0"/>
        <w:jc w:val="both"/>
      </w:pPr>
      <w:r>
        <w:rPr>
          <w:rFonts w:ascii="Times New Roman"/>
          <w:b w:val="false"/>
          <w:i w:val="false"/>
          <w:color w:val="000000"/>
          <w:sz w:val="28"/>
        </w:rPr>
        <w:t xml:space="preserve">
      16. Споры и разногласия между сторонами решаются в соответствии с действующим законодательством Республики Казахстан. </w:t>
      </w:r>
    </w:p>
    <w:bookmarkEnd w:id="77"/>
    <w:bookmarkStart w:name="z79" w:id="78"/>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Правилам регистрации        </w:t>
      </w:r>
      <w:r>
        <w:br/>
      </w:r>
      <w:r>
        <w:rPr>
          <w:rFonts w:ascii="Times New Roman"/>
          <w:b w:val="false"/>
          <w:i w:val="false"/>
          <w:color w:val="000000"/>
          <w:sz w:val="28"/>
        </w:rPr>
        <w:t xml:space="preserve">
юридических лиц            </w:t>
      </w:r>
      <w:r>
        <w:br/>
      </w:r>
      <w:r>
        <w:rPr>
          <w:rFonts w:ascii="Times New Roman"/>
          <w:b w:val="false"/>
          <w:i w:val="false"/>
          <w:color w:val="000000"/>
          <w:sz w:val="28"/>
        </w:rPr>
        <w:t xml:space="preserve">
в качестве участников        </w:t>
      </w:r>
      <w:r>
        <w:br/>
      </w:r>
      <w:r>
        <w:rPr>
          <w:rFonts w:ascii="Times New Roman"/>
          <w:b w:val="false"/>
          <w:i w:val="false"/>
          <w:color w:val="000000"/>
          <w:sz w:val="28"/>
        </w:rPr>
        <w:t xml:space="preserve">
Специальной экономической зоны     </w:t>
      </w:r>
      <w:r>
        <w:br/>
      </w:r>
      <w:r>
        <w:rPr>
          <w:rFonts w:ascii="Times New Roman"/>
          <w:b w:val="false"/>
          <w:i w:val="false"/>
          <w:color w:val="000000"/>
          <w:sz w:val="28"/>
        </w:rPr>
        <w:t xml:space="preserve">
"Парк информационных технологий"   </w:t>
      </w:r>
    </w:p>
    <w:bookmarkEnd w:id="78"/>
    <w:p>
      <w:pPr>
        <w:spacing w:after="0"/>
        <w:ind w:left="0"/>
        <w:jc w:val="both"/>
      </w:pPr>
      <w:r>
        <w:rPr>
          <w:rFonts w:ascii="Times New Roman"/>
          <w:b w:val="false"/>
          <w:i/>
          <w:color w:val="000000"/>
          <w:sz w:val="28"/>
        </w:rPr>
        <w:t xml:space="preserve">На бланке организации </w:t>
      </w:r>
    </w:p>
    <w:p>
      <w:pPr>
        <w:spacing w:after="0"/>
        <w:ind w:left="0"/>
        <w:jc w:val="both"/>
      </w:pPr>
      <w:r>
        <w:rPr>
          <w:rFonts w:ascii="Times New Roman"/>
          <w:b w:val="false"/>
          <w:i w:val="false"/>
          <w:color w:val="000000"/>
          <w:sz w:val="28"/>
        </w:rPr>
        <w:t xml:space="preserve">N ______ </w:t>
      </w:r>
      <w:r>
        <w:br/>
      </w:r>
      <w:r>
        <w:rPr>
          <w:rFonts w:ascii="Times New Roman"/>
          <w:b w:val="false"/>
          <w:i w:val="false"/>
          <w:color w:val="000000"/>
          <w:sz w:val="28"/>
        </w:rPr>
        <w:t xml:space="preserve">
от "__" ________ 200__ г. </w:t>
      </w:r>
    </w:p>
    <w:p>
      <w:pPr>
        <w:spacing w:after="0"/>
        <w:ind w:left="0"/>
        <w:jc w:val="both"/>
      </w:pPr>
      <w:r>
        <w:rPr>
          <w:rFonts w:ascii="Times New Roman"/>
          <w:b/>
          <w:i w:val="false"/>
          <w:color w:val="000000"/>
          <w:sz w:val="28"/>
        </w:rPr>
        <w:t xml:space="preserve">Государственное учреждение </w:t>
      </w:r>
      <w:r>
        <w:br/>
      </w:r>
      <w:r>
        <w:rPr>
          <w:rFonts w:ascii="Times New Roman"/>
          <w:b w:val="false"/>
          <w:i w:val="false"/>
          <w:color w:val="000000"/>
          <w:sz w:val="28"/>
        </w:rPr>
        <w:t>
</w:t>
      </w:r>
      <w:r>
        <w:rPr>
          <w:rFonts w:ascii="Times New Roman"/>
          <w:b/>
          <w:i w:val="false"/>
          <w:color w:val="000000"/>
          <w:sz w:val="28"/>
        </w:rPr>
        <w:t xml:space="preserve">"Дирекция специальной экономической зоны </w:t>
      </w:r>
      <w:r>
        <w:br/>
      </w:r>
      <w:r>
        <w:rPr>
          <w:rFonts w:ascii="Times New Roman"/>
          <w:b w:val="false"/>
          <w:i w:val="false"/>
          <w:color w:val="000000"/>
          <w:sz w:val="28"/>
        </w:rPr>
        <w:t>
</w:t>
      </w:r>
      <w:r>
        <w:rPr>
          <w:rFonts w:ascii="Times New Roman"/>
          <w:b/>
          <w:i w:val="false"/>
          <w:color w:val="000000"/>
          <w:sz w:val="28"/>
        </w:rPr>
        <w:t xml:space="preserve">"Парк информационных технологий" </w:t>
      </w:r>
      <w:r>
        <w:br/>
      </w:r>
      <w:r>
        <w:rPr>
          <w:rFonts w:ascii="Times New Roman"/>
          <w:b w:val="false"/>
          <w:i w:val="false"/>
          <w:color w:val="000000"/>
          <w:sz w:val="28"/>
        </w:rPr>
        <w:t>
</w:t>
      </w:r>
      <w:r>
        <w:rPr>
          <w:rFonts w:ascii="Times New Roman"/>
          <w:b/>
          <w:i w:val="false"/>
          <w:color w:val="000000"/>
          <w:sz w:val="28"/>
        </w:rPr>
        <w:t xml:space="preserve">Министерства индустрии и торговли РК </w:t>
      </w:r>
    </w:p>
    <w:p>
      <w:pPr>
        <w:spacing w:after="0"/>
        <w:ind w:left="0"/>
        <w:jc w:val="both"/>
      </w:pPr>
      <w:r>
        <w:rPr>
          <w:rFonts w:ascii="Times New Roman"/>
          <w:b w:val="false"/>
          <w:i w:val="false"/>
          <w:color w:val="000000"/>
          <w:sz w:val="28"/>
        </w:rPr>
        <w:t xml:space="preserve">      Просим принять заявку на временную регистрацию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юридического лица, предприятия) </w:t>
      </w:r>
    </w:p>
    <w:p>
      <w:pPr>
        <w:spacing w:after="0"/>
        <w:ind w:left="0"/>
        <w:jc w:val="both"/>
      </w:pPr>
      <w:r>
        <w:rPr>
          <w:rFonts w:ascii="Times New Roman"/>
          <w:b w:val="false"/>
          <w:i w:val="false"/>
          <w:color w:val="000000"/>
          <w:sz w:val="28"/>
        </w:rPr>
        <w:t xml:space="preserve">в качестве участника СЭЗ "Парк информационных технологий на </w:t>
      </w:r>
      <w:r>
        <w:br/>
      </w:r>
      <w:r>
        <w:rPr>
          <w:rFonts w:ascii="Times New Roman"/>
          <w:b w:val="false"/>
          <w:i w:val="false"/>
          <w:color w:val="000000"/>
          <w:sz w:val="28"/>
        </w:rPr>
        <w:t xml:space="preserve">
следующих условиях; </w:t>
      </w:r>
      <w:r>
        <w:br/>
      </w:r>
      <w:r>
        <w:rPr>
          <w:rFonts w:ascii="Times New Roman"/>
          <w:b w:val="false"/>
          <w:i w:val="false"/>
          <w:color w:val="000000"/>
          <w:sz w:val="28"/>
        </w:rPr>
        <w:t xml:space="preserve">
Предмет деятельности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(производство программного продукта или аппаратного </w:t>
      </w:r>
      <w:r>
        <w:br/>
      </w:r>
      <w:r>
        <w:rPr>
          <w:rFonts w:ascii="Times New Roman"/>
          <w:b w:val="false"/>
          <w:i w:val="false"/>
          <w:color w:val="000000"/>
          <w:sz w:val="28"/>
        </w:rPr>
        <w:t xml:space="preserve">
                    продукта и т.д.) </w:t>
      </w:r>
      <w:r>
        <w:br/>
      </w:r>
      <w:r>
        <w:rPr>
          <w:rFonts w:ascii="Times New Roman"/>
          <w:b w:val="false"/>
          <w:i w:val="false"/>
          <w:color w:val="000000"/>
          <w:sz w:val="28"/>
        </w:rPr>
        <w:t xml:space="preserve">
  </w:t>
      </w:r>
      <w:r>
        <w:br/>
      </w:r>
      <w:r>
        <w:rPr>
          <w:rFonts w:ascii="Times New Roman"/>
          <w:b w:val="false"/>
          <w:i w:val="false"/>
          <w:color w:val="000000"/>
          <w:sz w:val="28"/>
        </w:rPr>
        <w:t xml:space="preserve">
Наименование выпускаемой продукции: </w:t>
      </w:r>
      <w:r>
        <w:br/>
      </w:r>
      <w:r>
        <w:rPr>
          <w:rFonts w:ascii="Times New Roman"/>
          <w:b w:val="false"/>
          <w:i w:val="false"/>
          <w:color w:val="000000"/>
          <w:sz w:val="28"/>
        </w:rPr>
        <w:t xml:space="preserve">
Виды услуг: </w:t>
      </w:r>
      <w:r>
        <w:br/>
      </w:r>
      <w:r>
        <w:rPr>
          <w:rFonts w:ascii="Times New Roman"/>
          <w:b w:val="false"/>
          <w:i w:val="false"/>
          <w:color w:val="000000"/>
          <w:sz w:val="28"/>
        </w:rPr>
        <w:t xml:space="preserve">
Вид собственности: </w:t>
      </w:r>
      <w:r>
        <w:br/>
      </w:r>
      <w:r>
        <w:rPr>
          <w:rFonts w:ascii="Times New Roman"/>
          <w:b w:val="false"/>
          <w:i w:val="false"/>
          <w:color w:val="000000"/>
          <w:sz w:val="28"/>
        </w:rPr>
        <w:t xml:space="preserve">
Источник финансирования: банк, акционерный капитал и т.д. </w:t>
      </w:r>
      <w:r>
        <w:br/>
      </w:r>
      <w:r>
        <w:rPr>
          <w:rFonts w:ascii="Times New Roman"/>
          <w:b w:val="false"/>
          <w:i w:val="false"/>
          <w:color w:val="000000"/>
          <w:sz w:val="28"/>
        </w:rPr>
        <w:t xml:space="preserve">
Собственный капитал: </w:t>
      </w:r>
      <w:r>
        <w:br/>
      </w:r>
      <w:r>
        <w:rPr>
          <w:rFonts w:ascii="Times New Roman"/>
          <w:b w:val="false"/>
          <w:i w:val="false"/>
          <w:color w:val="000000"/>
          <w:sz w:val="28"/>
        </w:rPr>
        <w:t xml:space="preserve">
Дополнительные источники финансирования: иностранные инвестиции, </w:t>
      </w:r>
      <w:r>
        <w:br/>
      </w:r>
      <w:r>
        <w:rPr>
          <w:rFonts w:ascii="Times New Roman"/>
          <w:b w:val="false"/>
          <w:i w:val="false"/>
          <w:color w:val="000000"/>
          <w:sz w:val="28"/>
        </w:rPr>
        <w:t xml:space="preserve">
облигации и т.д. </w:t>
      </w:r>
      <w:r>
        <w:br/>
      </w:r>
      <w:r>
        <w:rPr>
          <w:rFonts w:ascii="Times New Roman"/>
          <w:b w:val="false"/>
          <w:i w:val="false"/>
          <w:color w:val="000000"/>
          <w:sz w:val="28"/>
        </w:rPr>
        <w:t xml:space="preserve">
Предполагаемая численность персонала занятого в производстве: </w:t>
      </w:r>
      <w:r>
        <w:br/>
      </w:r>
      <w:r>
        <w:rPr>
          <w:rFonts w:ascii="Times New Roman"/>
          <w:b w:val="false"/>
          <w:i w:val="false"/>
          <w:color w:val="000000"/>
          <w:sz w:val="28"/>
        </w:rPr>
        <w:t xml:space="preserve">
      Документы для регистрации в качестве участника СЭЗ "Парк </w:t>
      </w:r>
      <w:r>
        <w:br/>
      </w:r>
      <w:r>
        <w:rPr>
          <w:rFonts w:ascii="Times New Roman"/>
          <w:b w:val="false"/>
          <w:i w:val="false"/>
          <w:color w:val="000000"/>
          <w:sz w:val="28"/>
        </w:rPr>
        <w:t xml:space="preserve">
информационных технологий" прилагаются. </w:t>
      </w:r>
    </w:p>
    <w:p>
      <w:pPr>
        <w:spacing w:after="0"/>
        <w:ind w:left="0"/>
        <w:jc w:val="both"/>
      </w:pPr>
      <w:r>
        <w:rPr>
          <w:rFonts w:ascii="Times New Roman"/>
          <w:b w:val="false"/>
          <w:i w:val="false"/>
          <w:color w:val="000000"/>
          <w:sz w:val="28"/>
        </w:rPr>
        <w:t xml:space="preserve">      Руководитель </w:t>
      </w:r>
    </w:p>
    <w:bookmarkStart w:name="z80" w:id="79"/>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Правилам регистрации        </w:t>
      </w:r>
      <w:r>
        <w:br/>
      </w:r>
      <w:r>
        <w:rPr>
          <w:rFonts w:ascii="Times New Roman"/>
          <w:b w:val="false"/>
          <w:i w:val="false"/>
          <w:color w:val="000000"/>
          <w:sz w:val="28"/>
        </w:rPr>
        <w:t xml:space="preserve">
юридических лиц            </w:t>
      </w:r>
      <w:r>
        <w:br/>
      </w:r>
      <w:r>
        <w:rPr>
          <w:rFonts w:ascii="Times New Roman"/>
          <w:b w:val="false"/>
          <w:i w:val="false"/>
          <w:color w:val="000000"/>
          <w:sz w:val="28"/>
        </w:rPr>
        <w:t xml:space="preserve">
в качестве участников        </w:t>
      </w:r>
      <w:r>
        <w:br/>
      </w:r>
      <w:r>
        <w:rPr>
          <w:rFonts w:ascii="Times New Roman"/>
          <w:b w:val="false"/>
          <w:i w:val="false"/>
          <w:color w:val="000000"/>
          <w:sz w:val="28"/>
        </w:rPr>
        <w:t xml:space="preserve">
Специальной экономической зоны     </w:t>
      </w:r>
      <w:r>
        <w:br/>
      </w:r>
      <w:r>
        <w:rPr>
          <w:rFonts w:ascii="Times New Roman"/>
          <w:b w:val="false"/>
          <w:i w:val="false"/>
          <w:color w:val="000000"/>
          <w:sz w:val="28"/>
        </w:rPr>
        <w:t xml:space="preserve">
"Парк информационных технологий"   </w:t>
      </w:r>
    </w:p>
    <w:bookmarkEnd w:id="79"/>
    <w:p>
      <w:pPr>
        <w:spacing w:after="0"/>
        <w:ind w:left="0"/>
        <w:jc w:val="both"/>
      </w:pPr>
      <w:r>
        <w:rPr>
          <w:rFonts w:ascii="Times New Roman"/>
          <w:b w:val="false"/>
          <w:i/>
          <w:color w:val="000000"/>
          <w:sz w:val="28"/>
        </w:rPr>
        <w:t xml:space="preserve">На бланке организации </w:t>
      </w:r>
    </w:p>
    <w:p>
      <w:pPr>
        <w:spacing w:after="0"/>
        <w:ind w:left="0"/>
        <w:jc w:val="both"/>
      </w:pPr>
      <w:r>
        <w:rPr>
          <w:rFonts w:ascii="Times New Roman"/>
          <w:b w:val="false"/>
          <w:i w:val="false"/>
          <w:color w:val="000000"/>
          <w:sz w:val="28"/>
        </w:rPr>
        <w:t xml:space="preserve">N ______ </w:t>
      </w:r>
      <w:r>
        <w:br/>
      </w:r>
      <w:r>
        <w:rPr>
          <w:rFonts w:ascii="Times New Roman"/>
          <w:b w:val="false"/>
          <w:i w:val="false"/>
          <w:color w:val="000000"/>
          <w:sz w:val="28"/>
        </w:rPr>
        <w:t xml:space="preserve">
от "__" ________ 200__ г. </w:t>
      </w:r>
    </w:p>
    <w:p>
      <w:pPr>
        <w:spacing w:after="0"/>
        <w:ind w:left="0"/>
        <w:jc w:val="both"/>
      </w:pPr>
      <w:r>
        <w:rPr>
          <w:rFonts w:ascii="Times New Roman"/>
          <w:b/>
          <w:i w:val="false"/>
          <w:color w:val="000000"/>
          <w:sz w:val="28"/>
        </w:rPr>
        <w:t xml:space="preserve">Государственное учреждение </w:t>
      </w:r>
      <w:r>
        <w:br/>
      </w:r>
      <w:r>
        <w:rPr>
          <w:rFonts w:ascii="Times New Roman"/>
          <w:b w:val="false"/>
          <w:i w:val="false"/>
          <w:color w:val="000000"/>
          <w:sz w:val="28"/>
        </w:rPr>
        <w:t>
</w:t>
      </w:r>
      <w:r>
        <w:rPr>
          <w:rFonts w:ascii="Times New Roman"/>
          <w:b/>
          <w:i w:val="false"/>
          <w:color w:val="000000"/>
          <w:sz w:val="28"/>
        </w:rPr>
        <w:t xml:space="preserve">"Дирекция специальной экономической зоны </w:t>
      </w:r>
      <w:r>
        <w:br/>
      </w:r>
      <w:r>
        <w:rPr>
          <w:rFonts w:ascii="Times New Roman"/>
          <w:b w:val="false"/>
          <w:i w:val="false"/>
          <w:color w:val="000000"/>
          <w:sz w:val="28"/>
        </w:rPr>
        <w:t>
</w:t>
      </w:r>
      <w:r>
        <w:rPr>
          <w:rFonts w:ascii="Times New Roman"/>
          <w:b/>
          <w:i w:val="false"/>
          <w:color w:val="000000"/>
          <w:sz w:val="28"/>
        </w:rPr>
        <w:t xml:space="preserve">"Парк информационных технологий" </w:t>
      </w:r>
      <w:r>
        <w:br/>
      </w:r>
      <w:r>
        <w:rPr>
          <w:rFonts w:ascii="Times New Roman"/>
          <w:b w:val="false"/>
          <w:i w:val="false"/>
          <w:color w:val="000000"/>
          <w:sz w:val="28"/>
        </w:rPr>
        <w:t>
</w:t>
      </w:r>
      <w:r>
        <w:rPr>
          <w:rFonts w:ascii="Times New Roman"/>
          <w:b/>
          <w:i w:val="false"/>
          <w:color w:val="000000"/>
          <w:sz w:val="28"/>
        </w:rPr>
        <w:t xml:space="preserve">Министерства индустрии и торговли РК </w:t>
      </w:r>
    </w:p>
    <w:p>
      <w:pPr>
        <w:spacing w:after="0"/>
        <w:ind w:left="0"/>
        <w:jc w:val="both"/>
      </w:pPr>
      <w:r>
        <w:rPr>
          <w:rFonts w:ascii="Times New Roman"/>
          <w:b w:val="false"/>
          <w:i w:val="false"/>
          <w:color w:val="000000"/>
          <w:sz w:val="28"/>
        </w:rPr>
        <w:t xml:space="preserve">      Просим принять заявку на временную регистрацию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юридического лица, предприятия) </w:t>
      </w:r>
    </w:p>
    <w:p>
      <w:pPr>
        <w:spacing w:after="0"/>
        <w:ind w:left="0"/>
        <w:jc w:val="both"/>
      </w:pPr>
      <w:r>
        <w:rPr>
          <w:rFonts w:ascii="Times New Roman"/>
          <w:b w:val="false"/>
          <w:i w:val="false"/>
          <w:color w:val="000000"/>
          <w:sz w:val="28"/>
        </w:rPr>
        <w:t xml:space="preserve">в качестве участника СЭЗ "Парк информационных технологий на </w:t>
      </w:r>
      <w:r>
        <w:br/>
      </w:r>
      <w:r>
        <w:rPr>
          <w:rFonts w:ascii="Times New Roman"/>
          <w:b w:val="false"/>
          <w:i w:val="false"/>
          <w:color w:val="000000"/>
          <w:sz w:val="28"/>
        </w:rPr>
        <w:t xml:space="preserve">
следующих условиях; </w:t>
      </w:r>
      <w:r>
        <w:br/>
      </w:r>
      <w:r>
        <w:rPr>
          <w:rFonts w:ascii="Times New Roman"/>
          <w:b w:val="false"/>
          <w:i w:val="false"/>
          <w:color w:val="000000"/>
          <w:sz w:val="28"/>
        </w:rPr>
        <w:t xml:space="preserve">
Предмет деятельности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(строительство объектов инфраструктуры соответствующие целям </w:t>
      </w:r>
      <w:r>
        <w:br/>
      </w:r>
      <w:r>
        <w:rPr>
          <w:rFonts w:ascii="Times New Roman"/>
          <w:b w:val="false"/>
          <w:i w:val="false"/>
          <w:color w:val="000000"/>
          <w:sz w:val="28"/>
        </w:rPr>
        <w:t xml:space="preserve">
                создания СЭЗ ПИТ) </w:t>
      </w:r>
      <w:r>
        <w:br/>
      </w:r>
      <w:r>
        <w:rPr>
          <w:rFonts w:ascii="Times New Roman"/>
          <w:b w:val="false"/>
          <w:i w:val="false"/>
          <w:color w:val="000000"/>
          <w:sz w:val="28"/>
        </w:rPr>
        <w:t xml:space="preserve">
Основание: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(контракт, соглашение, указать срок действия) </w:t>
      </w:r>
      <w:r>
        <w:br/>
      </w:r>
      <w:r>
        <w:rPr>
          <w:rFonts w:ascii="Times New Roman"/>
          <w:b w:val="false"/>
          <w:i w:val="false"/>
          <w:color w:val="000000"/>
          <w:sz w:val="28"/>
        </w:rPr>
        <w:t xml:space="preserve">
Виды услуг: </w:t>
      </w:r>
      <w:r>
        <w:br/>
      </w:r>
      <w:r>
        <w:rPr>
          <w:rFonts w:ascii="Times New Roman"/>
          <w:b w:val="false"/>
          <w:i w:val="false"/>
          <w:color w:val="000000"/>
          <w:sz w:val="28"/>
        </w:rPr>
        <w:t xml:space="preserve">
Вид собственности: </w:t>
      </w:r>
      <w:r>
        <w:br/>
      </w:r>
      <w:r>
        <w:rPr>
          <w:rFonts w:ascii="Times New Roman"/>
          <w:b w:val="false"/>
          <w:i w:val="false"/>
          <w:color w:val="000000"/>
          <w:sz w:val="28"/>
        </w:rPr>
        <w:t xml:space="preserve">
Источник финансирования: банк, акционерный капитал и т.д. </w:t>
      </w:r>
      <w:r>
        <w:br/>
      </w:r>
      <w:r>
        <w:rPr>
          <w:rFonts w:ascii="Times New Roman"/>
          <w:b w:val="false"/>
          <w:i w:val="false"/>
          <w:color w:val="000000"/>
          <w:sz w:val="28"/>
        </w:rPr>
        <w:t xml:space="preserve">
Собственный капитал: </w:t>
      </w:r>
      <w:r>
        <w:br/>
      </w:r>
      <w:r>
        <w:rPr>
          <w:rFonts w:ascii="Times New Roman"/>
          <w:b w:val="false"/>
          <w:i w:val="false"/>
          <w:color w:val="000000"/>
          <w:sz w:val="28"/>
        </w:rPr>
        <w:t xml:space="preserve">
Дополнительные источники финансирования: иностранные инвестиции, </w:t>
      </w:r>
      <w:r>
        <w:br/>
      </w:r>
      <w:r>
        <w:rPr>
          <w:rFonts w:ascii="Times New Roman"/>
          <w:b w:val="false"/>
          <w:i w:val="false"/>
          <w:color w:val="000000"/>
          <w:sz w:val="28"/>
        </w:rPr>
        <w:t xml:space="preserve">
облигации и т.д. </w:t>
      </w:r>
      <w:r>
        <w:br/>
      </w:r>
      <w:r>
        <w:rPr>
          <w:rFonts w:ascii="Times New Roman"/>
          <w:b w:val="false"/>
          <w:i w:val="false"/>
          <w:color w:val="000000"/>
          <w:sz w:val="28"/>
        </w:rPr>
        <w:t xml:space="preserve">
Предполагаемая численность персонала занятого в производстве: </w:t>
      </w:r>
      <w:r>
        <w:br/>
      </w:r>
      <w:r>
        <w:rPr>
          <w:rFonts w:ascii="Times New Roman"/>
          <w:b w:val="false"/>
          <w:i w:val="false"/>
          <w:color w:val="000000"/>
          <w:sz w:val="28"/>
        </w:rPr>
        <w:t xml:space="preserve">
      Документы для регистрации в качестве участника СЭЗ "Парк </w:t>
      </w:r>
      <w:r>
        <w:br/>
      </w:r>
      <w:r>
        <w:rPr>
          <w:rFonts w:ascii="Times New Roman"/>
          <w:b w:val="false"/>
          <w:i w:val="false"/>
          <w:color w:val="000000"/>
          <w:sz w:val="28"/>
        </w:rPr>
        <w:t xml:space="preserve">
информационных технологий" прилагаются. </w:t>
      </w:r>
    </w:p>
    <w:p>
      <w:pPr>
        <w:spacing w:after="0"/>
        <w:ind w:left="0"/>
        <w:jc w:val="both"/>
      </w:pPr>
      <w:r>
        <w:rPr>
          <w:rFonts w:ascii="Times New Roman"/>
          <w:b w:val="false"/>
          <w:i w:val="false"/>
          <w:color w:val="000000"/>
          <w:sz w:val="28"/>
        </w:rPr>
        <w:t xml:space="preserve">      Руководитель </w:t>
      </w:r>
    </w:p>
    <w:bookmarkStart w:name="z81" w:id="80"/>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Правилам регистрации        </w:t>
      </w:r>
      <w:r>
        <w:br/>
      </w:r>
      <w:r>
        <w:rPr>
          <w:rFonts w:ascii="Times New Roman"/>
          <w:b w:val="false"/>
          <w:i w:val="false"/>
          <w:color w:val="000000"/>
          <w:sz w:val="28"/>
        </w:rPr>
        <w:t xml:space="preserve">
юридических лиц            </w:t>
      </w:r>
      <w:r>
        <w:br/>
      </w:r>
      <w:r>
        <w:rPr>
          <w:rFonts w:ascii="Times New Roman"/>
          <w:b w:val="false"/>
          <w:i w:val="false"/>
          <w:color w:val="000000"/>
          <w:sz w:val="28"/>
        </w:rPr>
        <w:t xml:space="preserve">
в качестве участников        </w:t>
      </w:r>
      <w:r>
        <w:br/>
      </w:r>
      <w:r>
        <w:rPr>
          <w:rFonts w:ascii="Times New Roman"/>
          <w:b w:val="false"/>
          <w:i w:val="false"/>
          <w:color w:val="000000"/>
          <w:sz w:val="28"/>
        </w:rPr>
        <w:t xml:space="preserve">
Специальной экономической зоны     </w:t>
      </w:r>
      <w:r>
        <w:br/>
      </w:r>
      <w:r>
        <w:rPr>
          <w:rFonts w:ascii="Times New Roman"/>
          <w:b w:val="false"/>
          <w:i w:val="false"/>
          <w:color w:val="000000"/>
          <w:sz w:val="28"/>
        </w:rPr>
        <w:t xml:space="preserve">
"Парк информационных технологий"   </w:t>
      </w:r>
    </w:p>
    <w:bookmarkEnd w:id="80"/>
    <w:p>
      <w:pPr>
        <w:spacing w:after="0"/>
        <w:ind w:left="0"/>
        <w:jc w:val="both"/>
      </w:pPr>
      <w:r>
        <w:rPr>
          <w:rFonts w:ascii="Times New Roman"/>
          <w:b/>
          <w:i w:val="false"/>
          <w:color w:val="000000"/>
          <w:sz w:val="28"/>
        </w:rPr>
        <w:t xml:space="preserve">     АНКЕТА УЧАСТНИКА СЭЗ "Парк информационных технологий" </w:t>
      </w:r>
    </w:p>
    <w:p>
      <w:pPr>
        <w:spacing w:after="0"/>
        <w:ind w:left="0"/>
        <w:jc w:val="both"/>
      </w:pPr>
      <w:r>
        <w:rPr>
          <w:rFonts w:ascii="Times New Roman"/>
          <w:b w:val="false"/>
          <w:i w:val="false"/>
          <w:color w:val="000000"/>
          <w:sz w:val="28"/>
        </w:rPr>
        <w:t xml:space="preserve">      1. Общие сведения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8813"/>
      </w:tblGrid>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организации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4553"/>
        <w:gridCol w:w="2613"/>
        <w:gridCol w:w="1453"/>
      </w:tblGrid>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Юридический </w:t>
            </w:r>
            <w:r>
              <w:br/>
            </w:r>
            <w:r>
              <w:rPr>
                <w:rFonts w:ascii="Times New Roman"/>
                <w:b w:val="false"/>
                <w:i w:val="false"/>
                <w:color w:val="000000"/>
                <w:sz w:val="20"/>
              </w:rPr>
              <w:t xml:space="preserve">
статус и вид </w:t>
            </w:r>
            <w:r>
              <w:br/>
            </w:r>
            <w:r>
              <w:rPr>
                <w:rFonts w:ascii="Times New Roman"/>
                <w:b w:val="false"/>
                <w:i w:val="false"/>
                <w:color w:val="000000"/>
                <w:sz w:val="20"/>
              </w:rPr>
              <w:t xml:space="preserve">
собственности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xml:space="preserve">
образования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8853"/>
      </w:tblGrid>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Управляющий </w:t>
            </w:r>
            <w:r>
              <w:br/>
            </w:r>
            <w:r>
              <w:rPr>
                <w:rFonts w:ascii="Times New Roman"/>
                <w:b w:val="false"/>
                <w:i w:val="false"/>
                <w:color w:val="000000"/>
                <w:sz w:val="20"/>
              </w:rPr>
              <w:t xml:space="preserve">
орган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Адрес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873"/>
        <w:gridCol w:w="2953"/>
        <w:gridCol w:w="2833"/>
      </w:tblGrid>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Регион (страна, </w:t>
            </w:r>
            <w:r>
              <w:br/>
            </w:r>
            <w:r>
              <w:rPr>
                <w:rFonts w:ascii="Times New Roman"/>
                <w:b w:val="false"/>
                <w:i w:val="false"/>
                <w:color w:val="000000"/>
                <w:sz w:val="20"/>
              </w:rPr>
              <w:t xml:space="preserve">
область, район)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Населенный пункт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353"/>
        <w:gridCol w:w="1153"/>
        <w:gridCol w:w="1553"/>
        <w:gridCol w:w="1613"/>
        <w:gridCol w:w="1753"/>
        <w:gridCol w:w="14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Улица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e-mail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Банковские реквизиты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6613"/>
      </w:tblGrid>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Валютный счет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БИК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РНН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(ФИО), номер </w:t>
            </w:r>
            <w:r>
              <w:br/>
            </w:r>
            <w:r>
              <w:rPr>
                <w:rFonts w:ascii="Times New Roman"/>
                <w:b w:val="false"/>
                <w:i w:val="false"/>
                <w:color w:val="000000"/>
                <w:sz w:val="20"/>
              </w:rPr>
              <w:t xml:space="preserve">
Телефона, мобильный, адрес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Главный бухгалтер (ФИО)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Контактное лицо (ФИО), телефон,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Род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5813"/>
        <w:gridCol w:w="2653"/>
      </w:tblGrid>
      <w:tr>
        <w:trPr>
          <w:trHeight w:val="45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Отрасль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Подотрасль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
        <w:gridCol w:w="1693"/>
        <w:gridCol w:w="2293"/>
        <w:gridCol w:w="1"/>
        <w:gridCol w:w="4493"/>
      </w:tblGrid>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продукции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услуг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Годовой оборот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Фактическая </w:t>
            </w:r>
            <w:r>
              <w:br/>
            </w:r>
            <w:r>
              <w:rPr>
                <w:rFonts w:ascii="Times New Roman"/>
                <w:b w:val="false"/>
                <w:i w:val="false"/>
                <w:color w:val="000000"/>
                <w:sz w:val="20"/>
              </w:rPr>
              <w:t xml:space="preserve">
численность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подпись      </w:t>
      </w:r>
    </w:p>
    <w:bookmarkStart w:name="z82" w:id="81"/>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Правилам регистрации        </w:t>
      </w:r>
      <w:r>
        <w:br/>
      </w:r>
      <w:r>
        <w:rPr>
          <w:rFonts w:ascii="Times New Roman"/>
          <w:b w:val="false"/>
          <w:i w:val="false"/>
          <w:color w:val="000000"/>
          <w:sz w:val="28"/>
        </w:rPr>
        <w:t xml:space="preserve">
юридических лиц            </w:t>
      </w:r>
      <w:r>
        <w:br/>
      </w:r>
      <w:r>
        <w:rPr>
          <w:rFonts w:ascii="Times New Roman"/>
          <w:b w:val="false"/>
          <w:i w:val="false"/>
          <w:color w:val="000000"/>
          <w:sz w:val="28"/>
        </w:rPr>
        <w:t xml:space="preserve">
в качестве участников        </w:t>
      </w:r>
      <w:r>
        <w:br/>
      </w:r>
      <w:r>
        <w:rPr>
          <w:rFonts w:ascii="Times New Roman"/>
          <w:b w:val="false"/>
          <w:i w:val="false"/>
          <w:color w:val="000000"/>
          <w:sz w:val="28"/>
        </w:rPr>
        <w:t xml:space="preserve">
Специальной экономической зоны     </w:t>
      </w:r>
      <w:r>
        <w:br/>
      </w:r>
      <w:r>
        <w:rPr>
          <w:rFonts w:ascii="Times New Roman"/>
          <w:b w:val="false"/>
          <w:i w:val="false"/>
          <w:color w:val="000000"/>
          <w:sz w:val="28"/>
        </w:rPr>
        <w:t xml:space="preserve">
"Парк информационных технологий"   </w:t>
      </w:r>
    </w:p>
    <w:bookmarkEnd w:id="81"/>
    <w:p>
      <w:pPr>
        <w:spacing w:after="0"/>
        <w:ind w:left="0"/>
        <w:jc w:val="both"/>
      </w:pPr>
      <w:r>
        <w:rPr>
          <w:rFonts w:ascii="Times New Roman"/>
          <w:b/>
          <w:i w:val="false"/>
          <w:color w:val="000000"/>
          <w:sz w:val="28"/>
        </w:rPr>
        <w:t xml:space="preserve">                         СПРАВКА </w:t>
      </w:r>
      <w:r>
        <w:br/>
      </w:r>
      <w:r>
        <w:rPr>
          <w:rFonts w:ascii="Times New Roman"/>
          <w:b w:val="false"/>
          <w:i w:val="false"/>
          <w:color w:val="000000"/>
          <w:sz w:val="28"/>
        </w:rPr>
        <w:t>
</w:t>
      </w:r>
      <w:r>
        <w:rPr>
          <w:rFonts w:ascii="Times New Roman"/>
          <w:b/>
          <w:i w:val="false"/>
          <w:color w:val="000000"/>
          <w:sz w:val="28"/>
        </w:rPr>
        <w:t xml:space="preserve">           О местонахождении юридического лица </w:t>
      </w:r>
    </w:p>
    <w:p>
      <w:pPr>
        <w:spacing w:after="0"/>
        <w:ind w:left="0"/>
        <w:jc w:val="both"/>
      </w:pPr>
      <w:r>
        <w:rPr>
          <w:rFonts w:ascii="Times New Roman"/>
          <w:b w:val="false"/>
          <w:i w:val="false"/>
          <w:color w:val="000000"/>
          <w:sz w:val="28"/>
        </w:rPr>
        <w:t xml:space="preserve">Государственное учреждение "Дирекция специальной экономической </w:t>
      </w:r>
      <w:r>
        <w:br/>
      </w:r>
      <w:r>
        <w:rPr>
          <w:rFonts w:ascii="Times New Roman"/>
          <w:b w:val="false"/>
          <w:i w:val="false"/>
          <w:color w:val="000000"/>
          <w:sz w:val="28"/>
        </w:rPr>
        <w:t xml:space="preserve">
зоны "Парк информационных технологий" Министерства индустрии и </w:t>
      </w:r>
      <w:r>
        <w:br/>
      </w:r>
      <w:r>
        <w:rPr>
          <w:rFonts w:ascii="Times New Roman"/>
          <w:b w:val="false"/>
          <w:i w:val="false"/>
          <w:color w:val="000000"/>
          <w:sz w:val="28"/>
        </w:rPr>
        <w:t xml:space="preserve">
торговли РК сообщает об изменении места нахождения (адреса) </w:t>
      </w:r>
      <w:r>
        <w:br/>
      </w:r>
      <w:r>
        <w:rPr>
          <w:rFonts w:ascii="Times New Roman"/>
          <w:b w:val="false"/>
          <w:i w:val="false"/>
          <w:color w:val="000000"/>
          <w:sz w:val="28"/>
        </w:rPr>
        <w:t xml:space="preserve">
______________________________________________________________ , </w:t>
      </w:r>
      <w:r>
        <w:br/>
      </w:r>
      <w:r>
        <w:rPr>
          <w:rFonts w:ascii="Times New Roman"/>
          <w:b w:val="false"/>
          <w:i w:val="false"/>
          <w:color w:val="000000"/>
          <w:sz w:val="28"/>
        </w:rPr>
        <w:t xml:space="preserve">
           наименование юридического лица </w:t>
      </w:r>
    </w:p>
    <w:p>
      <w:pPr>
        <w:spacing w:after="0"/>
        <w:ind w:left="0"/>
        <w:jc w:val="both"/>
      </w:pPr>
      <w:r>
        <w:rPr>
          <w:rFonts w:ascii="Times New Roman"/>
          <w:b w:val="false"/>
          <w:i w:val="false"/>
          <w:color w:val="000000"/>
          <w:sz w:val="28"/>
        </w:rPr>
        <w:t xml:space="preserve">зарегистрированного ___________________________________________ </w:t>
      </w:r>
      <w:r>
        <w:br/>
      </w:r>
      <w:r>
        <w:rPr>
          <w:rFonts w:ascii="Times New Roman"/>
          <w:b w:val="false"/>
          <w:i w:val="false"/>
          <w:color w:val="000000"/>
          <w:sz w:val="28"/>
        </w:rPr>
        <w:t xml:space="preserve">
                      наименование регистрирующего органа,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регистрационный номер, дата регистрации </w:t>
      </w:r>
    </w:p>
    <w:p>
      <w:pPr>
        <w:spacing w:after="0"/>
        <w:ind w:left="0"/>
        <w:jc w:val="both"/>
      </w:pPr>
      <w:r>
        <w:rPr>
          <w:rFonts w:ascii="Times New Roman"/>
          <w:b w:val="false"/>
          <w:i w:val="false"/>
          <w:color w:val="000000"/>
          <w:sz w:val="28"/>
        </w:rPr>
        <w:t xml:space="preserve">Новый адрес юридического лица 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Ф.И.О. </w:t>
      </w:r>
      <w:r>
        <w:br/>
      </w:r>
      <w:r>
        <w:rPr>
          <w:rFonts w:ascii="Times New Roman"/>
          <w:b w:val="false"/>
          <w:i w:val="false"/>
          <w:color w:val="000000"/>
          <w:sz w:val="28"/>
        </w:rPr>
        <w:t xml:space="preserve">
Директор                                        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w:t>
      </w:r>
    </w:p>
    <w:bookmarkStart w:name="z83" w:id="82"/>
    <w:p>
      <w:pPr>
        <w:spacing w:after="0"/>
        <w:ind w:left="0"/>
        <w:jc w:val="both"/>
      </w:pPr>
      <w:r>
        <w:rPr>
          <w:rFonts w:ascii="Times New Roman"/>
          <w:b w:val="false"/>
          <w:i w:val="false"/>
          <w:color w:val="000000"/>
          <w:sz w:val="28"/>
        </w:rPr>
        <w:t xml:space="preserve">
Приложение N 5            </w:t>
      </w:r>
      <w:r>
        <w:br/>
      </w:r>
      <w:r>
        <w:rPr>
          <w:rFonts w:ascii="Times New Roman"/>
          <w:b w:val="false"/>
          <w:i w:val="false"/>
          <w:color w:val="000000"/>
          <w:sz w:val="28"/>
        </w:rPr>
        <w:t xml:space="preserve">
к Правилам регистрации        </w:t>
      </w:r>
      <w:r>
        <w:br/>
      </w:r>
      <w:r>
        <w:rPr>
          <w:rFonts w:ascii="Times New Roman"/>
          <w:b w:val="false"/>
          <w:i w:val="false"/>
          <w:color w:val="000000"/>
          <w:sz w:val="28"/>
        </w:rPr>
        <w:t xml:space="preserve">
юридических лиц            </w:t>
      </w:r>
      <w:r>
        <w:br/>
      </w:r>
      <w:r>
        <w:rPr>
          <w:rFonts w:ascii="Times New Roman"/>
          <w:b w:val="false"/>
          <w:i w:val="false"/>
          <w:color w:val="000000"/>
          <w:sz w:val="28"/>
        </w:rPr>
        <w:t xml:space="preserve">
в качестве участников        </w:t>
      </w:r>
      <w:r>
        <w:br/>
      </w:r>
      <w:r>
        <w:rPr>
          <w:rFonts w:ascii="Times New Roman"/>
          <w:b w:val="false"/>
          <w:i w:val="false"/>
          <w:color w:val="000000"/>
          <w:sz w:val="28"/>
        </w:rPr>
        <w:t xml:space="preserve">
Специальной экономической зоны     </w:t>
      </w:r>
      <w:r>
        <w:br/>
      </w:r>
      <w:r>
        <w:rPr>
          <w:rFonts w:ascii="Times New Roman"/>
          <w:b w:val="false"/>
          <w:i w:val="false"/>
          <w:color w:val="000000"/>
          <w:sz w:val="28"/>
        </w:rPr>
        <w:t xml:space="preserve">
"Парк информационных технологий"   </w:t>
      </w:r>
    </w:p>
    <w:bookmarkEnd w:id="82"/>
    <w:p>
      <w:pPr>
        <w:spacing w:after="0"/>
        <w:ind w:left="0"/>
        <w:jc w:val="both"/>
      </w:pPr>
      <w:r>
        <w:rPr>
          <w:rFonts w:ascii="Times New Roman"/>
          <w:b w:val="false"/>
          <w:i/>
          <w:color w:val="000000"/>
          <w:sz w:val="28"/>
        </w:rPr>
        <w:t xml:space="preserve">                        Типовая форма </w:t>
      </w:r>
    </w:p>
    <w:p>
      <w:pPr>
        <w:spacing w:after="0"/>
        <w:ind w:left="0"/>
        <w:jc w:val="both"/>
      </w:pPr>
      <w:r>
        <w:rPr>
          <w:rFonts w:ascii="Times New Roman"/>
          <w:b/>
          <w:i w:val="false"/>
          <w:color w:val="000000"/>
          <w:sz w:val="28"/>
        </w:rPr>
        <w:t xml:space="preserve">   Министерство индустрии и торговли Республики Казахстан </w:t>
      </w:r>
    </w:p>
    <w:p>
      <w:pPr>
        <w:spacing w:after="0"/>
        <w:ind w:left="0"/>
        <w:jc w:val="both"/>
      </w:pPr>
      <w:r>
        <w:rPr>
          <w:rFonts w:ascii="Times New Roman"/>
          <w:b/>
          <w:i w:val="false"/>
          <w:color w:val="000000"/>
          <w:sz w:val="28"/>
        </w:rPr>
        <w:t xml:space="preserve">               Государственное учреждение </w:t>
      </w:r>
      <w:r>
        <w:br/>
      </w:r>
      <w:r>
        <w:rPr>
          <w:rFonts w:ascii="Times New Roman"/>
          <w:b w:val="false"/>
          <w:i w:val="false"/>
          <w:color w:val="000000"/>
          <w:sz w:val="28"/>
        </w:rPr>
        <w:t>
</w:t>
      </w:r>
      <w:r>
        <w:rPr>
          <w:rFonts w:ascii="Times New Roman"/>
          <w:b/>
          <w:i w:val="false"/>
          <w:color w:val="000000"/>
          <w:sz w:val="28"/>
        </w:rPr>
        <w:t xml:space="preserve">        "Дирекция специальной экономической зоны </w:t>
      </w:r>
      <w:r>
        <w:br/>
      </w:r>
      <w:r>
        <w:rPr>
          <w:rFonts w:ascii="Times New Roman"/>
          <w:b w:val="false"/>
          <w:i w:val="false"/>
          <w:color w:val="000000"/>
          <w:sz w:val="28"/>
        </w:rPr>
        <w:t>
</w:t>
      </w:r>
      <w:r>
        <w:rPr>
          <w:rFonts w:ascii="Times New Roman"/>
          <w:b/>
          <w:i w:val="false"/>
          <w:color w:val="000000"/>
          <w:sz w:val="28"/>
        </w:rPr>
        <w:t xml:space="preserve">             "Парк информационных технологий" </w:t>
      </w:r>
    </w:p>
    <w:p>
      <w:pPr>
        <w:spacing w:after="0"/>
        <w:ind w:left="0"/>
        <w:jc w:val="both"/>
      </w:pPr>
      <w:r>
        <w:rPr>
          <w:rFonts w:ascii="Times New Roman"/>
          <w:b/>
          <w:i w:val="false"/>
          <w:color w:val="000000"/>
          <w:sz w:val="28"/>
        </w:rPr>
        <w:t xml:space="preserve">                     СВИДЕТЕЛЬСТВО </w:t>
      </w:r>
      <w:r>
        <w:br/>
      </w:r>
      <w:r>
        <w:rPr>
          <w:rFonts w:ascii="Times New Roman"/>
          <w:b w:val="false"/>
          <w:i w:val="false"/>
          <w:color w:val="000000"/>
          <w:sz w:val="28"/>
        </w:rPr>
        <w:t>
</w:t>
      </w:r>
      <w:r>
        <w:rPr>
          <w:rFonts w:ascii="Times New Roman"/>
          <w:b/>
          <w:i w:val="false"/>
          <w:color w:val="000000"/>
          <w:sz w:val="28"/>
        </w:rPr>
        <w:t xml:space="preserve">         о постоянной регистрации в качестве участника </w:t>
      </w:r>
      <w:r>
        <w:br/>
      </w:r>
      <w:r>
        <w:rPr>
          <w:rFonts w:ascii="Times New Roman"/>
          <w:b w:val="false"/>
          <w:i w:val="false"/>
          <w:color w:val="000000"/>
          <w:sz w:val="28"/>
        </w:rPr>
        <w:t>
</w:t>
      </w:r>
      <w:r>
        <w:rPr>
          <w:rFonts w:ascii="Times New Roman"/>
          <w:b/>
          <w:i w:val="false"/>
          <w:color w:val="000000"/>
          <w:sz w:val="28"/>
        </w:rPr>
        <w:t xml:space="preserve">     специальной экономической зоны "Парк информационных </w:t>
      </w:r>
      <w:r>
        <w:br/>
      </w:r>
      <w:r>
        <w:rPr>
          <w:rFonts w:ascii="Times New Roman"/>
          <w:b w:val="false"/>
          <w:i w:val="false"/>
          <w:color w:val="000000"/>
          <w:sz w:val="28"/>
        </w:rPr>
        <w:t>
</w:t>
      </w:r>
      <w:r>
        <w:rPr>
          <w:rFonts w:ascii="Times New Roman"/>
          <w:b/>
          <w:i w:val="false"/>
          <w:color w:val="000000"/>
          <w:sz w:val="28"/>
        </w:rPr>
        <w:t xml:space="preserve">                      технологий"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(регистрационный номер) </w:t>
      </w:r>
    </w:p>
    <w:p>
      <w:pPr>
        <w:spacing w:after="0"/>
        <w:ind w:left="0"/>
        <w:jc w:val="both"/>
      </w:pPr>
      <w:r>
        <w:rPr>
          <w:rFonts w:ascii="Times New Roman"/>
          <w:b w:val="false"/>
          <w:i w:val="false"/>
          <w:color w:val="000000"/>
          <w:sz w:val="28"/>
        </w:rPr>
        <w:t xml:space="preserve">                                              "__" _______ 200_г. </w:t>
      </w:r>
    </w:p>
    <w:p>
      <w:pPr>
        <w:spacing w:after="0"/>
        <w:ind w:left="0"/>
        <w:jc w:val="both"/>
      </w:pPr>
      <w:r>
        <w:rPr>
          <w:rFonts w:ascii="Times New Roman"/>
          <w:b w:val="false"/>
          <w:i w:val="false"/>
          <w:color w:val="000000"/>
          <w:sz w:val="28"/>
        </w:rPr>
        <w:t xml:space="preserve">Наименование юридического лица: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Местонахождение юридического лица: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СВИДЕТЕЛЬСТВО ДАЕТ ПРАВО ОСУЩЕСТВЛЯТЬ </w:t>
      </w:r>
      <w:r>
        <w:br/>
      </w:r>
      <w:r>
        <w:rPr>
          <w:rFonts w:ascii="Times New Roman"/>
          <w:b w:val="false"/>
          <w:i w:val="false"/>
          <w:color w:val="000000"/>
          <w:sz w:val="28"/>
        </w:rPr>
        <w:t xml:space="preserve">
     ДЕЯТЕЛЬНОСТЬ НА ТЕРРИТОРИИ СПЕЦИАЛЬНОЙ ЭКОНОМИЧЕСКОЙ </w:t>
      </w:r>
      <w:r>
        <w:br/>
      </w:r>
      <w:r>
        <w:rPr>
          <w:rFonts w:ascii="Times New Roman"/>
          <w:b w:val="false"/>
          <w:i w:val="false"/>
          <w:color w:val="000000"/>
          <w:sz w:val="28"/>
        </w:rPr>
        <w:t xml:space="preserve">
                           ЗОНЫ </w:t>
      </w:r>
      <w:r>
        <w:br/>
      </w:r>
      <w:r>
        <w:rPr>
          <w:rFonts w:ascii="Times New Roman"/>
          <w:b w:val="false"/>
          <w:i w:val="false"/>
          <w:color w:val="000000"/>
          <w:sz w:val="28"/>
        </w:rPr>
        <w:t xml:space="preserve">
             "ПАРК ИНФОРМАЦИОННЫХ ТЕХНОЛОГИЙ" </w:t>
      </w:r>
      <w:r>
        <w:br/>
      </w:r>
      <w:r>
        <w:rPr>
          <w:rFonts w:ascii="Times New Roman"/>
          <w:b w:val="false"/>
          <w:i w:val="false"/>
          <w:color w:val="000000"/>
          <w:sz w:val="28"/>
        </w:rPr>
        <w:t xml:space="preserve">
        В СООТВЕТСТВИИ С УЧРЕДИТЕЛЬНЫМИ ДОКУМЕНТАМИ </w:t>
      </w:r>
      <w:r>
        <w:br/>
      </w:r>
      <w:r>
        <w:rPr>
          <w:rFonts w:ascii="Times New Roman"/>
          <w:b w:val="false"/>
          <w:i w:val="false"/>
          <w:color w:val="000000"/>
          <w:sz w:val="28"/>
        </w:rPr>
        <w:t xml:space="preserve">
       В РАМКАХ ЗАКОНОДАТЕЛЬСТВА РЕСПУБЛИКИ КАЗАХСТАН </w:t>
      </w:r>
    </w:p>
    <w:p>
      <w:pPr>
        <w:spacing w:after="0"/>
        <w:ind w:left="0"/>
        <w:jc w:val="both"/>
      </w:pPr>
      <w:r>
        <w:rPr>
          <w:rFonts w:ascii="Times New Roman"/>
          <w:b/>
          <w:i w:val="false"/>
          <w:color w:val="000000"/>
          <w:sz w:val="28"/>
        </w:rPr>
        <w:t xml:space="preserve">Директор Государственного учреждения </w:t>
      </w:r>
      <w:r>
        <w:br/>
      </w:r>
      <w:r>
        <w:rPr>
          <w:rFonts w:ascii="Times New Roman"/>
          <w:b w:val="false"/>
          <w:i w:val="false"/>
          <w:color w:val="000000"/>
          <w:sz w:val="28"/>
        </w:rPr>
        <w:t>
</w:t>
      </w:r>
      <w:r>
        <w:rPr>
          <w:rFonts w:ascii="Times New Roman"/>
          <w:b/>
          <w:i w:val="false"/>
          <w:color w:val="000000"/>
          <w:sz w:val="28"/>
        </w:rPr>
        <w:t xml:space="preserve">"Дирекция специальной экономической зоны </w:t>
      </w:r>
      <w:r>
        <w:br/>
      </w:r>
      <w:r>
        <w:rPr>
          <w:rFonts w:ascii="Times New Roman"/>
          <w:b w:val="false"/>
          <w:i w:val="false"/>
          <w:color w:val="000000"/>
          <w:sz w:val="28"/>
        </w:rPr>
        <w:t>
</w:t>
      </w:r>
      <w:r>
        <w:rPr>
          <w:rFonts w:ascii="Times New Roman"/>
          <w:b/>
          <w:i w:val="false"/>
          <w:color w:val="000000"/>
          <w:sz w:val="28"/>
        </w:rPr>
        <w:t xml:space="preserve">"Парк информационных технологий"            Ф.И.О. </w:t>
      </w:r>
      <w:r>
        <w:br/>
      </w:r>
      <w:r>
        <w:rPr>
          <w:rFonts w:ascii="Times New Roman"/>
          <w:b w:val="false"/>
          <w:i w:val="false"/>
          <w:color w:val="000000"/>
          <w:sz w:val="28"/>
        </w:rPr>
        <w:t xml:space="preserve">
Серия                                     N _______ </w:t>
      </w:r>
    </w:p>
    <w:bookmarkStart w:name="z84" w:id="83"/>
    <w:p>
      <w:pPr>
        <w:spacing w:after="0"/>
        <w:ind w:left="0"/>
        <w:jc w:val="both"/>
      </w:pPr>
      <w:r>
        <w:rPr>
          <w:rFonts w:ascii="Times New Roman"/>
          <w:b w:val="false"/>
          <w:i w:val="false"/>
          <w:color w:val="000000"/>
          <w:sz w:val="28"/>
        </w:rPr>
        <w:t xml:space="preserve">
Приложение N 6             </w:t>
      </w:r>
      <w:r>
        <w:br/>
      </w:r>
      <w:r>
        <w:rPr>
          <w:rFonts w:ascii="Times New Roman"/>
          <w:b w:val="false"/>
          <w:i w:val="false"/>
          <w:color w:val="000000"/>
          <w:sz w:val="28"/>
        </w:rPr>
        <w:t xml:space="preserve">
к Правилам регистрации        </w:t>
      </w:r>
      <w:r>
        <w:br/>
      </w:r>
      <w:r>
        <w:rPr>
          <w:rFonts w:ascii="Times New Roman"/>
          <w:b w:val="false"/>
          <w:i w:val="false"/>
          <w:color w:val="000000"/>
          <w:sz w:val="28"/>
        </w:rPr>
        <w:t xml:space="preserve">
юридических лиц            </w:t>
      </w:r>
      <w:r>
        <w:br/>
      </w:r>
      <w:r>
        <w:rPr>
          <w:rFonts w:ascii="Times New Roman"/>
          <w:b w:val="false"/>
          <w:i w:val="false"/>
          <w:color w:val="000000"/>
          <w:sz w:val="28"/>
        </w:rPr>
        <w:t xml:space="preserve">
в качестве участников        </w:t>
      </w:r>
      <w:r>
        <w:br/>
      </w:r>
      <w:r>
        <w:rPr>
          <w:rFonts w:ascii="Times New Roman"/>
          <w:b w:val="false"/>
          <w:i w:val="false"/>
          <w:color w:val="000000"/>
          <w:sz w:val="28"/>
        </w:rPr>
        <w:t xml:space="preserve">
Специальной экономической зоны     </w:t>
      </w:r>
      <w:r>
        <w:br/>
      </w:r>
      <w:r>
        <w:rPr>
          <w:rFonts w:ascii="Times New Roman"/>
          <w:b w:val="false"/>
          <w:i w:val="false"/>
          <w:color w:val="000000"/>
          <w:sz w:val="28"/>
        </w:rPr>
        <w:t xml:space="preserve">
"Парк информационных технологий"   </w:t>
      </w:r>
    </w:p>
    <w:bookmarkEnd w:id="83"/>
    <w:p>
      <w:pPr>
        <w:spacing w:after="0"/>
        <w:ind w:left="0"/>
        <w:jc w:val="both"/>
      </w:pPr>
      <w:r>
        <w:rPr>
          <w:rFonts w:ascii="Times New Roman"/>
          <w:b w:val="false"/>
          <w:i/>
          <w:color w:val="000000"/>
          <w:sz w:val="28"/>
        </w:rPr>
        <w:t xml:space="preserve">                        Типовая форма </w:t>
      </w:r>
    </w:p>
    <w:p>
      <w:pPr>
        <w:spacing w:after="0"/>
        <w:ind w:left="0"/>
        <w:jc w:val="both"/>
      </w:pPr>
      <w:r>
        <w:rPr>
          <w:rFonts w:ascii="Times New Roman"/>
          <w:b/>
          <w:i w:val="false"/>
          <w:color w:val="000000"/>
          <w:sz w:val="28"/>
        </w:rPr>
        <w:t xml:space="preserve">   Министерство индустрии и торговли Республики Казахстан </w:t>
      </w:r>
    </w:p>
    <w:p>
      <w:pPr>
        <w:spacing w:after="0"/>
        <w:ind w:left="0"/>
        <w:jc w:val="both"/>
      </w:pPr>
      <w:r>
        <w:rPr>
          <w:rFonts w:ascii="Times New Roman"/>
          <w:b/>
          <w:i w:val="false"/>
          <w:color w:val="000000"/>
          <w:sz w:val="28"/>
        </w:rPr>
        <w:t xml:space="preserve">               Государственное учреждение </w:t>
      </w:r>
      <w:r>
        <w:br/>
      </w:r>
      <w:r>
        <w:rPr>
          <w:rFonts w:ascii="Times New Roman"/>
          <w:b w:val="false"/>
          <w:i w:val="false"/>
          <w:color w:val="000000"/>
          <w:sz w:val="28"/>
        </w:rPr>
        <w:t>
</w:t>
      </w:r>
      <w:r>
        <w:rPr>
          <w:rFonts w:ascii="Times New Roman"/>
          <w:b/>
          <w:i w:val="false"/>
          <w:color w:val="000000"/>
          <w:sz w:val="28"/>
        </w:rPr>
        <w:t xml:space="preserve">        "Дирекция специальной экономической зоны </w:t>
      </w:r>
      <w:r>
        <w:br/>
      </w:r>
      <w:r>
        <w:rPr>
          <w:rFonts w:ascii="Times New Roman"/>
          <w:b w:val="false"/>
          <w:i w:val="false"/>
          <w:color w:val="000000"/>
          <w:sz w:val="28"/>
        </w:rPr>
        <w:t>
</w:t>
      </w:r>
      <w:r>
        <w:rPr>
          <w:rFonts w:ascii="Times New Roman"/>
          <w:b/>
          <w:i w:val="false"/>
          <w:color w:val="000000"/>
          <w:sz w:val="28"/>
        </w:rPr>
        <w:t xml:space="preserve">             "Парк информационных технологий" </w:t>
      </w:r>
    </w:p>
    <w:p>
      <w:pPr>
        <w:spacing w:after="0"/>
        <w:ind w:left="0"/>
        <w:jc w:val="both"/>
      </w:pPr>
      <w:r>
        <w:rPr>
          <w:rFonts w:ascii="Times New Roman"/>
          <w:b/>
          <w:i w:val="false"/>
          <w:color w:val="000000"/>
          <w:sz w:val="28"/>
        </w:rPr>
        <w:t xml:space="preserve">                     СВИДЕТЕЛЬСТВО </w:t>
      </w:r>
      <w:r>
        <w:br/>
      </w:r>
      <w:r>
        <w:rPr>
          <w:rFonts w:ascii="Times New Roman"/>
          <w:b w:val="false"/>
          <w:i w:val="false"/>
          <w:color w:val="000000"/>
          <w:sz w:val="28"/>
        </w:rPr>
        <w:t>
</w:t>
      </w:r>
      <w:r>
        <w:rPr>
          <w:rFonts w:ascii="Times New Roman"/>
          <w:b/>
          <w:i w:val="false"/>
          <w:color w:val="000000"/>
          <w:sz w:val="28"/>
        </w:rPr>
        <w:t xml:space="preserve">         о временной регистрации в качестве участника </w:t>
      </w:r>
      <w:r>
        <w:br/>
      </w:r>
      <w:r>
        <w:rPr>
          <w:rFonts w:ascii="Times New Roman"/>
          <w:b w:val="false"/>
          <w:i w:val="false"/>
          <w:color w:val="000000"/>
          <w:sz w:val="28"/>
        </w:rPr>
        <w:t>
</w:t>
      </w:r>
      <w:r>
        <w:rPr>
          <w:rFonts w:ascii="Times New Roman"/>
          <w:b/>
          <w:i w:val="false"/>
          <w:color w:val="000000"/>
          <w:sz w:val="28"/>
        </w:rPr>
        <w:t xml:space="preserve">     специальной экономической зоны "Парк информационных </w:t>
      </w:r>
      <w:r>
        <w:br/>
      </w:r>
      <w:r>
        <w:rPr>
          <w:rFonts w:ascii="Times New Roman"/>
          <w:b w:val="false"/>
          <w:i w:val="false"/>
          <w:color w:val="000000"/>
          <w:sz w:val="28"/>
        </w:rPr>
        <w:t>
</w:t>
      </w:r>
      <w:r>
        <w:rPr>
          <w:rFonts w:ascii="Times New Roman"/>
          <w:b/>
          <w:i w:val="false"/>
          <w:color w:val="000000"/>
          <w:sz w:val="28"/>
        </w:rPr>
        <w:t xml:space="preserve">                      технологий"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(регистрационный номер) </w:t>
      </w:r>
    </w:p>
    <w:p>
      <w:pPr>
        <w:spacing w:after="0"/>
        <w:ind w:left="0"/>
        <w:jc w:val="both"/>
      </w:pPr>
      <w:r>
        <w:rPr>
          <w:rFonts w:ascii="Times New Roman"/>
          <w:b w:val="false"/>
          <w:i w:val="false"/>
          <w:color w:val="000000"/>
          <w:sz w:val="28"/>
        </w:rPr>
        <w:t xml:space="preserve">                                              "__" _______ 200_г. </w:t>
      </w:r>
    </w:p>
    <w:p>
      <w:pPr>
        <w:spacing w:after="0"/>
        <w:ind w:left="0"/>
        <w:jc w:val="both"/>
      </w:pPr>
      <w:r>
        <w:rPr>
          <w:rFonts w:ascii="Times New Roman"/>
          <w:b w:val="false"/>
          <w:i w:val="false"/>
          <w:color w:val="000000"/>
          <w:sz w:val="28"/>
        </w:rPr>
        <w:t xml:space="preserve">Наименование юридического лица: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Местонахождение юридического лица: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СВИДЕТЕЛЬСТВО ДАЕТ ПРАВО ОСУЩЕСТВЛЯТЬ </w:t>
      </w:r>
      <w:r>
        <w:br/>
      </w:r>
      <w:r>
        <w:rPr>
          <w:rFonts w:ascii="Times New Roman"/>
          <w:b w:val="false"/>
          <w:i w:val="false"/>
          <w:color w:val="000000"/>
          <w:sz w:val="28"/>
        </w:rPr>
        <w:t xml:space="preserve">
     ДЕЯТЕЛЬНОСТЬ НА ТЕРРИТОРИИ СПЕЦИАЛЬНОЙ ЭКОНОМИЧЕСКОЙ </w:t>
      </w:r>
      <w:r>
        <w:br/>
      </w:r>
      <w:r>
        <w:rPr>
          <w:rFonts w:ascii="Times New Roman"/>
          <w:b w:val="false"/>
          <w:i w:val="false"/>
          <w:color w:val="000000"/>
          <w:sz w:val="28"/>
        </w:rPr>
        <w:t xml:space="preserve">
                           ЗОНЫ </w:t>
      </w:r>
      <w:r>
        <w:br/>
      </w:r>
      <w:r>
        <w:rPr>
          <w:rFonts w:ascii="Times New Roman"/>
          <w:b w:val="false"/>
          <w:i w:val="false"/>
          <w:color w:val="000000"/>
          <w:sz w:val="28"/>
        </w:rPr>
        <w:t xml:space="preserve">
             "ПАРК ИНФОРМАЦИОННЫХ ТЕХНОЛОГИЙ" </w:t>
      </w:r>
      <w:r>
        <w:br/>
      </w:r>
      <w:r>
        <w:rPr>
          <w:rFonts w:ascii="Times New Roman"/>
          <w:b w:val="false"/>
          <w:i w:val="false"/>
          <w:color w:val="000000"/>
          <w:sz w:val="28"/>
        </w:rPr>
        <w:t xml:space="preserve">
        В СООТВЕТСТВИИ С УЧРЕДИТЕЛЬНЫМИ ДОКУМЕНТАМИ </w:t>
      </w:r>
      <w:r>
        <w:br/>
      </w:r>
      <w:r>
        <w:rPr>
          <w:rFonts w:ascii="Times New Roman"/>
          <w:b w:val="false"/>
          <w:i w:val="false"/>
          <w:color w:val="000000"/>
          <w:sz w:val="28"/>
        </w:rPr>
        <w:t xml:space="preserve">
       В РАМКАХ ЗАКОНОДАТЕЛЬСТВА РЕСПУБЛИКИ КАЗАХСТАН </w:t>
      </w:r>
    </w:p>
    <w:p>
      <w:pPr>
        <w:spacing w:after="0"/>
        <w:ind w:left="0"/>
        <w:jc w:val="both"/>
      </w:pPr>
      <w:r>
        <w:rPr>
          <w:rFonts w:ascii="Times New Roman"/>
          <w:b/>
          <w:i w:val="false"/>
          <w:color w:val="000000"/>
          <w:sz w:val="28"/>
        </w:rPr>
        <w:t xml:space="preserve">Директор Государственного учреждения </w:t>
      </w:r>
      <w:r>
        <w:br/>
      </w:r>
      <w:r>
        <w:rPr>
          <w:rFonts w:ascii="Times New Roman"/>
          <w:b w:val="false"/>
          <w:i w:val="false"/>
          <w:color w:val="000000"/>
          <w:sz w:val="28"/>
        </w:rPr>
        <w:t>
</w:t>
      </w:r>
      <w:r>
        <w:rPr>
          <w:rFonts w:ascii="Times New Roman"/>
          <w:b/>
          <w:i w:val="false"/>
          <w:color w:val="000000"/>
          <w:sz w:val="28"/>
        </w:rPr>
        <w:t xml:space="preserve">"Дирекция специальной экономической зоны </w:t>
      </w:r>
      <w:r>
        <w:br/>
      </w:r>
      <w:r>
        <w:rPr>
          <w:rFonts w:ascii="Times New Roman"/>
          <w:b w:val="false"/>
          <w:i w:val="false"/>
          <w:color w:val="000000"/>
          <w:sz w:val="28"/>
        </w:rPr>
        <w:t>
</w:t>
      </w:r>
      <w:r>
        <w:rPr>
          <w:rFonts w:ascii="Times New Roman"/>
          <w:b/>
          <w:i w:val="false"/>
          <w:color w:val="000000"/>
          <w:sz w:val="28"/>
        </w:rPr>
        <w:t xml:space="preserve">"Парк информационных технологий"            Ф.И.О. </w:t>
      </w:r>
      <w:r>
        <w:br/>
      </w:r>
      <w:r>
        <w:rPr>
          <w:rFonts w:ascii="Times New Roman"/>
          <w:b w:val="false"/>
          <w:i w:val="false"/>
          <w:color w:val="000000"/>
          <w:sz w:val="28"/>
        </w:rPr>
        <w:t xml:space="preserve">
Серия                                     N 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