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3ac9" w14:textId="cdd3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выдаче разрешения на сжигание попутного и природного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 февраля 2006 года N 43. Зарегистрирован в Министерстве юстиции Республики Казахстан 25 февраля 2006 года N 4105. Утратил силу приказом И.о. Министра нефти и газа Республики Казахстан от 24 декабря 2010 года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нефти и газа РК  от 24.12.2010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Казахстан, от 27 января 1996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недропользовании" и от 28 июня 1995 года "</w:t>
      </w:r>
      <w:r>
        <w:rPr>
          <w:rFonts w:ascii="Times New Roman"/>
          <w:b w:val="false"/>
          <w:i w:val="false"/>
          <w:color w:val="000000"/>
          <w:sz w:val="28"/>
        </w:rPr>
        <w:t>О нефти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выдаче разрешения на сжигание попутного и природного газа.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геологии и охраны недр Министерства энергетики и минеральных ресурсов Республики Казахстан от 27 июля 2004 года N 115-П "Об утверждении Инструкции по выдаче разрешения на сжигание попутного и природного газа" (зарегистрированный в Реестре государственной регистрации нормативных правовых актов Республики Казахстан за N 3040, опубликованный в информационно-правовом Бюллетене, 2004 г., N 11, стр. 1-19).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                 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охраны                    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окружающей среды             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 февраля 2006 года              10 февраля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2006 года N 43     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по выдаче разрешения на сжигание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попутного и природного газа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Настоящая Инструкция по выдаче разрешения на сжигание попутного и природного газа (далее - Инструкция) разработана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нефти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 окружающей среды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 атмосферного воздуха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Единых правил разработки нефтяных и газовых месторождений Республики Казахстан" и от 21 июля 1999 года </w:t>
      </w:r>
      <w:r>
        <w:rPr>
          <w:rFonts w:ascii="Times New Roman"/>
          <w:b w:val="false"/>
          <w:i w:val="false"/>
          <w:color w:val="000000"/>
          <w:sz w:val="28"/>
        </w:rPr>
        <w:t>N 1019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Единых правил охраны недр при разработке месторождений твердых полезных ископаемых, нефти, газа, подземных вод в Республике Казахстан", с учетом требований иных нормативных правовых актов по вопросам рационального и комплексного использования недр и являются обязательными для всех хозяйствующих субъектов, независимо от формы собственности, в том числе иностранных и совместных предприятий, осуществляющих нефтяные операции на территории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K070212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Инструкции используются следующие понятия: 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компетентный орган - центральный исполнительный орган Республики Казахстан, осуществляющий формирование государственной политики, координацию процесса управления в сферах энергетики, включая атомную, минеральных ресурсов, нефтехимической и атомной промышленности (Министерство энергетики и минеральных ресурсов Республики Казахстан); 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- ведомство компетентного органа, осуществляющее специальные исполнительные и контрольно-надзорные функции в области геологического изучения, рационального и комплексного использования недр и государственного управления недропользованием; 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-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сфере охраны окружающей среды и управления природопользованием; 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чрезвычайным ситуациям - центральный исполнительный орган, осуществляющий формирование государственной политики в области предупреждения и ликвидации чрезвычайных ситуаций природного и техногенного характера.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нефти" сжигание попутного и природного газа допускается в следующих ситуациях: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аварийной ситуации и угрозе здоровью населения и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при испытании скважин и при пробной эксплуатации месторождений с общим сроком, не превышающим трех лет, то есть, сжигание попутного и природного газа осуществляется в процессе разведки и подготовки месторождения к промышленной разработке;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подрядчиками, осуществляющими нефтяные операции по контрактам на недропользование по состоянию на 1 декабря 2004 года, до завершения сроков реализации программ по утилизации попутного и природного газа, если они были утверждены (согласованы) в компетентном органе до 1 декабря 2004 года или будут разработаны и согласованы в компетентном органе и в уполномоченном органе в области охраны окружающей среды до 1 июля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 всех случаях, за исключением аварийных случаев, сжигание попутного и природного газа в факелах допускается только по разрешению уполномоченного органа по изучению и использованию недр и по согласованию с уполномоченным органом в области охраны окружающей среды.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сжигания попутного и природного газа без разрешения уполномоченного органа по изучению и использованию недр при испытании скважин и пробной эксплуатации месторождений подрядчик в течение десяти дней письменно уведомляет уполномоченный орган по изучению и использованию недр и уполномоченный орган в области охраны окружающей среды о причинах и количестве сжигаемого газа.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Недропользователь разрабатывает Программу по утилизации попутного и природного газа (далее - Программа утилизации газа) в соответствии с проектным документом на разработку месторождения и рабочей программой к контракту с рассмотрением всех возможных вариантов утилизации попутного и природного газа с технико-экономическими расчетами и графиком ее реализации (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Выдача разрешений на сжигание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попутного и природного газа на факелах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нефти" разрешение на сжигание газа выдается территориальным органом уполномоченного органа по изучению и использованию недр по согласованию территориального органа уполномоченного органа в области охраны окружающей среды.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Выдача разрешения на сжигание газа на факелах осуществляется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недропользователь подает заявку на рассмотрение территориальному органу уполномоченного органа в области охраны окружающей среды, а затем в территориальный орган уполномоченного органа по изучению и использованию недр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 для получения разрешения на сжигание газа до наступления следующего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заявке указываются причина и обоснование необходимости сжигания газа, объем сжигаемого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согласования территориальным органом уполномоченного органа в области охраны окружающей среды решение о выдаче разрешения на сжигание газа принимаются территориальным органом уполномоченного органа по изучению и использованию недр.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проведении испытаний (освоении) скважин разрешение на сжигание газа выдается территориальным органом уполномоченного органа по изучению и использованию недр при наличии Плана испытания отдельного объекта (интервала) или испытания скважины, составленного самостоятельно недропользователем, согласованного с территориальным органом уполномоченного органа в области охраны окружающей среды, на срок согласно этому плану, но не более чем на 3 месяца.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пробной эксплуатации месторождения территориальным органам уполномоченных органов по изучению и использованию недр и в области охраны окружающей среды для получения согласования предоставляются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 об утверждении Программы утилизации газа в компетентном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утвержденного проекта пробной эксплуатации с протоколом заседания Центральной комиссии по разработке нефтяных и газовых месторождений (далее - ЦКР) об утверждении этого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прогнозные (проектные) объемы добычи, а также сжигания газа на период пробной эксплуатации, расписанные по годам;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письмо-согласование территориального органа уполномоченного органа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данные об источниках (факелах) непрерывного производственного сжигания газа, предусмотренных проектом: связанных с аварийными ситуациями, а также фактически действующих на текущее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протокол согласования годового плана добычи углеводородов на запрашиваемый год с уполномоченным органом по изучению и использованию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рассмотрение уполномоченного органа по изучению и использованию недр для получения разрешения на сжигание газа при пробной эксплуатации кроме перечисленных выше документов представляются также заключение территориального органа уполномоченного органа по чрезвычайным ситуациям.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опытно-промышленной и промышленной разработке месторождений недропользователей согласно пункту 2-1 </w:t>
      </w:r>
      <w:r>
        <w:rPr>
          <w:rFonts w:ascii="Times New Roman"/>
          <w:b w:val="false"/>
          <w:i w:val="false"/>
          <w:color w:val="000000"/>
          <w:sz w:val="28"/>
        </w:rPr>
        <w:t>статьи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нефти" на рассмотрение территориального органа уполномоченного органа в области охраны окружающей среды для получения согласования, недропользователем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 утверждения Программы утилизации газа в Компетентном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о технической оснащенности промыслов приборами учета добываемого и сжигаемого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результатах производственного мониторинга за состоянием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выписка из утвержденного проекта разработки месторождения с Программой утилизации газа и с графиком ее реализации, протокол ЦКР об утверждении проекта разработки месторождения (до утверждения Программы утилизации газа);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добыче и сжигании газа за истекший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планируемых объемах добычи нефти и газа и сжигания газа на заявляемый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 о текущем состоянии работы газоперерабатывающего завода и об объемах продукции переработки, газотурбинной станции, нагнетании газа в пласт для поддержания пластового давления, работы систем газлифтного способа добычи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государственной экологической экспертизы на проектные технологические документы по эксплуатации данного месторождения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данные об источниках (факелах) непрерывного производственного сжигания газа, предусмотренных проектом и связанных с аварийными ситуациями, необходимыми из соображений безопасности производства и фактически действующих на текущее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протокол согласования годового плана добычи углеводородов на запрашиваемый год с уполномоченным органом по изучению и использованию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согласования с территориальным органом уполномоченного органа в области охраны окружающей среды на рассмотрение территориального органа уполномоченного органа по изучению и использованию недр кроме перечисленных выше документов представляются также заключение территориального органа уполномоченного органа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9 с изменениями, внесенными приказом и.о. Министра энергетики и минеральных ресурсов РК от 01.08.2008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рассмотрения представленных материалов территориальным органом уполномоченного органа по изучению и использованию недр выдается временное разрешение на сжигание газа сроком не более 1 года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разрешении указывается объем сжигаемого газа, который определяет норму потери полезного ископаемого.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орган уполномоченного органа по изучению и использованию недр, выдающее разрешение на сжигание газа, ведет учет и регистрацию выданных разрешений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Оригиналы разрешения, а также материалы по сжиганию газа, на основании которых выданы разрешения, хранятся в территориальном органе уполномоченного органа по изучению и использованию недр.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Копия разрешения на сжигание газа передается территориальному органу уполномоченного органа в области охраны окружающей среды.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о продлении срока действия разрешения на сжигание газа принимается территориальным органом уполномоченного органа по изучению и использованию недр по согласованию с территориальным органом уполномоченного органа в области охраны окружающей среды после рассмотрения отчета недропользователя по результатам проведенных работ по Программе утилизации газа, а также при условии соблюдения недропользователем законодательства о недрах и недропользовании и выполнения лицензионно-контрактных условий.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Недропользователем проводится производственный мониторинг состояния окружающей среды и учет всего объема добытого и сожженного газа с ежемесячным представлением сведений в территориальные органы уполномоченных органов по изучению и использованию недр и в области охраны окружающей среды. </w:t>
      </w:r>
    </w:p>
    <w:bookmarkEnd w:id="25"/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Ответственность за неисполнение Инструкции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Недропользователи несут ответственность за достоверность представленных материалов для получения разрешения на сжигание попутного и природного газа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сжигаемого газа, произведенный без разрешения уполномоченных органов по изучению и использованию недр и в области охраны окружающей среды, а также объем сжигаемого газа, превышающий разрешенный объем газа, должен считаться ущербом и подлежит возмещению государству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 </w:t>
      </w:r>
    </w:p>
    <w:bookmarkEnd w:id="28"/>
    <w:bookmarkStart w:name="z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Отзыв разрешений на сжигание газа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невыполнения или срыва сроков реализации Программы утилизации газа, выданное территориальным органом уполномоченного органа по изучению и использованию недр разрешение на сжигание газа отзывается с одновременным предъявлением претензий и подачей иска в судебные органы по взысканию штрафа за нерациональное использование недр.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сжигание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природного газа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 Программа по утилизации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попутного и природного газа и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ее согласования и утверждения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 утилизацией попутного и природного газа   понимаются все производственные мероприятия, направленные на исключение сжигания газа на факелах, а именно: использование газа для собственных технических и технологических нужд, выработку и реализацию электроэнергии, переработку и реализацию продуктов переработки газа, закачка газа или продуктов его переработки в пласт для хранения, а также поддержания пластового давления, за исключением технологически неизбежного объема сжигания, установленного для каждого конкретного месторождения на основе технологических расчетов, представленных в Программах по утилизации попутного и (или) природного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Часть первая с изменениями, внесенными приказом и.о. Министра энергетики и минеральных ресурсов РК от 01.08.2008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составление технико-экономического обоснования на утилизацию газа без учета технико-экономических характеристик утвержденного или рекомендуемого варианта разработки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утилизации газа после получения согласования положительным заключением государственной экологической экспертизы центрального исполнительного органа в области охраны окружающей среды утверждается в компетентном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утверждения Программ утилизации газа в компетентном органе создается межведомственная рабочая группа с включением в ее состав по согласованию представителей уполномоченных органов в области охраны окружающей среды и по чрезвычайным ситуациям. Межведомственная рабочая группа рассматривает, утверждает Программы по утилизации попутного и (или) природного газа, а также дополнения и изменения к ним, в технологической части мероприятий, графики и сроки реализации, состав, которой утверждается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Часть четвертая с изменениями, внесенными приказом и.о. Министра энергетики и минеральных ресурсов РК от 01.08.2008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утилизации газа необходимо содержание следующих основных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сведения о месторождении: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расположения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имеющаяся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оценке запасов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текущее состояние объектов использования газа: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 проекта разработки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утвержденного варианта разработки, выписка из протокола заседания центральной комиссии по разработке нефтяных и газовых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мощности по подготовке нефти и утилизации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газовый фактор и прогнозы добычи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технико-экономическое обоснование выбора варианта утилизации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ресурсов и компонентного состава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расхода газа на собственные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критерии выбора технологии утилизации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варианты утилизации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вариантов утилизации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применяемое технологическое оборудование по вариантам утилизации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план-график реализации мероприятий утилизации газа по каждому варианту;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экологические аспекты реализации Программы утилизации газа: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выбросов загрязняющих веществ в атмосферу при сжигании газа на факелах высокого, среднего и низкого давлений по компонентам и по годам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платежей за выбросы загрязняющих веществ по вариантам утилизации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мероприятий по обеспечению достоверного учета сжигаемого газа на факелах;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(графические материалы, таблицы и проведенные расчеты).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Часть пятая с изменениями, внесенными приказом и.о. Министра энергетики и минеральных ресурсов РК от 01.08.2008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сжигание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попутного и природного газа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право получения разрешения на сжигание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предприятия, месторождение, на какой стадии)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(причина и обоснование необходимости сжигания газа,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предполагаемый объем сжигаемого газа в год,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(прилагаемый перечень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предприятия - заявителя (должность)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(подпись)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м.п.                    "____"__________200__г. 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сжигание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попутного и природного газа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сжигание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организации, месторождение)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(разрешенный объем газа в год,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(срок действия разрешения на сжигание газа)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Регистрационный номер N ______     "___"__________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Территориального органа "____"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сжигание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попутного и природного газа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учета выданных разрешений на сжигание газа по ТУ ...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53"/>
        <w:gridCol w:w="1613"/>
        <w:gridCol w:w="2153"/>
        <w:gridCol w:w="1393"/>
        <w:gridCol w:w="1953"/>
        <w:gridCol w:w="16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рождение)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сжигае-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газа млн.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разрешения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(отзыв)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