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6c4" w14:textId="813e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
14 июня 1999 года № 44 "Об утверждении Перечня видов экспертиз,
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января 2006 года
№ 30. Зарегистрирован в Министерстве юстиции Республики Казахстан 23 февраля 2006 года № 4100. Утратил силу приказом Министра юстиции Республики Казахстан от 20 июля 2010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20.07.2010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органах юстиции"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14 июня 1999 года N 44 "Об утверждении Перечня видов экспертиз, производимых в Центре судебной экспертизы" (зарегистрированный в Реестре государственной регистрации нормативных правовых актов за N 861, с дополнениями и изменением, внесенными приказами Министра юстиции Республики Казахстан от 22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26 марта 2004 года N 75),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Казахстан, утвержденного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"Экспертная специальность" слова "судебно-экспертное психиатрическое исследование"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"Шифр специальности" цифры "17.1"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