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df0e" w14:textId="bfd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января 2006 года N 2. Зарегистрировано в Министерстве юстиции Республики Казахстан 17 февраля 2006 года N 4094.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открытия и ведения банковских счетов клиентов в банках Республики Казахстан,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N 1199, опубликованное 17-30 июля 2000 года в официальных изданиях Национального Банка Республики Казахстан "Қазақстан Ұлттық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8 октября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под N 1675, от 21 марта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под N 2244, от 21 апреля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2343)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"Инструкции о порядке"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"прилагаемую Инструкцию о порядке" заменить словами "прилагаемые 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Инструкции о порядке открытия, ведения и закрытия банковских счетов клиентов в банках Республики Казахстан в новой редакции"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Инструкцию о порядке открытия, ведения и закрытия банковских счетов клиентов в банках Республики Казахстан, утвержденную указанным постановлением"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изменения и дополнения в Инструкцию о порядке открытия, ведения и закрытия банковских счетов клиентов в банках второго уровня, утвержденные указанным постановлением"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Инструкции о порядке открытия, ведения и закрытия банковских счетов клиентов в банках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"и Инструкцию о порядке открытия, ведения и закрытия банковских счетов клиентов в банках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открытия, ведения и закрытия банковских счетов клиентов в банках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"УТВЕРЖДЕНА" заменить словом "Утверждены";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"ИНСТРУКЦИЯ О порядке"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"Настоящая Инструкция разработана" заменить словами "Настоящие Правила разработаны";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настоящей  Инструкции" заменить словами "В настоящих Правилах";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"сберегательные" дополнить словами "счета, карт-счета";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"Текущие и сберегательные счета" заменить словами "Текущие, сберегательные счета и карт-счета";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2 слова "банковских счетов" заменить словами "текущих счетов и карт-счетов";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"корреспондентского счета" заменить словами "карт-счета";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и далее по тексту слова "налоговый учет" заменить словами "регистрационный учет";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 и оттиска печати;";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2) слова "для физических лиц, осуществляющих предпринимательскую деятельность без образования юридического лица" заменить словами "для индивидуальных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"выписку" заменить словами "оригинал или нотариально удостоверенную копию выписки";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"заверенный" заменить словом "заверенные";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"(за исключением организаций, создание которых не требует специальной регистрации)"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"легализованный" заменить словами "легализованные либо апостилированные";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"для физических лиц, осуществляющих предпринимательскую деятельность без образования юридического лица" заменить словами "для индивидуальных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регистрационный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регистрационный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3 слово "банковских" заменить словом "сберегательных";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2) слова "для физических лиц, осуществляющих предпринимательскую деятельность без образования юридического лица" заменить словами "для индивидуальных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"выписку" заменить словами "оригинал или нотариально удостоверенную копию выписки";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"заверенный" заменить словом "заверенные";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"(за исключением организаций, создание которых не требует специальной регистрации)"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"легализованный" заменить словами "легализованные либо апостилированные";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4) слова "для физических лиц, осуществляющих предпринимательскую деятельность без образования юридического лица" заменить словами "для индивидуальных предпринимателей";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3-1 следующего содержания: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3-1. Особенности открытия и ведения текущего 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частного нотариуса по договору банковского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19-1. Для хранения денег, принимаемых частным нотариусом (далее - нотариус) в депозит в случаях, предусмотренных законодательством Республики Казахстан, от должника для передачи кредитору (далее - депонент) банк открывает нотариусу текущий счет (далее - депозит нотариуса) на основании договора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Договор банковского счета должен содержать сведения, предусмотренные настоящими Правилами и законодательством Республики Казахстан,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и порядок выдачи денег с депозита нотариуса, предусматривающие выдачу наличных денег депоненту-физическому лицу, либо путем перевода денег с депозита нотариуса на банковский счет депонента-юридического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распоряжения деньгами, находящимися на депозите нотариуса, предусматривающий обязанность банка выдавать деньги с депозита нотариуса депоненту только при соблюдении требований настоящей главы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оплаты должником вознаграждения банку, в котором открыт депозит нотариуса при внесении денег на депозит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Для открытия депозита нотариусу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с образцами подписей и оттиска печати/документ с образцом подписи в порядке, предусмотренном пунктом 30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выданного органом налоговой службы, подтверждающего факт постановки нотариуса на регистрационный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лицензии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нотариальной палаты соответствующего округа, подтверждающее членство нотариуса в нотариальной палате;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удостоверяющий личность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19-4.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19-5. Выдача денег с депозита нотариуса осуществляется наличными деньгами депоненту-физическому лицу либо путем перевода денег с депозита нотариуса на банковский счет депонента-юридического лица в порядке, предусмотренном настоящими Правилами и договором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19-6. Выдача либо перевод денег с депозита нотариуса осуществляется банком депоненту на основании заявления нотариуса, содержащего фамилию, имя, отчество, дату рождения депонента-физического лица либо наименование депонента-юридического лица, сумму денег, подлежащую выплате депоненту,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квитанции о взносе денег, выданной нотариусом должнику;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депонента о выдаче денег, удостоверенного нотариусом, открывшим депозит, на котором хранятся деньги депонента, с указанием реквизитов документа, удостоверяющего личность депонента (если депонент является физическим лицом) либо наименования депонента с указанием реквизитов документа, подтверждающего факт прохождения государственной регистрации (перерегистрации) (если депонент является юридическим лицом), а также с указанием наименования документа, подтверждающего право депонента на получение денег с депозита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удостоверяющего личность депонента-физического лица (если лицом, получающим деньги (депонентом) является физическое лицо) либо документа, подтверждающего факт прохождения государственной регистрации (перерегистрации) депонента-юридического лица (если лицом, получающим деньги (депонентом), является юридическое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19-7. Возврат денег лицу, внесшему их на условиях депозита на имя нотариуса, осуществляется банком на основании решения суда либо заявления нотариуса, содержащего фамилию, имя отчество, дату рождения должника-физического лица или наименование должника-юридического лица с приложением: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квитанции о взносе денег, выданной нотариусом должнику;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удостоверенного согласия лица, в пользу которого внесены деньги (депонента), о возврате денег лицу, внесшему их в депозит (должнику);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удостоверенного заявления должника о возврате ему денег.";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"настоящей Инструкцией" заменить словами "настоящими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исключением" дополнить словом "оригинала";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"договора" дополнить словами "и ксерокопией документа, удостоверяющего личность клиента (свидетельства о рождении несовершенолетнего клиента)";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 слова "или физическому лицу, осуществляющему предпринимательскую деятельность без образования юридического лица" заменить словами "или индивидуальному предпринимателю, за исключением сберегательных счетов нерезидентов и/или корреспондентских счетов иностранных банков-корреспондентов";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после слов "операций на банковском счете" дополнить словами ", а также в случаях, предусмотренных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"представительства" дополнить словами ", индивидуальные предприниматели, частные нотариусы и адвокаты, имеющие печать,";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 физические лица, осуществляющие предпринимательскую деятельность без образования юридического лица" заменить словами ", индивидуальные предприниматели, частные нотариусы и адвокаты, не имеющие печать";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"31-1. В графе "Отметки банка" документа с образцами подписей и оттиска печати (документа с образцом подписи) уполномоченное лицо банка указывает данные удостоверений личности  лиц, имеющих право первой либо первой и второй подписи и иные сведения, определенные внутренними правилами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32 слова "настоящей Инструкции" заменить словами "настоящих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слово "Инструкции"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36 слова "в настоящей Инструкции" заменить словами "в настоящих Правилах";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"документ, удостоверяющий личность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документа(-ов), удостоверяющего(-их) личность лица (лиц), уполномоченного (-ых)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образцом подписи.";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"настоящей Инструкцией" заменить словами "настоящими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слова "закрывает временный сберегательный счет и производит возврат денег учредителям юридического лица (физическим и/или юридическим лицам) в соответствии с данными поручениями" заменить словами "производит возврат денег учредителям юридического лица (физическим и/или юридическим лицам) в соответствии с данными поручениями и закрывает временный сберегательный 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 слова "физическому лицу, осуществляющему предпринимательскую деятельность без образования юридического лица," заменить словами "индивидуальному предпринимателю";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 слово "Инструкции"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47 слова "настоящей Инструкцией" заменить словами "настоящими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открытия,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банках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"(ағымдағы, жинақ, корреспонденттiк)" и "(текущий, сберегательный, корреспондентский)"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открытия,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банках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"(ағымдағы, жинақ)" и "(текущий, сберегательный)"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 в печати.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(Шарипов С.Б.):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Председателя Национального Банка Республики Казахстан Сайденова А.Г.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