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6b30c" w14:textId="546b3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образования и науки Республики Казахстан от 29 декабря 2004 года N 1056 "Об утверждении Правил проведения промежуточного государственного контроля в организациях образования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образования и науки Республики Казахстан от 7 февраля 2006 года N 61. Зарегистрирован в Министерстве юстиции Республики Казахстан 11 февраля 2006 года N 4088. Утратил силу - приказом и.о. Министра образования и науки Республики Казахстан от 20 ноября 2007 года N 561.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Приказ и.о. Министра образования и науки РК от 7 февраля 2006 года N 61 утратил силу приказом и.о. Министра образования и науки РК от 20 ноября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561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по истечении десяти календарных дней со дня его первого официального опубликования).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совершенствования процедуры промежуточного государственного контроля в организациях образования, 
</w:t>
      </w:r>
      <w:r>
        <w:rPr>
          <w:rFonts w:ascii="Times New Roman"/>
          <w:b/>
          <w:i w:val="false"/>
          <w:color w:val="000000"/>
          <w:sz w:val="28"/>
        </w:rPr>
        <w:t>
ПРИКАЗЫВАЮ: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 </w:t>
      </w:r>
      <w:r>
        <w:rPr>
          <w:rFonts w:ascii="Times New Roman"/>
          <w:b w:val="false"/>
          <w:i w:val="false"/>
          <w:color w:val="000000"/>
          <w:sz w:val="28"/>
        </w:rPr>
        <w:t>
 Министра образования и науки Республики Казахстан от 29 декабря 2004 года N 1056 "Об утверждении Правил проведения промежуточного государственного контроля в организациях образования Республики Казахстан" (зарегистрированный в Реестре государственной регистрации нормативных правовых актов за N 3335, опубликованный в Бюллетене нормативных правовых актов центральных исполнительных и иных государственных органов Республики Казахстан, 2005 г., N 3-8, ст. 23),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Правилах проведения промежуточного государственного контроля в организациях образования Республики Казахстан, утвержденных указанным приказом: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третьем пункта 8 слова "2-х месяцев" заменить словами "1-го месяца";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12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"12. ПГК на начальной (4 класс) и основной ступени (9 класс) среднего общего образования проводится в период с 20 февраля по 20 марта текущего года";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14 цифру "15" заменить цифрой "20";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пункта 20 слова "групп: 060000 - культура, искусство, архитектура, по направлениям 521100 - искусствоведение (по видам), 521700 - искусство (по видам), 521300 - дизайн (по профилям), 522000 - архитектура" заменить словом "искусства".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по надзору и аттестации в сфере образования и науки (Абдрасилов Б.) представить в установленном порядке приказ на государственную регистрацию в Министерство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со дня первого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И.о. Министра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