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963a" w14:textId="ca59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мая 2003 года N 176 "Об утверждении Правил выдачи разрешения на государственную регистрацию накопительных пенсионных фондов в органах юстиции, изменений и дополнений в их учредительные документы, выдачи согласия на открытие филиалов и представительств
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9 января
2006 года N 10. Зарегистрировано в Министерстве юстиции Республики Казахстан 1 февраля 2006 года N 4072.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Постановление Правления Агентства РК по регулированию и надзору фин. рынка и фин. организаций от 9 января 2006 года N 10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Агентства РК по регулированию и надзору фин.рынка и фин. организаций от 30 апреля 2007 года N 123 (вводится в действие со дня введения в действие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РК от 11 января 2007 года "О лицензировании").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мая 2003 года N 176 "Об утверждении Правил выдачи разрешения 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накопительных пенсионных фондов в органах юстиции, изменений и дополнений в их учредительные документы, выдачи согласия на открытие филиалов и представительств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накопительных пенсионных фондов" (зарегистрированное в Реестре государственной регистрации нормативных правовых актов под N 2386),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242 (зарегистрированным в Реестре государственной регистрации нормативных правовых актов под N 3132),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пункте 1 слова ", выдачи согласия на открытие филиалов и представительств накопительных пенсионных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выдачи согласия на открытие филиалов и представительств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"Об утверждении Правил выдачи разрешения на государственную регистрацию накопительных пенсионных фондов в органах юстиции, изменений и дополнений в их учредительные документы, выдачи согласия на открытие филиалов и представительств накопительных пенсионных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", выдачи согласия на открытие филиалов и представительств накопительных пенсионных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", выдачи согласия на открытие филиалов и представительств Фондов,"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согласий"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3) пункта 1 слово "реестра" заменить словами "системы реестров";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выдаче согласия на открытие филиалов и представительств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а также выдачу согласия на открытие филиалов и представительств Фондов в письменной форме"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5-1 и 5-2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", выдаче согласия на открытие филиалов и представительств Фондов"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6-2 слова ", согласия на открытие филиалов (представительств) Фонда,"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приложений 1, 2 и 3 слова ", выдачи согласия на открытие филиалов и представительств накопительных пенсионных фондов"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 и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