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ffac" w14:textId="5a5f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Агентства
Республики Казахстан по регулированию и надзору финансового рынка и финансовых организаций от 27 ноября 2004 года N 334 "Об утверждении Правил представления отчетности организациями, осуществляющими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
и надзору финансового рынка и финансовых организаций от 9 января 2006 года
N 13. Зарегистрировано в Министерстве юстиции Республики Казахстан
1 февраля 2006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надзора", а также совершенствования нормативных правовых актов, регулирующих деятельность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27 ноября 2004 года N 334 "Об утверждении Правил представления отчетности организациями, осуществляющими отдельные виды банковских операций (зарегистрированное в Реестре государственной регистрации нормативных правовых актов под N 3327)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организациями, осуществляющими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"банковских операций" дополнить словами ", имеющими лицензию уполномоченного органа по регулированию и надзору финансового рынка и финансовых организаций (за исключением ипотечных организаций и брокеров и (или) дилеров с правом ведения счетов клиентов в качестве номинального держателя)";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"займах и финансовом лизинге" заменить словами "банковских займах (далее - займы)";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ломбардов"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отчета слова "и финансовом лизинге"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"Займы по типу залога" изложить в следующей редакции: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873"/>
        <w:gridCol w:w="117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Недвижимость,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под залог земли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поручительства,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под гарантии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обеспечение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Бланковые займы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займов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таблицу "Финансовый лизинг" исключить.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февраля 2006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организаций, осуществляющих отдельные виды банковских операций и объединения юридических лиц "Ассоциация финансистов Казахстана".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