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88e3b" w14:textId="8388e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признании утратившими силу некоторых нормативных правовых актов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Правления Агентства Республики Казахстан по регулированию и надзору финансового рынка и финансовых организаций Республики Казахстан
от 9 января 2006 года № 20. Зарегистрировано в Министерстве юстиции
Республики Казахстан 31 января 2006 года № 4068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       В целях приведения нормативных правовых актов в соответствие с  </w:t>
      </w:r>
      <w:r>
        <w:rPr>
          <w:rFonts w:ascii="Times New Roman"/>
          <w:b w:val="false"/>
          <w:i w:val="false"/>
          <w:color w:val="000000"/>
          <w:sz w:val="28"/>
        </w:rPr>
        <w:t xml:space="preserve">Законом </w:t>
      </w:r>
      <w:r>
        <w:rPr>
          <w:rFonts w:ascii="Times New Roman"/>
          <w:b w:val="false"/>
          <w:i w:val="false"/>
          <w:color w:val="000000"/>
          <w:sz w:val="28"/>
        </w:rPr>
        <w:t xml:space="preserve"> Республики Казахстан "О внесении изменений и дополнений в некоторые законодательные акты Республики Казахстан по вопросам лицензирования и консолидированного надзора", Правление Агентства Республики Казахстан по регулированию и надзору финансового рынка и финансовых организаций (далее - Агентство)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нормативные правовые акты по вопросам регулирования и надзора финансового рынка и финансовых организаций следующие изменения: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от 12 июня 2004 года N 159 "О внесении изменений и признании утратившими силу некоторых нормативных правовых актов Республики Казахстан по вопросам согласования руководящих работников финансовых организаций" (зарегистрированное в Реестре государственной регистрации нормативных правовых актов под N 2955):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пункты 1 и 2 исключить;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ff0000"/>
          <w:sz w:val="28"/>
        </w:rPr>
        <w:t xml:space="preserve">утратил силу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с изменениями, внесенными постановлением Правления Национального Банка РК от 24.12.2012 </w:t>
      </w:r>
      <w:r>
        <w:rPr>
          <w:rFonts w:ascii="Times New Roman"/>
          <w:b w:val="false"/>
          <w:i w:val="false"/>
          <w:color w:val="000000"/>
          <w:sz w:val="28"/>
        </w:rPr>
        <w:t>№ 385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04.02.2012).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нормативные правовые акты согласно приложению к настоящему постановлению.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государственной регистрации в Министерстве юстиции Республики Казахстан.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Юридическому департаменту (Байсынов М.Б.):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семидневный срок со дня принятия настоящего постановления довести его до сведения Министерства юстиции Республики Казахстан;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десятидневный срок со дня введения в действие настоящего постановления довести его до сведения заинтересованных подразделений Агентства, Объединения юридических лиц "Ассоциация финансистов Казахстана". 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Отделу международных отношений и связей с общественностью Агентства (Пернебаев Т.Ш.) обеспечить публикацию настоящего постановления в средствах массовой информации Республики Казахстан. 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Контроль за исполнением настоящего постановления возложить на заместителя Председателя Агентства Бахмутову Е.Л.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Председатель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к постановлению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Правления Агентства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 по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регулированию и надзору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финансового рынка и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финансовых организаций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9 января 2006 года N 20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нормативных правовых актов </w:t>
      </w:r>
      <w:r>
        <w:br/>
      </w:r>
      <w:r>
        <w:rPr>
          <w:rFonts w:ascii="Times New Roman"/>
          <w:b/>
          <w:i w:val="false"/>
          <w:color w:val="000000"/>
        </w:rPr>
        <w:t xml:space="preserve">
Республики Казахстан, признаваемых утратившими силу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31 января 2000 года N 15 "Об утверждении Правил выдачи и отказа в выдаче согласия на открытие филиалов и представительств страховых (перестраховочных) организаций" (зарегистрированное в Реестре государственной регистрации нормативных правовых актов под N 1073).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20 апреля 2001 года N 107 "Об утверждении изменений и дополнений в Правила выдачи и отказа в выдаче согласия на открытия филиалов и представительств страховых (перестраховочных) организаций, утвержденные постановлением Правления Национального Банка Республики Казахстан от 31 января 2000 года N 15" (зарегистрированное в Реестре государственной регистрации нормативных правовых актов под N 1533).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 (зарегистрированное в Реестре государственной регистрации нормативных правовых актов под N 1906, опубликованное в 2002 году в Бюллетене нормативных правовых актов Республики Казахстан, N 45-46).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26 ноября 2002 года N 470 "О внесении дополнений и изменения в постановление Правления Национального Банка Республики Казахстан от 31 января 2000 года N 15 "Об утверждении Правил выдачи и отказа в выдаче согласия на открытие филиалов и представительств страховых (перестраховочных) организаций", зарегистрированное в Министерстве юстиции Республики Казахстан под N 1073" (зарегистрированное в Реестре государственной регистрации нормативных правовых актов под N 2112).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27 октября 2003 года N 380 "Об утверждении Правил лицензирования кредитных товариществ" (зарегистрированное в Реестре государственной регистрации нормативных правовых актов под N 2589).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Национального Банка Республики Казахстан от 2 декабря 2003 года N 416 "О внесении изменений и дополнений в постановление 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организацией", зарегистрированное в Министерстве юстиции Республики Казахстан под N 1906" (зарегистрированное в Реестре государственной регистрации нормативных правовых актов под N 2638).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16 февраля 2004 года N 43 "Об утверждении Правил лицензирования, регулирования, прекращения деятельности ломбардов" (зарегистрированное в Реестре государственной регистрации нормативных правовых актов под N 2765, опубликованное в 2004 году в Бюллетене нормативных правовых актов Республики Казахстан, N 29-32).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12 июля 2004 года N 199 "Об установлении пруденциальных нормативов для кредитных товариществ, а также форм и сроков представления отчета об их выполнении" (зарегистрированное в Реестре государственной регистрации нормативных правовых актов под N 2994, опубликованное в 2004 году в Бюллетене нормативных правовых актов Республики Казахстан, N 41-44).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27 ноября 2004 года N 323 "О внесении изменений и дополнений в постановление Правления Национального Банка Республики Казахстан от 3 июня 2002 года N 207 "Об утверждении Правил выдачи разрешения на приобретение права контроля над страховой (перестраховочной) организацией" (зарегистрированное в Реестре государственной регистрации нормативных правовых актов под N 3311, опубликованное в 2005 году в Бюллетене нормативных правовых актов Республики Казахстан, N 3-8).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26 марта 2005 года N 97 "О внесении изменений и дополнений в постановление Правления Агентства Республики Казахстан по регулированию и надзору финансового рынка и финансовых организаций от 16 февраля 2004 года N 43 "Об утверждении Правил открытия, лицензирования, регулирования, прекращения деятельности ломбардов" (зарегистрированное в Реестре государственной регистрации нормативных правовых актов под N 3579).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11.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 Правления Агентства Республики Казахстан по регулированию и надзору финансового рынка и финансовых организаций от 25 июня 2005 года N 228 "О внесении изменений в постановление Правления Агентства Республики Казахстан по регулированию и надзору финансового рынка и финансовых организаций от 12 июля 2004 года N 199 "Об установлении пруденциальных нормативов для кредитных товариществ, а также форм и сроков представления отчета об их выполнении" (зарегистрированное в Реестре государственной регистрации нормативных правовых актов под N 3749).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