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c1d" w14:textId="6f0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года № 112 и Национального Банка Республики Казахстан от 12 апреля 2004 года №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№ 14. Зарегистрировано в Министерстве юстиции Республики Казахстан 31 января 2006 года № 4067.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банками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Правлений Агентства от 12 апреля 2004 года N 112 и Национального Банка Республики Казахстан от 12 апреля 2004 года N 53 "Об утверждении форм и сроков представления отчетов о структуре портфеля ценных бумаг банков второго уровня и инвестиций банков второго уровня в капитал других юридических лиц" (зарегистрированное в Реестре государственной регистрации нормативных правовых актов под N 2856), с изменениями и дополнениями, внесенными постановлениями Правления Агентства от 29 января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3482), от 27 августа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3868)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Национального Банка Республики Казахстан,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2006 года N 14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cовместному постановлению Правлений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N 112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2004 года N 53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Инвестиции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состоянию на ________________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2333"/>
        <w:gridCol w:w="1193"/>
        <w:gridCol w:w="953"/>
        <w:gridCol w:w="1253"/>
        <w:gridCol w:w="1253"/>
        <w:gridCol w:w="1873"/>
        <w:gridCol w:w="1353"/>
        <w:gridCol w:w="1153"/>
      </w:tblGrid>
      <w:tr>
        <w:trPr>
          <w:trHeight w:val="1305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(штук)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ховочные)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фонды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2.2.3.1. 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2.2.3.n.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лица-рези-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еся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включены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Ломбарды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банка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банков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переходят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фонды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резиденты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рованные акции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11.3.n.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Выполнение банком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  по инвестициям в капитал других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373"/>
        <w:gridCol w:w="3713"/>
        <w:gridCol w:w="2733"/>
        <w:gridCol w:w="2353"/>
      </w:tblGrid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 процентах)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(Да/Нет) 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таблицы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10 % от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лица.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1, 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4-9 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15 %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таблицы 1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пункте 10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долей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капиталах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указанные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 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60 %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2.2. таблицы 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 = 40 %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 или лицо,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подписание отчета __________________ дата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Исполнитель ___________________ дата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