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9330" w14:textId="9cb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27 сентября 2002 года N 146 "Об утверждении Инструкции о государственной регистрации прав на произведения, охраняемые авторским правом и смежными правами"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2006 года N 35. Зарегистрирован в Министерстве юстиции Республики Казахстан 31 января 2006 года N 4065. Утратил силу приказом и.о. Министра юстиции Республики Казахстан от 22 апреля 2010 года N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(Налоговый кодекс), а также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авторском праве и смежных правах",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27 сентября 2002 года N 146 "Об утверждении Инструкции о государственной регистрации прав на произведения, охраняемые авторским правом и смежными правами" (зарегистрирован в Реестре государственной регистрации нормативных правовых актов за N 1988, опубликован в Бюллетене нормативных правовых актов центральных исполнительных и иных государственных органов Республики Казахстан, 2002 г., N 41-42, ст. 722),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государственной регистрации прав на произведения, охраняемые авторским правом и смежными правами,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"(кино-, теле- и видеофильмы, диафильмы и другие кино- и телепроизведения)"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"скульптуры" заменить словом "живописи";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"живописи" заменить словом "скульптуры";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Официальным подтверждением государственной регистрации прав на произведения, охраняемые авторским правом, и смежных прав является занесение сведений в государственный реестр регистрации прав на произведения и объекты, охраняемые авторским правом и смежными правами (Приложение 1) и свидетельство о государственной регистрации объекта интеллектуальной собственности (далее - свидетельство о государственной регистрации) (Приложение 2), подписываемое председателем Комитета либо лицом, его замещающим.";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Государственная регистрация прав на произведения, охраняемые авторским правом, и смежных прав (далее - государственная регистрация) либо отказ в ней производится Комитетом в месячный срок со дня поступления заявления автора (авторов) или правообладателя (правообладателей).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затребования Комитетом дополнительных документов, подтверждающих сведения, содержащиеся в заявлении, срок регистрации приостанавливается до их получения.";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"автора", "авторов" дополнить соответственно словами "(правообладателя)", "(правообладателей)";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"названия произведения" дополнить словами "числа, месяца и года создания произведения,";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регистрации прав на литературные, научные, драматические, сценарные произведения представляются:";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"оригинал и копия" заменить словом "экземпляр";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регистрации прав на музыкальные произведения с текстом или без текста и музыкально-драматические произведения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носитель с записью произведения, текст, ноты или партитура произведения;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оплату сбора за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прав на музыкальное произведение с текстом, необходимо представить его текст.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музыкальные произведения, созданные в раздельном соавторстве, могут быть зарегистрированы как раздельно, так и совместно.";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регистрации прав на произведения хореографии, пантомимы, аудиовизуальных произведений представляются:";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"видеокассета" заменить словом "носитель";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регистрации прав на произведения архитектуры, градостроительства, живописи, скульптуры, графики, а также других произведений изобразительного, садово-паркового и прикладного искусства представляются:";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регистрации прав на фотографические произведения и произведения, полученные способами, аналогичными фотографии, а также на карты, планы, эскизы, иллюстрации и трехмерные произведения, относящиеся к географии, топографии и к другим наукам,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экземпляр произведения;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регистрации прав на программы для электронной вычислительной машины (далее - ЭВМ) или баз данных представляются:";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"для ЭВМ, базой данных" заменить словами "для ЭВМ или базой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"программы для ЭВМ, базы данных" заменить словами "программы для ЭВМ или базы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регистрации прав на фонограммы представляются:";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"аудио-, видеокассета или компакт-диск" заменить словом "носитель";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"передач" заменить словами "прав на передачи";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"того или иного произведения"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 регистрации прав на составные или производные произведения представляется копия авторского договора, заключенного с автором (авторами) или правообладателем (правообладателями) оригинального произведения.";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Материалы, представляемые на регистрацию, должны быть пронумерованы, прошиты и парафированы автором (правообладателем).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представленные в Комитет возврату не подлежат (в том числе материалы, по которым в регистрации отказано), за исключением случаев письменного обращения об их возврате заявителя, подавшего заявку на регистрацию прав.";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По заявлению автора (авторов) или правообладателя (правообладателей) Комитетом в течение десяти рабочих дней в случае утери свидетельства о государственной регистрации, его порчи или других уважительных причин может быть произведена выдача его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свидетельства о государственной регистрации взимается сбор, устанавливаемый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Комитет не несет ответственности за недостоверность сведений, представляемых заявителями.";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правам интеллектуальной собственности Министерства юстиции Республики Казахстан обеспечить государственную регистрацию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2006 года N 35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прав на произведения,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охраняемые авторским правом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смежными правами"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Государственный реестр регистрации прав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произведения и объекты, охраняемые авторским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правом и смежными правами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553"/>
        <w:gridCol w:w="1533"/>
        <w:gridCol w:w="1493"/>
        <w:gridCol w:w="1413"/>
        <w:gridCol w:w="1513"/>
        <w:gridCol w:w="1453"/>
        <w:gridCol w:w="1373"/>
      </w:tblGrid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2006 года N 35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прав на произведения,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охраняемые авторским правом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смежными правами"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государственной регистрации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                                  "____" ________ 200 __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удостоверяется, что в Комитете по правам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зарегистрирован объект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под названием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автором которого по заявлению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заявлению автора (правообладателя) исключительные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(имущественные) права интеллектуальной собственности и объект,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созданный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принадлежат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(фамилия, имя, отчество или 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автор (правообладатель) гарантирует, что при создании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вышеуказанного объекта не были нарушены права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других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Запись в реестре за N ___ от "__"_______ 200 __ года имеется.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