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b1f4" w14:textId="b18b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обязательства по отражению в декларации по налогу на добавленную стоимость суммы налога на добавленную стоимость, подлежащего уплате методом зачета по импорту товаров, ввозимых для собственных производственных нужд, и о целевом использовании товаров, ввозимых для собственных производственных нужд, уплата налога на добавленную стоимость по которым производится методом зачета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
Казахстан от 20 января 2006 года N 23. Зарегистрирован в Министерстве юстиции Республики Казахстан 27 января 2006 года N 4051. Утратил силу приказом Министра финансов Республики Казахстан от 29 декабря 2008 года N 627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финансов РК от 29.12.2008 N 627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налогах и других обязательных платежах в бюджет" (Налоговый кодекс), 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форму обязательства по отражению в декларации по налогу на добавленную стоимость суммы налога на добавленную стоимость, подлежащего уплате методом зачета по импорту товаров, ввозимых для собственных производственных нужд, и о целевом использовании товаров, ввозимых для собственных производственных нужд, уплата налога на добавленную стоимость по которым производится методом зачета.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таможенного контроля Министерства финансов Республики Казахстан обеспечить представление одного экземпляра обязательства, указанного в пункте 1 настоящего приказа, в налоговые органы по месту регистрации участников внешнеэкономической деятельности - плательщиков налога на добавленную стоимость не позднее 10 числа месяца, следующего за месяцем, в котором получено обязательство от получателя/импортера.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государственных доходов Республики Казахстан от 2 ноября 2001 года N 1495 "Об утверждении формы обязательства по отражению в декларации по налогу на добавленную стоимость суммы налога на добавленную стоимость, подлежащего уплате по импорту товаров методом зачета", зарегистрированный в Реестре государственной регистрации нормативных правовых актов за N 1697.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методологии Налогового комитета Министерства финансов Республики Казахстан (Есмаганбетова Ж.С.) направить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первого заместителя Председателя Налогового комитета Министерства финансов Республики Казахстан Усенову Н.Д.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Налогового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Министерства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-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Комитета таможенного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января 2006 г.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          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января 2006 г. N 23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Начальнику Департамента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таможенного контроля (таможни)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ФОРМА ОБЯЗАТЕЛЬСТВА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   по отражению в декларации по налогу на добавленную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стоимость суммы налога на добавленную стоимость,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подлежащего уплате методом зачета по импорту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товаров, ввозимых для собственных производственных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нужд, и о целевом использовании товаров, ввозимых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       для собственных производственных нужд, уплата налога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на добавленную стоимость по которым производится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методом зачета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Раздел 1. Общая информация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Получатель/импортер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(полное наименование юридического лица,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либо Ф.И.О. индивидуального предпринимателя)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налогоплательщика 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Свидетельство о постановке на учет по НДС серия _______ N 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 "_____"__________20___г. налоговым комитетом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(городу, району, области)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Раздел 2.Отражение в декларации по налогу на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добавленную стоимость суммы налога на добавленную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стоимость, подлежащего уплате методом зачета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по импорту товаров, ввозимых для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собственных производственных нужд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Обязуется отразить в декларации по налогу на добавленную стоимость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(налоговый период)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сумму налога на добавленную стоимость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__________________________________________________________)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(сумма 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подлежащего уплате в бюджет методом зачета согласно ГТД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_____________ " ____ "______ 20______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Раздел 3. Целевое использование товаров,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ввозимых для собственных производственных нужд,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уплата налога на добавленную стоимость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по которым производится методом зачета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качестве товаров завезены: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товаров)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чем обязуюсь использовать указанные товары строго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их целевым назначением для собственных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производственных нужд.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использовании указанных товаров не для собственных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производственных нужд обязуюсь уплатить налоги, не уплаченные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таможенном оформлении,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размере __________________ тенге и пени с них в соответствии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таможенным и налоговым законодательствами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__________________________________/_____________/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 (Ф.И.О. руководителя либо Ф.И.О.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индивидуального предпринимателя)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(Номер удостоверения личности, кем выдан и дата выдачи)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Обязательство принято "_________"_______________20_____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Инспектор ________________/__________/ Дата "___"_______20___г.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(Ф.И.О.)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 таможенного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обязательство представляется в таможенный орган,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осуществляющий таможенное оформление импортируемых товаров,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трех экземплярах.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