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7849" w14:textId="efe7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69 "Об утверждении Правил принудительной ликвидации накопительных пенсионных фондов, а также осуществления передачи пенсионных активов ликвидируемого накопительного пенсионного фонда в другой накопительный пенсионный фонд и об особенностях формирования и деятельности комитета кредиторов принудительно или добровольно ликвидируемого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9 января 2006 года N 7. Зарегистрировано в Министерстве юстиции Республики Казахстан от 26 января 2006 года N 4040. Утратило силу постановлением Правления Агентства Республики Казахстан по регулированию и надзору финансового рынка и финансовых организаций от 25 марта 2006 года N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утратило силу постановлением Правления Агентства РК по регулированию и надзору финансового рынка и финансовых организаций от 25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правовых актов Агентства Республики Казахстан по регулированию и надзору финансового рынка и финансовых организаций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15 марта 2004 года N 69 "Об утверждении Правил принудительной ликвидации накопительных пенсионных фондов, а также осуществления передачи пенсионных активов ликвидируемого накопительного пенсионного фонда в другой накопительный пенсионный фонд и об особенностях формирования и деятельности комитета кредиторов принудительно или добровольно ликвидируемого накопительного пенсионного фонда" (зарегистрированное в Реестре государственной регистрации нормативных правовых актов под N 2815)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 "пенсионных активов" дополнить словом "добровольно";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"пенсионных активов" дополнить словом "добровольно";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принудительной ликвидации накопительных пенсионных фондов, а также осуществления передачи пенсионных активов ликвидируемого накопительного пенсионного фонда в другой накопительный пенсионный фонд и об особенностях формирования и деятельности комитета кредиторов принудительно или добровольно ликвидируемого накопительного пенсионного фонда,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правом верхнем углу слова "Об утверждении Правил принудительной ликвидации накопительных пенсионных фондов, а также осуществления передачи пенсионных активов ликвидируемого накопительного пенсионного фонда в другой накопительный пенсионный фонд и об особенностях формирования и деятельности комитета кредиторов принудительно или добровольно ликвидируемого накопительного пенсионного фонда"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после слов "пенсионных активов" дополнить словом "добровольно";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по тексту главы 4 слова "принудительно или", "принудительной или"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1) слова "судом решения о принудительной ликвидации или уполномоченным органом" заменить словами "уполномоченным органом решения";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производит инвентаризацию пенсионных активов ликвидируемого фонда и его обязательств по договорам о пенсионном обеспечении. По результатам инвентаризации составляет акт о состоянии пенсионных активов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общего списка заключенных договоров о пенсионном обеспечении;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списка вкладчиков обязательных пенсионных взносов, списка вкладчиков добровольных пенсионных взносов, списка вкладчиков добровольных профессиональных пенсионных взносов, которые содержат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индивидуального пенсионного счета,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вкладчика (получателя),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 вкладчика (получателя),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индивидуальный код,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 о пенсионном обеспечении,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вкладчика (получателя), сведения о государственном органе, его выдавшем, дата выдачи,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место жительства вкладчика (получателя),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суммах всех поступлений на индивидуальный пенсионный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списка договоров о пенсионном обеспечении по тем вкладчикам, которые не предоставили в установленный ликвидационной комиссией срок заявления о переводе своих пенсионных накоплений в другие фонды с указанием номера, даты заключения договора о пенсионном обеспечении в бумажном и электронном формате;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инвестиционного портфеля, остатка не инвестированных денег на счетах на дату назначения ликвидационной комиссии, перечень передаваемых ценных бумаг с указанием национального идентификационного номера, срока обращения, количества (штук), цены приобретения, текущей стоимости одной ценной бумаги, начисленного дохода по процентам и дивидентам, общего количества ценных бумаг на счете "ДЕПО" ликвидируемого фонда;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пенсионных активов, находящихся на банковских вкладах банков второго уровня, с указанием необходимых реквизитов банковского вклада: наименования банка, суммы, даты заключения договора, срока действия договора, годовой ставки вознаграждения, начисленных и полученных сумм вознаграждения по банковскому вкладу;";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"список пенсионных договоров по тем вкладчикам, которые не предоставили в установленный ликвидационной комиссией накопительного пенсионного фонда срок заявления о переводе своих пенсионных накоплений в другие фонды с указанием следующей информации:";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двадцать шестым - тридцать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"номер индивидуального пенсионного счета,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дата рождения вкладчика (получателя),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 вкладчика (получателя),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индивидуальный код,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 о пенсионном обеспечении,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вкладчика (получателя), сведения о государственном органе, его выдавшем, дата выдачи,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адрес, место жительства вкладчика (получателя),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суммах всех поступлений на индивидуальный пенсионный счет.".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ликвидации финансовых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 Национального Банка Республики Казахстан,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