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0c04" w14:textId="9340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благоустройства, санитарного содержания, организации уборки и обеспечения чистоты на территории города Уральска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17 октября 2005 года № 27-8. Зарегистрировано управлением юстиции города Уральска Западно-Казахстанской области 26 октября 2005 года № 7-1-20. Утратило силу - решением Уральского городского маслихата Западно-Казахстанской области от 3 августа 2008 года № 19-11.</w:t>
      </w:r>
    </w:p>
    <w:p>
      <w:pPr>
        <w:spacing w:after="0"/>
        <w:ind w:left="0"/>
        <w:jc w:val="both"/>
      </w:pPr>
      <w:r>
        <w:rPr>
          <w:rFonts w:ascii="Times New Roman"/>
          <w:b w:val="false"/>
          <w:i w:val="false"/>
          <w:color w:val="ff0000"/>
          <w:sz w:val="28"/>
        </w:rPr>
        <w:t>
      Сноска. Утратило силу - Решением Уральского городского маслихата Западно-Казахстанской области от 03.08.2008 № 19-11.</w:t>
      </w:r>
    </w:p>
    <w:p>
      <w:pPr>
        <w:spacing w:after="0"/>
        <w:ind w:left="0"/>
        <w:jc w:val="both"/>
      </w:pPr>
      <w:r>
        <w:rPr>
          <w:rFonts w:ascii="Times New Roman"/>
          <w:b w:val="false"/>
          <w:i w:val="false"/>
          <w:color w:val="000000"/>
          <w:sz w:val="28"/>
        </w:rPr>
        <w:t xml:space="preserve">
      Руководствуясь статьей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в Республике Казахстан" и статьями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Кодекса Республики Казахстан "Об административных правонарушениях",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санитарного содержания, организации уборки и обеспечения чистоты на территории города Уральска.</w:t>
      </w:r>
    </w:p>
    <w:bookmarkEnd w:id="0"/>
    <w:bookmarkStart w:name="z2" w:id="1"/>
    <w:p>
      <w:pPr>
        <w:spacing w:after="0"/>
        <w:ind w:left="0"/>
        <w:jc w:val="both"/>
      </w:pPr>
      <w:r>
        <w:rPr>
          <w:rFonts w:ascii="Times New Roman"/>
          <w:b w:val="false"/>
          <w:i w:val="false"/>
          <w:color w:val="000000"/>
          <w:sz w:val="28"/>
        </w:rPr>
        <w:t xml:space="preserve">
      2. Данное решение вступает в силу со дня регистрации в органах юстиции. </w:t>
      </w:r>
    </w:p>
    <w:bookmarkEnd w:id="1"/>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XXVII внеочередной сессии</w:t>
            </w:r>
            <w:r>
              <w:br/>
            </w:r>
            <w:r>
              <w:rPr>
                <w:rFonts w:ascii="Times New Roman"/>
                <w:b w:val="false"/>
                <w:i/>
                <w:color w:val="000000"/>
                <w:sz w:val="20"/>
              </w:rPr>
              <w:t>Уральского городского маслихата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Т.Берсагурова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Уральского городского маслихата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А.Истелюев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Уральского городского маслихата</w:t>
            </w:r>
            <w:r>
              <w:br/>
            </w:r>
            <w:r>
              <w:rPr>
                <w:rFonts w:ascii="Times New Roman"/>
                <w:b w:val="false"/>
                <w:i w:val="false"/>
                <w:color w:val="000000"/>
                <w:sz w:val="20"/>
              </w:rPr>
              <w:t>17 октября 2005 года № 27-8</w:t>
            </w:r>
          </w:p>
        </w:tc>
      </w:tr>
    </w:tbl>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санитарного содержания,</w:t>
      </w:r>
      <w:r>
        <w:br/>
      </w:r>
      <w:r>
        <w:rPr>
          <w:rFonts w:ascii="Times New Roman"/>
          <w:b/>
          <w:i w:val="false"/>
          <w:color w:val="000000"/>
        </w:rPr>
        <w:t>организации уборки и обеспечения чистоты</w:t>
      </w:r>
      <w:r>
        <w:br/>
      </w:r>
      <w:r>
        <w:rPr>
          <w:rFonts w:ascii="Times New Roman"/>
          <w:b/>
          <w:i w:val="false"/>
          <w:color w:val="000000"/>
        </w:rPr>
        <w:t>на территории города Уральска</w:t>
      </w:r>
      <w:r>
        <w:br/>
      </w:r>
      <w:r>
        <w:rPr>
          <w:rFonts w:ascii="Times New Roman"/>
          <w:b/>
          <w:i w:val="false"/>
          <w:color w:val="000000"/>
        </w:rPr>
        <w:t>1. Общие положения</w:t>
      </w:r>
    </w:p>
    <w:bookmarkEnd w:id="2"/>
    <w:p>
      <w:pPr>
        <w:spacing w:after="0"/>
        <w:ind w:left="0"/>
        <w:jc w:val="both"/>
      </w:pPr>
      <w:r>
        <w:rPr>
          <w:rFonts w:ascii="Times New Roman"/>
          <w:b w:val="false"/>
          <w:i w:val="false"/>
          <w:color w:val="000000"/>
          <w:sz w:val="28"/>
        </w:rPr>
        <w:t xml:space="preserve">
      1. Настоящие Правила благоустройства, санитарного содержания, организации уборки и обеспечения чистоты на территории города Уральска разработаны в соответствии с законами Республики Казахстан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жилищных отношениях"</w:t>
      </w:r>
      <w:r>
        <w:rPr>
          <w:rFonts w:ascii="Times New Roman"/>
          <w:b w:val="false"/>
          <w:i w:val="false"/>
          <w:color w:val="000000"/>
          <w:sz w:val="28"/>
        </w:rPr>
        <w:t xml:space="preserve">,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и другими нормативно-правовыми актами Республики Казахстан.</w:t>
      </w:r>
    </w:p>
    <w:p>
      <w:pPr>
        <w:spacing w:after="0"/>
        <w:ind w:left="0"/>
        <w:jc w:val="both"/>
      </w:pPr>
      <w:r>
        <w:rPr>
          <w:rFonts w:ascii="Times New Roman"/>
          <w:b w:val="false"/>
          <w:i w:val="false"/>
          <w:color w:val="000000"/>
          <w:sz w:val="28"/>
        </w:rPr>
        <w:t>
      Правила регулируют отношения и устанавливают ответственность физических и юридических лиц в сфере благоустройства, санитарной очистки, соблюдения чистоты территории, содержания и защиты объектов инфраструктуры в городе Уральске и обязательны для всех хозяйствующих субъектов, независимо от форм собственности, принадлежности или гражданства, арендаторов, застройщиков, владельцев зданий, строений и сооружений.</w:t>
      </w:r>
    </w:p>
    <w:p>
      <w:pPr>
        <w:spacing w:after="0"/>
        <w:ind w:left="0"/>
        <w:jc w:val="both"/>
      </w:pPr>
      <w:r>
        <w:rPr>
          <w:rFonts w:ascii="Times New Roman"/>
          <w:b w:val="false"/>
          <w:i w:val="false"/>
          <w:color w:val="000000"/>
          <w:sz w:val="28"/>
        </w:rPr>
        <w:t>
      Координацию и организацию деятельности по благоустройству, санитарному содержанию, организации уборки и обеспечению чистоты на территории города Уральска осуществляют должностные лица акимата города, уполномоченные органы управления, руководители учреждений, предприятий благоустройства и санитарного содержания города.</w:t>
      </w:r>
    </w:p>
    <w:bookmarkStart w:name="z6" w:id="3"/>
    <w:p>
      <w:pPr>
        <w:spacing w:after="0"/>
        <w:ind w:left="0"/>
        <w:jc w:val="left"/>
      </w:pPr>
      <w:r>
        <w:rPr>
          <w:rFonts w:ascii="Times New Roman"/>
          <w:b/>
          <w:i w:val="false"/>
          <w:color w:val="000000"/>
        </w:rPr>
        <w:t xml:space="preserve"> 2. Основные понятия и определения,</w:t>
      </w:r>
      <w:r>
        <w:br/>
      </w:r>
      <w:r>
        <w:rPr>
          <w:rFonts w:ascii="Times New Roman"/>
          <w:b/>
          <w:i w:val="false"/>
          <w:color w:val="000000"/>
        </w:rPr>
        <w:t>используемые в настоящих Правилах</w:t>
      </w:r>
    </w:p>
    <w:bookmarkEnd w:id="3"/>
    <w:p>
      <w:pPr>
        <w:spacing w:after="0"/>
        <w:ind w:left="0"/>
        <w:jc w:val="both"/>
      </w:pPr>
      <w:r>
        <w:rPr>
          <w:rFonts w:ascii="Times New Roman"/>
          <w:b w:val="false"/>
          <w:i w:val="false"/>
          <w:color w:val="000000"/>
          <w:sz w:val="28"/>
        </w:rPr>
        <w:t>
      2. Внешнее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p>
    <w:p>
      <w:pPr>
        <w:spacing w:after="0"/>
        <w:ind w:left="0"/>
        <w:jc w:val="both"/>
      </w:pPr>
      <w:r>
        <w:rPr>
          <w:rFonts w:ascii="Times New Roman"/>
          <w:b w:val="false"/>
          <w:i w:val="false"/>
          <w:color w:val="000000"/>
          <w:sz w:val="28"/>
        </w:rPr>
        <w:t>
      3. Договор на вывоз ТБО, КГМ - письменное соглашение, имеющее юридическую силу, заключенное между заказчиком и подрядным мусоровывозящим предприятием на вывоз ТБО, КГМ.</w:t>
      </w:r>
    </w:p>
    <w:p>
      <w:pPr>
        <w:spacing w:after="0"/>
        <w:ind w:left="0"/>
        <w:jc w:val="both"/>
      </w:pPr>
      <w:r>
        <w:rPr>
          <w:rFonts w:ascii="Times New Roman"/>
          <w:b w:val="false"/>
          <w:i w:val="false"/>
          <w:color w:val="000000"/>
          <w:sz w:val="28"/>
        </w:rPr>
        <w:t>
      4. Закрепленная территория - участок земли, закрепленный для уборки и содержания в границах определенных настоящими Правилами и постановлениями акимата города Уральска.</w:t>
      </w:r>
    </w:p>
    <w:p>
      <w:pPr>
        <w:spacing w:after="0"/>
        <w:ind w:left="0"/>
        <w:jc w:val="both"/>
      </w:pPr>
      <w:r>
        <w:rPr>
          <w:rFonts w:ascii="Times New Roman"/>
          <w:b w:val="false"/>
          <w:i w:val="false"/>
          <w:color w:val="000000"/>
          <w:sz w:val="28"/>
        </w:rPr>
        <w:t>
      Объектами закрепления в городской черте являются:</w:t>
      </w:r>
    </w:p>
    <w:p>
      <w:pPr>
        <w:spacing w:after="0"/>
        <w:ind w:left="0"/>
        <w:jc w:val="both"/>
      </w:pP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 - для улиц с усовершенствованным покрытием или до середины проезжей части для улиц с неусовершенствованным покрытием;</w:t>
      </w:r>
    </w:p>
    <w:p>
      <w:pPr>
        <w:spacing w:after="0"/>
        <w:ind w:left="0"/>
        <w:jc w:val="both"/>
      </w:pPr>
      <w:r>
        <w:rPr>
          <w:rFonts w:ascii="Times New Roman"/>
          <w:b w:val="false"/>
          <w:i w:val="false"/>
          <w:color w:val="000000"/>
          <w:sz w:val="28"/>
        </w:rPr>
        <w:t>
      участки внутриквартальных территорий;</w:t>
      </w:r>
    </w:p>
    <w:p>
      <w:pPr>
        <w:spacing w:after="0"/>
        <w:ind w:left="0"/>
        <w:jc w:val="both"/>
      </w:pP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p>
    <w:p>
      <w:pPr>
        <w:spacing w:after="0"/>
        <w:ind w:left="0"/>
        <w:jc w:val="both"/>
      </w:pPr>
      <w:r>
        <w:rPr>
          <w:rFonts w:ascii="Times New Roman"/>
          <w:b w:val="false"/>
          <w:i w:val="false"/>
          <w:color w:val="000000"/>
          <w:sz w:val="28"/>
        </w:rPr>
        <w:t>
      территория, временно используемая для хранения, складирования и других целей по разрешению уполномоченных органов;</w:t>
      </w:r>
    </w:p>
    <w:p>
      <w:pPr>
        <w:spacing w:after="0"/>
        <w:ind w:left="0"/>
        <w:jc w:val="both"/>
      </w:pPr>
      <w:r>
        <w:rPr>
          <w:rFonts w:ascii="Times New Roman"/>
          <w:b w:val="false"/>
          <w:i w:val="false"/>
          <w:color w:val="000000"/>
          <w:sz w:val="28"/>
        </w:rPr>
        <w:t>
      прилегающая территория;</w:t>
      </w:r>
    </w:p>
    <w:p>
      <w:pPr>
        <w:spacing w:after="0"/>
        <w:ind w:left="0"/>
        <w:jc w:val="both"/>
      </w:pPr>
      <w:r>
        <w:rPr>
          <w:rFonts w:ascii="Times New Roman"/>
          <w:b w:val="false"/>
          <w:i w:val="false"/>
          <w:color w:val="000000"/>
          <w:sz w:val="28"/>
        </w:rPr>
        <w:t>
      территория охранных зон надземных тепловых сетей.</w:t>
      </w:r>
    </w:p>
    <w:p>
      <w:pPr>
        <w:spacing w:after="0"/>
        <w:ind w:left="0"/>
        <w:jc w:val="both"/>
      </w:pPr>
      <w:r>
        <w:rPr>
          <w:rFonts w:ascii="Times New Roman"/>
          <w:b w:val="false"/>
          <w:i w:val="false"/>
          <w:color w:val="000000"/>
          <w:sz w:val="28"/>
        </w:rPr>
        <w:t>
      Субъектами закрепления территорий могут быть как физические, так и юридические лица:</w:t>
      </w:r>
    </w:p>
    <w:p>
      <w:pPr>
        <w:spacing w:after="0"/>
        <w:ind w:left="0"/>
        <w:jc w:val="both"/>
      </w:pPr>
      <w:r>
        <w:rPr>
          <w:rFonts w:ascii="Times New Roman"/>
          <w:b w:val="false"/>
          <w:i w:val="false"/>
          <w:color w:val="000000"/>
          <w:sz w:val="28"/>
        </w:rPr>
        <w:t>
      кооперативы собственников квартир (далее - КСК);</w:t>
      </w:r>
    </w:p>
    <w:p>
      <w:pPr>
        <w:spacing w:after="0"/>
        <w:ind w:left="0"/>
        <w:jc w:val="both"/>
      </w:pPr>
      <w:r>
        <w:rPr>
          <w:rFonts w:ascii="Times New Roman"/>
          <w:b w:val="false"/>
          <w:i w:val="false"/>
          <w:color w:val="000000"/>
          <w:sz w:val="28"/>
        </w:rPr>
        <w:t xml:space="preserve">
      собственники зданий и сооружений; </w:t>
      </w:r>
    </w:p>
    <w:p>
      <w:pPr>
        <w:spacing w:after="0"/>
        <w:ind w:left="0"/>
        <w:jc w:val="both"/>
      </w:pPr>
      <w:r>
        <w:rPr>
          <w:rFonts w:ascii="Times New Roman"/>
          <w:b w:val="false"/>
          <w:i w:val="false"/>
          <w:color w:val="000000"/>
          <w:sz w:val="28"/>
        </w:rPr>
        <w:t>
      лица, земли которым переданы во временное или постоянное землепользование.</w:t>
      </w:r>
    </w:p>
    <w:p>
      <w:pPr>
        <w:spacing w:after="0"/>
        <w:ind w:left="0"/>
        <w:jc w:val="both"/>
      </w:pPr>
      <w:r>
        <w:rPr>
          <w:rFonts w:ascii="Times New Roman"/>
          <w:b w:val="false"/>
          <w:i w:val="false"/>
          <w:color w:val="000000"/>
          <w:sz w:val="28"/>
        </w:rPr>
        <w:t>
      Закрепление территорий осуществляется постановлениями акимата города Уральска по согласованию с юридическими и физическими лицами. Обязанности по санитарному содержанию закрепленных территорий возникают у субъектов закрепления с момента вступления постановления в юридическую силу.</w:t>
      </w:r>
    </w:p>
    <w:p>
      <w:pPr>
        <w:spacing w:after="0"/>
        <w:ind w:left="0"/>
        <w:jc w:val="both"/>
      </w:pPr>
      <w:r>
        <w:rPr>
          <w:rFonts w:ascii="Times New Roman"/>
          <w:b w:val="false"/>
          <w:i w:val="false"/>
          <w:color w:val="000000"/>
          <w:sz w:val="28"/>
        </w:rPr>
        <w:t>
      5.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p>
    <w:p>
      <w:pPr>
        <w:spacing w:after="0"/>
        <w:ind w:left="0"/>
        <w:jc w:val="both"/>
      </w:pPr>
      <w:r>
        <w:rPr>
          <w:rFonts w:ascii="Times New Roman"/>
          <w:b w:val="false"/>
          <w:i w:val="false"/>
          <w:color w:val="000000"/>
          <w:sz w:val="28"/>
        </w:rPr>
        <w:t>
      6. Землепользователь - юридическое или физическое лицо, использующее земельные участки в городской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другие).</w:t>
      </w:r>
    </w:p>
    <w:p>
      <w:pPr>
        <w:spacing w:after="0"/>
        <w:ind w:left="0"/>
        <w:jc w:val="both"/>
      </w:pPr>
      <w:r>
        <w:rPr>
          <w:rFonts w:ascii="Times New Roman"/>
          <w:b w:val="false"/>
          <w:i w:val="false"/>
          <w:color w:val="000000"/>
          <w:sz w:val="28"/>
        </w:rPr>
        <w:t>
      7.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p>
    <w:p>
      <w:pPr>
        <w:spacing w:after="0"/>
        <w:ind w:left="0"/>
        <w:jc w:val="both"/>
      </w:pPr>
      <w:r>
        <w:rPr>
          <w:rFonts w:ascii="Times New Roman"/>
          <w:b w:val="false"/>
          <w:i w:val="false"/>
          <w:color w:val="000000"/>
          <w:sz w:val="28"/>
        </w:rPr>
        <w:t>
      8. Контейнер - стандартная емкость для сбора ТБО.</w:t>
      </w:r>
    </w:p>
    <w:p>
      <w:pPr>
        <w:spacing w:after="0"/>
        <w:ind w:left="0"/>
        <w:jc w:val="both"/>
      </w:pPr>
      <w:r>
        <w:rPr>
          <w:rFonts w:ascii="Times New Roman"/>
          <w:b w:val="false"/>
          <w:i w:val="false"/>
          <w:color w:val="000000"/>
          <w:sz w:val="28"/>
        </w:rPr>
        <w:t>
      9. Крупногабаритный мусор (далее - КГМ) - отходы потребления и хозяйственной деятельности (бытовая техника, мебель и др.), утратившие свои потребительские свойства.</w:t>
      </w:r>
    </w:p>
    <w:p>
      <w:pPr>
        <w:spacing w:after="0"/>
        <w:ind w:left="0"/>
        <w:jc w:val="both"/>
      </w:pPr>
      <w:r>
        <w:rPr>
          <w:rFonts w:ascii="Times New Roman"/>
          <w:b w:val="false"/>
          <w:i w:val="false"/>
          <w:color w:val="000000"/>
          <w:sz w:val="28"/>
        </w:rPr>
        <w:t>
      10. Малые архитектурные формы - сравнительно небольшие по объему объекты как декоративного характера, так и практического использования:</w:t>
      </w:r>
    </w:p>
    <w:p>
      <w:pPr>
        <w:spacing w:after="0"/>
        <w:ind w:left="0"/>
        <w:jc w:val="both"/>
      </w:pPr>
      <w:r>
        <w:rPr>
          <w:rFonts w:ascii="Times New Roman"/>
          <w:b w:val="false"/>
          <w:i w:val="false"/>
          <w:color w:val="000000"/>
          <w:sz w:val="28"/>
        </w:rPr>
        <w:t>
      декоративные сооружения - скульптуры, фонтаны и декоративные водоемы, стеллы, барельефы, вазы для цветов, флагштоки и т.д.;</w:t>
      </w:r>
    </w:p>
    <w:p>
      <w:pPr>
        <w:spacing w:after="0"/>
        <w:ind w:left="0"/>
        <w:jc w:val="both"/>
      </w:pPr>
      <w:r>
        <w:rPr>
          <w:rFonts w:ascii="Times New Roman"/>
          <w:b w:val="false"/>
          <w:i w:val="false"/>
          <w:color w:val="000000"/>
          <w:sz w:val="28"/>
        </w:rPr>
        <w:t>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 и т.д.</w:t>
      </w:r>
    </w:p>
    <w:p>
      <w:pPr>
        <w:spacing w:after="0"/>
        <w:ind w:left="0"/>
        <w:jc w:val="both"/>
      </w:pPr>
      <w:r>
        <w:rPr>
          <w:rFonts w:ascii="Times New Roman"/>
          <w:b w:val="false"/>
          <w:i w:val="false"/>
          <w:color w:val="000000"/>
          <w:sz w:val="28"/>
        </w:rPr>
        <w:t>
      11. Места общего пользования - зоны отдыха (парки, пляжи, скверы), площади, остановочные площадки транспорта и т.п.</w:t>
      </w:r>
    </w:p>
    <w:p>
      <w:pPr>
        <w:spacing w:after="0"/>
        <w:ind w:left="0"/>
        <w:jc w:val="both"/>
      </w:pPr>
      <w:r>
        <w:rPr>
          <w:rFonts w:ascii="Times New Roman"/>
          <w:b w:val="false"/>
          <w:i w:val="false"/>
          <w:color w:val="000000"/>
          <w:sz w:val="28"/>
        </w:rPr>
        <w:t>
      12. Несанкционированная свалка - самовольный (несанкционированный) сброс (размещение) или складирование ТБО, КГМ, отходов производства и строительства, другого мусора, снега, льда, образованного в процессе деятельности юридических или физических лиц.</w:t>
      </w:r>
    </w:p>
    <w:p>
      <w:pPr>
        <w:spacing w:after="0"/>
        <w:ind w:left="0"/>
        <w:jc w:val="both"/>
      </w:pPr>
      <w:r>
        <w:rPr>
          <w:rFonts w:ascii="Times New Roman"/>
          <w:b w:val="false"/>
          <w:i w:val="false"/>
          <w:color w:val="000000"/>
          <w:sz w:val="28"/>
        </w:rPr>
        <w:t>
      13. Отведенная территория - участок земли, переданный землепользователю (предприятию, учреждению, частному лицу и т.п.)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p>
    <w:p>
      <w:pPr>
        <w:spacing w:after="0"/>
        <w:ind w:left="0"/>
        <w:jc w:val="both"/>
      </w:pPr>
      <w:r>
        <w:rPr>
          <w:rFonts w:ascii="Times New Roman"/>
          <w:b w:val="false"/>
          <w:i w:val="false"/>
          <w:color w:val="000000"/>
          <w:sz w:val="28"/>
        </w:rPr>
        <w:t>
      14.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pPr>
        <w:spacing w:after="0"/>
        <w:ind w:left="0"/>
        <w:jc w:val="both"/>
      </w:pPr>
      <w:r>
        <w:rPr>
          <w:rFonts w:ascii="Times New Roman"/>
          <w:b w:val="false"/>
          <w:i w:val="false"/>
          <w:color w:val="000000"/>
          <w:sz w:val="28"/>
        </w:rPr>
        <w:t>
      15. Очистка территории - уборка территории, сбор, вывоз и утилизация (обезвреживание) бытовых отходов, мусора, снега, наледи.</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p>
    <w:p>
      <w:pPr>
        <w:spacing w:after="0"/>
        <w:ind w:left="0"/>
        <w:jc w:val="both"/>
      </w:pPr>
      <w:r>
        <w:rPr>
          <w:rFonts w:ascii="Times New Roman"/>
          <w:b w:val="false"/>
          <w:i w:val="false"/>
          <w:color w:val="000000"/>
          <w:sz w:val="28"/>
        </w:rPr>
        <w:t>
      17.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w:t>
      </w:r>
    </w:p>
    <w:p>
      <w:pPr>
        <w:spacing w:after="0"/>
        <w:ind w:left="0"/>
        <w:jc w:val="both"/>
      </w:pPr>
      <w:r>
        <w:rPr>
          <w:rFonts w:ascii="Times New Roman"/>
          <w:b w:val="false"/>
          <w:i w:val="false"/>
          <w:color w:val="000000"/>
          <w:sz w:val="28"/>
        </w:rPr>
        <w:t>
      18. Сбор и вывоз ТБО, КГМ - комплекс мероприятий, связанных с выгрузкой ТБО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p>
    <w:p>
      <w:pPr>
        <w:spacing w:after="0"/>
        <w:ind w:left="0"/>
        <w:jc w:val="both"/>
      </w:pPr>
      <w:r>
        <w:rPr>
          <w:rFonts w:ascii="Times New Roman"/>
          <w:b w:val="false"/>
          <w:i w:val="false"/>
          <w:color w:val="000000"/>
          <w:sz w:val="28"/>
        </w:rPr>
        <w:t>
      19.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p>
    <w:p>
      <w:pPr>
        <w:spacing w:after="0"/>
        <w:ind w:left="0"/>
        <w:jc w:val="both"/>
      </w:pPr>
      <w:r>
        <w:rPr>
          <w:rFonts w:ascii="Times New Roman"/>
          <w:b w:val="false"/>
          <w:i w:val="false"/>
          <w:color w:val="000000"/>
          <w:sz w:val="28"/>
        </w:rPr>
        <w:t>
      20.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p>
    <w:p>
      <w:pPr>
        <w:spacing w:after="0"/>
        <w:ind w:left="0"/>
        <w:jc w:val="both"/>
      </w:pPr>
      <w:r>
        <w:rPr>
          <w:rFonts w:ascii="Times New Roman"/>
          <w:b w:val="false"/>
          <w:i w:val="false"/>
          <w:color w:val="000000"/>
          <w:sz w:val="28"/>
        </w:rPr>
        <w:t>
      21. Твердые бытовые отходы (далее - ТБО) - мелкие бытовые отходы потребления.</w:t>
      </w:r>
    </w:p>
    <w:p>
      <w:pPr>
        <w:spacing w:after="0"/>
        <w:ind w:left="0"/>
        <w:jc w:val="both"/>
      </w:pPr>
      <w:r>
        <w:rPr>
          <w:rFonts w:ascii="Times New Roman"/>
          <w:b w:val="false"/>
          <w:i w:val="false"/>
          <w:color w:val="000000"/>
          <w:sz w:val="28"/>
        </w:rPr>
        <w:t>
      22. Тротуар - элемент дороги, предназначенный для движения пешеходов, примыкающий к проезжей части или отделенный от нее газоном.</w:t>
      </w:r>
    </w:p>
    <w:p>
      <w:pPr>
        <w:spacing w:after="0"/>
        <w:ind w:left="0"/>
        <w:jc w:val="both"/>
      </w:pPr>
      <w:r>
        <w:rPr>
          <w:rFonts w:ascii="Times New Roman"/>
          <w:b w:val="false"/>
          <w:i w:val="false"/>
          <w:color w:val="000000"/>
          <w:sz w:val="28"/>
        </w:rPr>
        <w:t>
      23. Уполномоченный орган - орган, полномочия которого в области коммунального хозяйства определяются акиматом города Уральска.</w:t>
      </w:r>
    </w:p>
    <w:bookmarkStart w:name="z7" w:id="4"/>
    <w:p>
      <w:pPr>
        <w:spacing w:after="0"/>
        <w:ind w:left="0"/>
        <w:jc w:val="left"/>
      </w:pPr>
      <w:r>
        <w:rPr>
          <w:rFonts w:ascii="Times New Roman"/>
          <w:b/>
          <w:i w:val="false"/>
          <w:color w:val="000000"/>
        </w:rPr>
        <w:t xml:space="preserve"> 3. Порядок уборки городских территорий</w:t>
      </w:r>
    </w:p>
    <w:bookmarkEnd w:id="4"/>
    <w:p>
      <w:pPr>
        <w:spacing w:after="0"/>
        <w:ind w:left="0"/>
        <w:jc w:val="both"/>
      </w:pPr>
      <w:r>
        <w:rPr>
          <w:rFonts w:ascii="Times New Roman"/>
          <w:b w:val="false"/>
          <w:i w:val="false"/>
          <w:color w:val="000000"/>
          <w:sz w:val="28"/>
        </w:rPr>
        <w:t>
      24.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w:t>
      </w:r>
    </w:p>
    <w:p>
      <w:pPr>
        <w:spacing w:after="0"/>
        <w:ind w:left="0"/>
        <w:jc w:val="both"/>
      </w:pPr>
      <w:r>
        <w:rPr>
          <w:rFonts w:ascii="Times New Roman"/>
          <w:b w:val="false"/>
          <w:i w:val="false"/>
          <w:color w:val="000000"/>
          <w:sz w:val="28"/>
        </w:rPr>
        <w:t>
      по улично-дорожной сети, площадям, общественным местам (зоны отдыха общего пользования, парки, скверы, набережные) - уполномоченным органом в объеме государственного заказа;</w:t>
      </w:r>
    </w:p>
    <w:p>
      <w:pPr>
        <w:spacing w:after="0"/>
        <w:ind w:left="0"/>
        <w:jc w:val="both"/>
      </w:pPr>
      <w:r>
        <w:rPr>
          <w:rFonts w:ascii="Times New Roman"/>
          <w:b w:val="false"/>
          <w:i w:val="false"/>
          <w:color w:val="000000"/>
          <w:sz w:val="28"/>
        </w:rPr>
        <w:t xml:space="preserve">
      по внутриквартальным территориям и прочим территориям границы уборки определяются постановлениями акимата города Уральска. </w:t>
      </w:r>
    </w:p>
    <w:p>
      <w:pPr>
        <w:spacing w:after="0"/>
        <w:ind w:left="0"/>
        <w:jc w:val="both"/>
      </w:pPr>
      <w:r>
        <w:rPr>
          <w:rFonts w:ascii="Times New Roman"/>
          <w:b w:val="false"/>
          <w:i w:val="false"/>
          <w:color w:val="000000"/>
          <w:sz w:val="28"/>
        </w:rPr>
        <w:t xml:space="preserve">
      25. Уборочные работы производятся в соответствии с требованиями настоящих Правил, инструкциями и технологическими рекомендациями, утвержденными уполномоченным органом. </w:t>
      </w:r>
    </w:p>
    <w:p>
      <w:pPr>
        <w:spacing w:after="0"/>
        <w:ind w:left="0"/>
        <w:jc w:val="both"/>
      </w:pPr>
      <w:r>
        <w:rPr>
          <w:rFonts w:ascii="Times New Roman"/>
          <w:b w:val="false"/>
          <w:i w:val="false"/>
          <w:color w:val="000000"/>
          <w:sz w:val="28"/>
        </w:rPr>
        <w:t>
      26. Уборка и содержание мест общего пользования включают в себя следующие виды работ:</w:t>
      </w:r>
    </w:p>
    <w:p>
      <w:pPr>
        <w:spacing w:after="0"/>
        <w:ind w:left="0"/>
        <w:jc w:val="both"/>
      </w:pPr>
      <w:r>
        <w:rPr>
          <w:rFonts w:ascii="Times New Roman"/>
          <w:b w:val="false"/>
          <w:i w:val="false"/>
          <w:color w:val="000000"/>
          <w:sz w:val="28"/>
        </w:rPr>
        <w:t>
      1) уборка и вывоз мелкого и бытового мусора и отходов;</w:t>
      </w:r>
    </w:p>
    <w:p>
      <w:pPr>
        <w:spacing w:after="0"/>
        <w:ind w:left="0"/>
        <w:jc w:val="both"/>
      </w:pPr>
      <w:r>
        <w:rPr>
          <w:rFonts w:ascii="Times New Roman"/>
          <w:b w:val="false"/>
          <w:i w:val="false"/>
          <w:color w:val="000000"/>
          <w:sz w:val="28"/>
        </w:rPr>
        <w:t>
      2) уборка и вывоз крупногабаритного мусора и отходов;</w:t>
      </w:r>
    </w:p>
    <w:p>
      <w:pPr>
        <w:spacing w:after="0"/>
        <w:ind w:left="0"/>
        <w:jc w:val="both"/>
      </w:pPr>
      <w:r>
        <w:rPr>
          <w:rFonts w:ascii="Times New Roman"/>
          <w:b w:val="false"/>
          <w:i w:val="false"/>
          <w:color w:val="000000"/>
          <w:sz w:val="28"/>
        </w:rPr>
        <w:t>
      3) подметание;</w:t>
      </w:r>
    </w:p>
    <w:p>
      <w:pPr>
        <w:spacing w:after="0"/>
        <w:ind w:left="0"/>
        <w:jc w:val="both"/>
      </w:pPr>
      <w:r>
        <w:rPr>
          <w:rFonts w:ascii="Times New Roman"/>
          <w:b w:val="false"/>
          <w:i w:val="false"/>
          <w:color w:val="000000"/>
          <w:sz w:val="28"/>
        </w:rPr>
        <w:t>
      4) покос и вывоз камыша и иной дикорастущей растительности;</w:t>
      </w:r>
    </w:p>
    <w:p>
      <w:pPr>
        <w:spacing w:after="0"/>
        <w:ind w:left="0"/>
        <w:jc w:val="both"/>
      </w:pPr>
      <w:r>
        <w:rPr>
          <w:rFonts w:ascii="Times New Roman"/>
          <w:b w:val="false"/>
          <w:i w:val="false"/>
          <w:color w:val="000000"/>
          <w:sz w:val="28"/>
        </w:rPr>
        <w:t>
      5) ремонт и окраска ограждений и малых архитектурных форм.</w:t>
      </w:r>
    </w:p>
    <w:bookmarkStart w:name="z8" w:id="5"/>
    <w:p>
      <w:pPr>
        <w:spacing w:after="0"/>
        <w:ind w:left="0"/>
        <w:jc w:val="left"/>
      </w:pPr>
      <w:r>
        <w:rPr>
          <w:rFonts w:ascii="Times New Roman"/>
          <w:b/>
          <w:i w:val="false"/>
          <w:color w:val="000000"/>
        </w:rPr>
        <w:t xml:space="preserve"> 3.1. Уборка проезжей части улиц</w:t>
      </w:r>
    </w:p>
    <w:bookmarkEnd w:id="5"/>
    <w:p>
      <w:pPr>
        <w:spacing w:after="0"/>
        <w:ind w:left="0"/>
        <w:jc w:val="both"/>
      </w:pPr>
      <w:r>
        <w:rPr>
          <w:rFonts w:ascii="Times New Roman"/>
          <w:b w:val="false"/>
          <w:i w:val="false"/>
          <w:color w:val="000000"/>
          <w:sz w:val="28"/>
        </w:rPr>
        <w:t>
      27. Уборку и содержание проезжей части улиц по всей ее ширине, площадей, дорог и проездов городской дорожной сети, парковочных карманов, а также набережных, мостов, путепроводов производят предприятия-подрядчики на основании договора государственных закупок, заключенного с уполномоченным органом, на производство данных работ.</w:t>
      </w:r>
    </w:p>
    <w:p>
      <w:pPr>
        <w:spacing w:after="0"/>
        <w:ind w:left="0"/>
        <w:jc w:val="both"/>
      </w:pPr>
      <w:r>
        <w:rPr>
          <w:rFonts w:ascii="Times New Roman"/>
          <w:b w:val="false"/>
          <w:i w:val="false"/>
          <w:color w:val="000000"/>
          <w:sz w:val="28"/>
        </w:rPr>
        <w:t>
      28. Уборку отстойно-разворотных площадок на конечных автобусных маршрутах производят предприятия, осуществляющие обслуживание данного маршрута.</w:t>
      </w:r>
    </w:p>
    <w:p>
      <w:pPr>
        <w:spacing w:after="0"/>
        <w:ind w:left="0"/>
        <w:jc w:val="both"/>
      </w:pPr>
      <w:r>
        <w:rPr>
          <w:rFonts w:ascii="Times New Roman"/>
          <w:b w:val="false"/>
          <w:i w:val="false"/>
          <w:color w:val="000000"/>
          <w:sz w:val="28"/>
        </w:rPr>
        <w:t xml:space="preserve">
      29. Для обеспечения бесперебойной технологической уборки дорожного полотна от мусора, грязи, снега, вдоль магистральных улиц города в местах непосредственной близости объектов массового посещения, запрещается стоянка автотранспортных средств ежедневно с 23.00 до 7.00; </w:t>
      </w:r>
    </w:p>
    <w:p>
      <w:pPr>
        <w:spacing w:after="0"/>
        <w:ind w:left="0"/>
        <w:jc w:val="both"/>
      </w:pPr>
      <w:r>
        <w:rPr>
          <w:rFonts w:ascii="Times New Roman"/>
          <w:b w:val="false"/>
          <w:i w:val="false"/>
          <w:color w:val="000000"/>
          <w:sz w:val="28"/>
        </w:rPr>
        <w:t>
      запрет обозначается установкой необходимых дорожных знаков.</w:t>
      </w:r>
    </w:p>
    <w:p>
      <w:pPr>
        <w:spacing w:after="0"/>
        <w:ind w:left="0"/>
        <w:jc w:val="both"/>
      </w:pPr>
      <w:r>
        <w:rPr>
          <w:rFonts w:ascii="Times New Roman"/>
          <w:b w:val="false"/>
          <w:i w:val="false"/>
          <w:color w:val="000000"/>
          <w:sz w:val="28"/>
        </w:rPr>
        <w:t xml:space="preserve">
      30.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 </w:t>
      </w:r>
    </w:p>
    <w:p>
      <w:pPr>
        <w:spacing w:after="0"/>
        <w:ind w:left="0"/>
        <w:jc w:val="both"/>
      </w:pPr>
      <w:r>
        <w:rPr>
          <w:rFonts w:ascii="Times New Roman"/>
          <w:b w:val="false"/>
          <w:i w:val="false"/>
          <w:color w:val="000000"/>
          <w:sz w:val="28"/>
        </w:rPr>
        <w:t>
      31.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pPr>
        <w:spacing w:after="0"/>
        <w:ind w:left="0"/>
        <w:jc w:val="both"/>
      </w:pPr>
      <w:r>
        <w:rPr>
          <w:rFonts w:ascii="Times New Roman"/>
          <w:b w:val="false"/>
          <w:i w:val="false"/>
          <w:color w:val="000000"/>
          <w:sz w:val="28"/>
        </w:rPr>
        <w:t>
      32. Обочины дорог должны быть очищены от крупногабаритного и другого мусора. При выполнении работ запрещается перемещение мусора на проезжую часть улиц и проездов.</w:t>
      </w:r>
    </w:p>
    <w:bookmarkStart w:name="z9" w:id="6"/>
    <w:p>
      <w:pPr>
        <w:spacing w:after="0"/>
        <w:ind w:left="0"/>
        <w:jc w:val="left"/>
      </w:pPr>
      <w:r>
        <w:rPr>
          <w:rFonts w:ascii="Times New Roman"/>
          <w:b/>
          <w:i w:val="false"/>
          <w:color w:val="000000"/>
        </w:rPr>
        <w:t xml:space="preserve"> 3.2. Уборка тротуаров</w:t>
      </w:r>
    </w:p>
    <w:bookmarkEnd w:id="6"/>
    <w:p>
      <w:pPr>
        <w:spacing w:after="0"/>
        <w:ind w:left="0"/>
        <w:jc w:val="both"/>
      </w:pPr>
      <w:r>
        <w:rPr>
          <w:rFonts w:ascii="Times New Roman"/>
          <w:b w:val="false"/>
          <w:i w:val="false"/>
          <w:color w:val="000000"/>
          <w:sz w:val="28"/>
        </w:rPr>
        <w:t>
      33.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а также тротуаров, прилегающих к ограждениям набережных, производится предприятиями, осуществляющими уборку и содержание проезжей части.</w:t>
      </w:r>
    </w:p>
    <w:p>
      <w:pPr>
        <w:spacing w:after="0"/>
        <w:ind w:left="0"/>
        <w:jc w:val="both"/>
      </w:pPr>
      <w:r>
        <w:rPr>
          <w:rFonts w:ascii="Times New Roman"/>
          <w:b w:val="false"/>
          <w:i w:val="false"/>
          <w:color w:val="000000"/>
          <w:sz w:val="28"/>
        </w:rPr>
        <w:t>
      34.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w:t>
      </w:r>
    </w:p>
    <w:p>
      <w:pPr>
        <w:spacing w:after="0"/>
        <w:ind w:left="0"/>
        <w:jc w:val="both"/>
      </w:pPr>
      <w:r>
        <w:rPr>
          <w:rFonts w:ascii="Times New Roman"/>
          <w:b w:val="false"/>
          <w:i w:val="false"/>
          <w:color w:val="000000"/>
          <w:sz w:val="28"/>
        </w:rPr>
        <w:t>
      35.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учреждения, предприятия, выходы от объектов торговли и обслуживания, уборочные работы осуществляются в соответствии с закреплением территорий постановлением акимата города Уральска.</w:t>
      </w:r>
    </w:p>
    <w:p>
      <w:pPr>
        <w:spacing w:after="0"/>
        <w:ind w:left="0"/>
        <w:jc w:val="both"/>
      </w:pPr>
      <w:r>
        <w:rPr>
          <w:rFonts w:ascii="Times New Roman"/>
          <w:b w:val="false"/>
          <w:i w:val="false"/>
          <w:color w:val="000000"/>
          <w:sz w:val="28"/>
        </w:rPr>
        <w:t>
      36. По остальным тротуарам, расположенным вдоль улиц и проездов, уборка производится предприятиями, ответственными за содержание проезжей части.</w:t>
      </w:r>
    </w:p>
    <w:p>
      <w:pPr>
        <w:spacing w:after="0"/>
        <w:ind w:left="0"/>
        <w:jc w:val="both"/>
      </w:pPr>
      <w:r>
        <w:rPr>
          <w:rFonts w:ascii="Times New Roman"/>
          <w:b w:val="false"/>
          <w:i w:val="false"/>
          <w:color w:val="000000"/>
          <w:sz w:val="28"/>
        </w:rPr>
        <w:t xml:space="preserve">
      37. Тротуары должны быть полностью очищены от грунтово-песчаных наносов, различного мусора. </w:t>
      </w:r>
    </w:p>
    <w:bookmarkStart w:name="z10" w:id="7"/>
    <w:p>
      <w:pPr>
        <w:spacing w:after="0"/>
        <w:ind w:left="0"/>
        <w:jc w:val="left"/>
      </w:pPr>
      <w:r>
        <w:rPr>
          <w:rFonts w:ascii="Times New Roman"/>
          <w:b/>
          <w:i w:val="false"/>
          <w:color w:val="000000"/>
        </w:rPr>
        <w:t xml:space="preserve"> 3.3. Уборка остановочных и посадочных площадок</w:t>
      </w:r>
    </w:p>
    <w:bookmarkEnd w:id="7"/>
    <w:p>
      <w:pPr>
        <w:spacing w:after="0"/>
        <w:ind w:left="0"/>
        <w:jc w:val="both"/>
      </w:pPr>
      <w:r>
        <w:rPr>
          <w:rFonts w:ascii="Times New Roman"/>
          <w:b w:val="false"/>
          <w:i w:val="false"/>
          <w:color w:val="000000"/>
          <w:sz w:val="28"/>
        </w:rPr>
        <w:t>
      38. Уборку остановочных площадок городского пассажирского транспорта производят предприятия, осуществляющие уборку проезжей части.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p>
    <w:p>
      <w:pPr>
        <w:spacing w:after="0"/>
        <w:ind w:left="0"/>
        <w:jc w:val="both"/>
      </w:pPr>
      <w:r>
        <w:rPr>
          <w:rFonts w:ascii="Times New Roman"/>
          <w:b w:val="false"/>
          <w:i w:val="false"/>
          <w:color w:val="000000"/>
          <w:sz w:val="28"/>
        </w:rPr>
        <w:t>
      39.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w:t>
      </w:r>
    </w:p>
    <w:bookmarkStart w:name="z11" w:id="8"/>
    <w:p>
      <w:pPr>
        <w:spacing w:after="0"/>
        <w:ind w:left="0"/>
        <w:jc w:val="left"/>
      </w:pPr>
      <w:r>
        <w:rPr>
          <w:rFonts w:ascii="Times New Roman"/>
          <w:b/>
          <w:i w:val="false"/>
          <w:color w:val="000000"/>
        </w:rPr>
        <w:t xml:space="preserve"> 3.4. Уборка прочих городских территорий</w:t>
      </w:r>
    </w:p>
    <w:bookmarkEnd w:id="8"/>
    <w:p>
      <w:pPr>
        <w:spacing w:after="0"/>
        <w:ind w:left="0"/>
        <w:jc w:val="both"/>
      </w:pPr>
      <w:r>
        <w:rPr>
          <w:rFonts w:ascii="Times New Roman"/>
          <w:b w:val="false"/>
          <w:i w:val="false"/>
          <w:color w:val="000000"/>
          <w:sz w:val="28"/>
        </w:rPr>
        <w:t>
      40. Уборку и содержание прилегающих и закрепленных территорий, подъездов к ним от городских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p>
    <w:p>
      <w:pPr>
        <w:spacing w:after="0"/>
        <w:ind w:left="0"/>
        <w:jc w:val="both"/>
      </w:pPr>
      <w:r>
        <w:rPr>
          <w:rFonts w:ascii="Times New Roman"/>
          <w:b w:val="false"/>
          <w:i w:val="false"/>
          <w:color w:val="000000"/>
          <w:sz w:val="28"/>
        </w:rPr>
        <w:t>
      41. Уборку территорий, прилегающих к отдельно стоящим объектам рекламы, в радиусе пяти метров от рекламных конструкций, производят рекламораспространители и специализированные организации, осуществляющие уборку по договору с рекламораспространителями.</w:t>
      </w:r>
    </w:p>
    <w:p>
      <w:pPr>
        <w:spacing w:after="0"/>
        <w:ind w:left="0"/>
        <w:jc w:val="both"/>
      </w:pPr>
      <w:r>
        <w:rPr>
          <w:rFonts w:ascii="Times New Roman"/>
          <w:b w:val="false"/>
          <w:i w:val="false"/>
          <w:color w:val="000000"/>
          <w:sz w:val="28"/>
        </w:rPr>
        <w:t>
      42. Уборку территорий вокруг мачт и опор установок наружного освещения и контактной сети, расположенных на тротуарах, производят предприятия, отвечающие за уборку тротуаров.</w:t>
      </w:r>
    </w:p>
    <w:p>
      <w:pPr>
        <w:spacing w:after="0"/>
        <w:ind w:left="0"/>
        <w:jc w:val="both"/>
      </w:pPr>
      <w:r>
        <w:rPr>
          <w:rFonts w:ascii="Times New Roman"/>
          <w:b w:val="false"/>
          <w:i w:val="false"/>
          <w:color w:val="000000"/>
          <w:sz w:val="28"/>
        </w:rPr>
        <w:t>
      43. Уборку территорий, прилегающих к трансформаторным или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производят владельцы данных объектов. Уборка и содержание территорий охранных зон под наземными трубопроводами производятся собственниками сетей.</w:t>
      </w:r>
    </w:p>
    <w:p>
      <w:pPr>
        <w:spacing w:after="0"/>
        <w:ind w:left="0"/>
        <w:jc w:val="both"/>
      </w:pPr>
      <w:r>
        <w:rPr>
          <w:rFonts w:ascii="Times New Roman"/>
          <w:b w:val="false"/>
          <w:i w:val="false"/>
          <w:color w:val="000000"/>
          <w:sz w:val="28"/>
        </w:rPr>
        <w:t>
      44.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и т.д.), до проезжей части улиц производят владельцы объектов торговли. Не допускается складирование тары на прилегающих газонах, крышах торговых палаток, киосков и других объектах торговли.</w:t>
      </w:r>
    </w:p>
    <w:p>
      <w:pPr>
        <w:spacing w:after="0"/>
        <w:ind w:left="0"/>
        <w:jc w:val="both"/>
      </w:pPr>
      <w:r>
        <w:rPr>
          <w:rFonts w:ascii="Times New Roman"/>
          <w:b w:val="false"/>
          <w:i w:val="false"/>
          <w:color w:val="000000"/>
          <w:sz w:val="28"/>
        </w:rPr>
        <w:t>
      45. Уборку территорий платных автостоянок, гаражей производят владельцы и организации, эксплуатирующие данные объекты.</w:t>
      </w:r>
    </w:p>
    <w:p>
      <w:pPr>
        <w:spacing w:after="0"/>
        <w:ind w:left="0"/>
        <w:jc w:val="both"/>
      </w:pPr>
      <w:r>
        <w:rPr>
          <w:rFonts w:ascii="Times New Roman"/>
          <w:b w:val="false"/>
          <w:i w:val="false"/>
          <w:color w:val="000000"/>
          <w:sz w:val="28"/>
        </w:rPr>
        <w:t>
      46. Уборку, поддержание чистоты территорий, въездов и выездов с автозаправочных станций, автомоечных постов, заправочных комплексов и прилегающих территорий (вплоть до проезжей части) и подъездов к ним производят владельцы указанных объектов.</w:t>
      </w:r>
    </w:p>
    <w:p>
      <w:pPr>
        <w:spacing w:after="0"/>
        <w:ind w:left="0"/>
        <w:jc w:val="both"/>
      </w:pPr>
      <w:r>
        <w:rPr>
          <w:rFonts w:ascii="Times New Roman"/>
          <w:b w:val="false"/>
          <w:i w:val="false"/>
          <w:color w:val="000000"/>
          <w:sz w:val="28"/>
        </w:rPr>
        <w:t>
      47.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заказчики, которым отведена данная территория, либо согласно договору подрядные предприятия, выполняющие работы по сносу строений.</w:t>
      </w:r>
    </w:p>
    <w:p>
      <w:pPr>
        <w:spacing w:after="0"/>
        <w:ind w:left="0"/>
        <w:jc w:val="both"/>
      </w:pPr>
      <w:r>
        <w:rPr>
          <w:rFonts w:ascii="Times New Roman"/>
          <w:b w:val="false"/>
          <w:i w:val="false"/>
          <w:color w:val="000000"/>
          <w:sz w:val="28"/>
        </w:rPr>
        <w:t>
      48. В период листопада предприятия,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запрещается.</w:t>
      </w:r>
    </w:p>
    <w:p>
      <w:pPr>
        <w:spacing w:after="0"/>
        <w:ind w:left="0"/>
        <w:jc w:val="both"/>
      </w:pPr>
      <w:r>
        <w:rPr>
          <w:rFonts w:ascii="Times New Roman"/>
          <w:b w:val="false"/>
          <w:i w:val="false"/>
          <w:color w:val="000000"/>
          <w:sz w:val="28"/>
        </w:rPr>
        <w:t>
      49. Уборка и содержание не используемых и не отведенных территорий, территорий, не закрепленных за юридическими и физическими лицами и не прилегающих к зданиям, сооружениям и иным объектам, осуществляются за счет средств бюджета в пределах выделенного финансирования.</w:t>
      </w:r>
    </w:p>
    <w:p>
      <w:pPr>
        <w:spacing w:after="0"/>
        <w:ind w:left="0"/>
        <w:jc w:val="both"/>
      </w:pPr>
      <w:r>
        <w:rPr>
          <w:rFonts w:ascii="Times New Roman"/>
          <w:b w:val="false"/>
          <w:i w:val="false"/>
          <w:color w:val="000000"/>
          <w:sz w:val="28"/>
        </w:rPr>
        <w:t>
      50. При возникновении подтоплений, вызванных сбросом воды (откачка воды из котлованов, аварийных ситуаций на инженерных сетях), ответственность за их ликвидацию возлагается на организации, допустившие нарушения.</w:t>
      </w:r>
    </w:p>
    <w:p>
      <w:pPr>
        <w:spacing w:after="0"/>
        <w:ind w:left="0"/>
        <w:jc w:val="both"/>
      </w:pPr>
      <w:r>
        <w:rPr>
          <w:rFonts w:ascii="Times New Roman"/>
          <w:b w:val="false"/>
          <w:i w:val="false"/>
          <w:color w:val="000000"/>
          <w:sz w:val="28"/>
        </w:rPr>
        <w:t>
      51. Вывоз скола асфальта при проведении дорожно-ремонтных работ производится организациями, производящими работы: на главных магистралях города - незамедлительно, на остальных улицах и во дворах - в течение суток.</w:t>
      </w:r>
    </w:p>
    <w:p>
      <w:pPr>
        <w:spacing w:after="0"/>
        <w:ind w:left="0"/>
        <w:jc w:val="both"/>
      </w:pPr>
      <w:r>
        <w:rPr>
          <w:rFonts w:ascii="Times New Roman"/>
          <w:b w:val="false"/>
          <w:i w:val="false"/>
          <w:color w:val="000000"/>
          <w:sz w:val="28"/>
        </w:rPr>
        <w:t>
      52. Во избежание засорения водосточной сети запрещается сброс смета и бытового мусора в водосточные коллекторы.</w:t>
      </w:r>
    </w:p>
    <w:bookmarkStart w:name="z12" w:id="9"/>
    <w:p>
      <w:pPr>
        <w:spacing w:after="0"/>
        <w:ind w:left="0"/>
        <w:jc w:val="left"/>
      </w:pPr>
      <w:r>
        <w:rPr>
          <w:rFonts w:ascii="Times New Roman"/>
          <w:b/>
          <w:i w:val="false"/>
          <w:color w:val="000000"/>
        </w:rPr>
        <w:t xml:space="preserve"> 3.5. Особенности уборки городской территории в зимнее время</w:t>
      </w:r>
    </w:p>
    <w:bookmarkEnd w:id="9"/>
    <w:p>
      <w:pPr>
        <w:spacing w:after="0"/>
        <w:ind w:left="0"/>
        <w:jc w:val="both"/>
      </w:pPr>
      <w:r>
        <w:rPr>
          <w:rFonts w:ascii="Times New Roman"/>
          <w:b w:val="false"/>
          <w:i w:val="false"/>
          <w:color w:val="000000"/>
          <w:sz w:val="28"/>
        </w:rPr>
        <w:t>
      53. Зимняя уборка проезжей части улиц города и проездов осуществляется в соответствии с требованиями настоящих Правил и инструкций, утвержденных уполномоченным органом, определяющих технологию работ, технические средства и применяемые противогололедные реагенты.</w:t>
      </w:r>
    </w:p>
    <w:p>
      <w:pPr>
        <w:spacing w:after="0"/>
        <w:ind w:left="0"/>
        <w:jc w:val="both"/>
      </w:pPr>
      <w:r>
        <w:rPr>
          <w:rFonts w:ascii="Times New Roman"/>
          <w:b w:val="false"/>
          <w:i w:val="false"/>
          <w:color w:val="000000"/>
          <w:sz w:val="28"/>
        </w:rPr>
        <w:t>
      54.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pPr>
        <w:spacing w:after="0"/>
        <w:ind w:left="0"/>
        <w:jc w:val="both"/>
      </w:pPr>
      <w:r>
        <w:rPr>
          <w:rFonts w:ascii="Times New Roman"/>
          <w:b w:val="false"/>
          <w:i w:val="false"/>
          <w:color w:val="000000"/>
          <w:sz w:val="28"/>
        </w:rPr>
        <w:t>
      55.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p>
    <w:p>
      <w:pPr>
        <w:spacing w:after="0"/>
        <w:ind w:left="0"/>
        <w:jc w:val="both"/>
      </w:pPr>
      <w:r>
        <w:rPr>
          <w:rFonts w:ascii="Times New Roman"/>
          <w:b w:val="false"/>
          <w:i w:val="false"/>
          <w:color w:val="000000"/>
          <w:sz w:val="28"/>
        </w:rPr>
        <w:t>
      56.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w:t>
      </w:r>
    </w:p>
    <w:p>
      <w:pPr>
        <w:spacing w:after="0"/>
        <w:ind w:left="0"/>
        <w:jc w:val="both"/>
      </w:pPr>
      <w:r>
        <w:rPr>
          <w:rFonts w:ascii="Times New Roman"/>
          <w:b w:val="false"/>
          <w:i w:val="false"/>
          <w:color w:val="000000"/>
          <w:sz w:val="28"/>
        </w:rPr>
        <w:t>
      57. Формирование снежных валов не допускается:</w:t>
      </w:r>
    </w:p>
    <w:p>
      <w:pPr>
        <w:spacing w:after="0"/>
        <w:ind w:left="0"/>
        <w:jc w:val="both"/>
      </w:pP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p>
    <w:p>
      <w:pPr>
        <w:spacing w:after="0"/>
        <w:ind w:left="0"/>
        <w:jc w:val="both"/>
      </w:pPr>
      <w:r>
        <w:rPr>
          <w:rFonts w:ascii="Times New Roman"/>
          <w:b w:val="false"/>
          <w:i w:val="false"/>
          <w:color w:val="000000"/>
          <w:sz w:val="28"/>
        </w:rPr>
        <w:t>
      на участках дорог, оборудованных транспортными ограждениями или повышенным бордюром;</w:t>
      </w:r>
    </w:p>
    <w:p>
      <w:pPr>
        <w:spacing w:after="0"/>
        <w:ind w:left="0"/>
        <w:jc w:val="both"/>
      </w:pPr>
      <w:r>
        <w:rPr>
          <w:rFonts w:ascii="Times New Roman"/>
          <w:b w:val="false"/>
          <w:i w:val="false"/>
          <w:color w:val="000000"/>
          <w:sz w:val="28"/>
        </w:rPr>
        <w:t>
      на тротуарах.</w:t>
      </w:r>
    </w:p>
    <w:p>
      <w:pPr>
        <w:spacing w:after="0"/>
        <w:ind w:left="0"/>
        <w:jc w:val="both"/>
      </w:pPr>
      <w:r>
        <w:rPr>
          <w:rFonts w:ascii="Times New Roman"/>
          <w:b w:val="false"/>
          <w:i w:val="false"/>
          <w:color w:val="000000"/>
          <w:sz w:val="28"/>
        </w:rPr>
        <w:t>
      58. Не допускается перемещение снега на тротуары и газоны.</w:t>
      </w:r>
    </w:p>
    <w:p>
      <w:pPr>
        <w:spacing w:after="0"/>
        <w:ind w:left="0"/>
        <w:jc w:val="both"/>
      </w:pPr>
      <w:r>
        <w:rPr>
          <w:rFonts w:ascii="Times New Roman"/>
          <w:b w:val="false"/>
          <w:i w:val="false"/>
          <w:color w:val="000000"/>
          <w:sz w:val="28"/>
        </w:rPr>
        <w:t>
      59. Технологическая операция вывоза снега осуществляется в два этапа:</w:t>
      </w:r>
    </w:p>
    <w:p>
      <w:pPr>
        <w:spacing w:after="0"/>
        <w:ind w:left="0"/>
        <w:jc w:val="both"/>
      </w:pP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населением (крупных универмагов, рынков, гостиниц, вокзалов, театров и т.д.), въездов на территорию больниц и других социально важных объектов;</w:t>
      </w:r>
    </w:p>
    <w:p>
      <w:pPr>
        <w:spacing w:after="0"/>
        <w:ind w:left="0"/>
        <w:jc w:val="both"/>
      </w:pP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p>
    <w:p>
      <w:pPr>
        <w:spacing w:after="0"/>
        <w:ind w:left="0"/>
        <w:jc w:val="both"/>
      </w:pPr>
      <w:r>
        <w:rPr>
          <w:rFonts w:ascii="Times New Roman"/>
          <w:b w:val="false"/>
          <w:i w:val="false"/>
          <w:color w:val="000000"/>
          <w:sz w:val="28"/>
        </w:rPr>
        <w:t>
      60. Вывоз снега с улиц и проездов должен осуществляться на специально подготовленные площадки. Запрещается вывоз снега в не согласованные в установленном порядке места.</w:t>
      </w:r>
    </w:p>
    <w:p>
      <w:pPr>
        <w:spacing w:after="0"/>
        <w:ind w:left="0"/>
        <w:jc w:val="both"/>
      </w:pPr>
      <w:r>
        <w:rPr>
          <w:rFonts w:ascii="Times New Roman"/>
          <w:b w:val="false"/>
          <w:i w:val="false"/>
          <w:color w:val="000000"/>
          <w:sz w:val="28"/>
        </w:rPr>
        <w:t>
      61. Места временного складирования снега после снеготаяния должны быть очищены от мусора и благоустроены.</w:t>
      </w:r>
    </w:p>
    <w:p>
      <w:pPr>
        <w:spacing w:after="0"/>
        <w:ind w:left="0"/>
        <w:jc w:val="both"/>
      </w:pPr>
      <w:r>
        <w:rPr>
          <w:rFonts w:ascii="Times New Roman"/>
          <w:b w:val="false"/>
          <w:i w:val="false"/>
          <w:color w:val="000000"/>
          <w:sz w:val="28"/>
        </w:rPr>
        <w:t>
      62. К уборке тротуаров и лестничных сходов на мостовых сооружениях предъявляются следующие требования:</w:t>
      </w:r>
    </w:p>
    <w:p>
      <w:pPr>
        <w:spacing w:after="0"/>
        <w:ind w:left="0"/>
        <w:jc w:val="both"/>
      </w:pPr>
      <w:r>
        <w:rPr>
          <w:rFonts w:ascii="Times New Roman"/>
          <w:b w:val="false"/>
          <w:i w:val="false"/>
          <w:color w:val="000000"/>
          <w:sz w:val="28"/>
        </w:rPr>
        <w:t>
      1) тротуары и лестничные сходы мостов должны быть очищены на всю ширину до покрытия от свежевыпавшего и уплотненного снега (снежно-ледяных образований);</w:t>
      </w:r>
    </w:p>
    <w:p>
      <w:pPr>
        <w:spacing w:after="0"/>
        <w:ind w:left="0"/>
        <w:jc w:val="both"/>
      </w:pPr>
      <w:r>
        <w:rPr>
          <w:rFonts w:ascii="Times New Roman"/>
          <w:b w:val="false"/>
          <w:i w:val="false"/>
          <w:color w:val="000000"/>
          <w:sz w:val="28"/>
        </w:rPr>
        <w:t>
      2)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p>
    <w:p>
      <w:pPr>
        <w:spacing w:after="0"/>
        <w:ind w:left="0"/>
        <w:jc w:val="both"/>
      </w:pPr>
      <w:r>
        <w:rPr>
          <w:rFonts w:ascii="Times New Roman"/>
          <w:b w:val="false"/>
          <w:i w:val="false"/>
          <w:color w:val="000000"/>
          <w:sz w:val="28"/>
        </w:rPr>
        <w:t>
      3)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p>
    <w:p>
      <w:pPr>
        <w:spacing w:after="0"/>
        <w:ind w:left="0"/>
        <w:jc w:val="both"/>
      </w:pPr>
      <w:r>
        <w:rPr>
          <w:rFonts w:ascii="Times New Roman"/>
          <w:b w:val="false"/>
          <w:i w:val="false"/>
          <w:color w:val="000000"/>
          <w:sz w:val="28"/>
        </w:rPr>
        <w:t>
      63.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p>
    <w:p>
      <w:pPr>
        <w:spacing w:after="0"/>
        <w:ind w:left="0"/>
        <w:jc w:val="both"/>
      </w:pPr>
      <w:r>
        <w:rPr>
          <w:rFonts w:ascii="Times New Roman"/>
          <w:b w:val="false"/>
          <w:i w:val="false"/>
          <w:color w:val="000000"/>
          <w:sz w:val="28"/>
        </w:rPr>
        <w:t>
      64.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p>
    <w:p>
      <w:pPr>
        <w:spacing w:after="0"/>
        <w:ind w:left="0"/>
        <w:jc w:val="both"/>
      </w:pPr>
      <w:r>
        <w:rPr>
          <w:rFonts w:ascii="Times New Roman"/>
          <w:b w:val="false"/>
          <w:i w:val="false"/>
          <w:color w:val="000000"/>
          <w:sz w:val="28"/>
        </w:rPr>
        <w:t>
      65. Складирование снега на внутридворовых территориях должно предусматривать отвод талых вод.</w:t>
      </w:r>
    </w:p>
    <w:p>
      <w:pPr>
        <w:spacing w:after="0"/>
        <w:ind w:left="0"/>
        <w:jc w:val="both"/>
      </w:pPr>
      <w:r>
        <w:rPr>
          <w:rFonts w:ascii="Times New Roman"/>
          <w:b w:val="false"/>
          <w:i w:val="false"/>
          <w:color w:val="000000"/>
          <w:sz w:val="28"/>
        </w:rPr>
        <w:t>
      66. В зимнее время владельцами и арендаторами зданий должна быть организована своевременная очистка кровель от снега, наледи и сосулек.</w:t>
      </w:r>
    </w:p>
    <w:p>
      <w:pPr>
        <w:spacing w:after="0"/>
        <w:ind w:left="0"/>
        <w:jc w:val="both"/>
      </w:pPr>
      <w:r>
        <w:rPr>
          <w:rFonts w:ascii="Times New Roman"/>
          <w:b w:val="false"/>
          <w:i w:val="false"/>
          <w:color w:val="000000"/>
          <w:sz w:val="28"/>
        </w:rPr>
        <w:t>
      67.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p>
    <w:p>
      <w:pPr>
        <w:spacing w:after="0"/>
        <w:ind w:left="0"/>
        <w:jc w:val="both"/>
      </w:pPr>
      <w:r>
        <w:rPr>
          <w:rFonts w:ascii="Times New Roman"/>
          <w:b w:val="false"/>
          <w:i w:val="false"/>
          <w:color w:val="000000"/>
          <w:sz w:val="28"/>
        </w:rPr>
        <w:t>
      68.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w:t>
      </w:r>
    </w:p>
    <w:p>
      <w:pPr>
        <w:spacing w:after="0"/>
        <w:ind w:left="0"/>
        <w:jc w:val="both"/>
      </w:pPr>
      <w:r>
        <w:rPr>
          <w:rFonts w:ascii="Times New Roman"/>
          <w:b w:val="false"/>
          <w:i w:val="false"/>
          <w:color w:val="000000"/>
          <w:sz w:val="28"/>
        </w:rPr>
        <w:t>
      69. Запрещается сбрасывать снег, лед и мусор в воронки водосточных труб.</w:t>
      </w:r>
    </w:p>
    <w:bookmarkStart w:name="z13" w:id="10"/>
    <w:p>
      <w:pPr>
        <w:spacing w:after="0"/>
        <w:ind w:left="0"/>
        <w:jc w:val="left"/>
      </w:pPr>
      <w:r>
        <w:rPr>
          <w:rFonts w:ascii="Times New Roman"/>
          <w:b/>
          <w:i w:val="false"/>
          <w:color w:val="000000"/>
        </w:rPr>
        <w:t xml:space="preserve"> 4. Обеспечение чистоты и порядка</w:t>
      </w:r>
    </w:p>
    <w:bookmarkEnd w:id="10"/>
    <w:p>
      <w:pPr>
        <w:spacing w:after="0"/>
        <w:ind w:left="0"/>
        <w:jc w:val="both"/>
      </w:pPr>
      <w:r>
        <w:rPr>
          <w:rFonts w:ascii="Times New Roman"/>
          <w:b w:val="false"/>
          <w:i w:val="false"/>
          <w:color w:val="000000"/>
          <w:sz w:val="28"/>
        </w:rPr>
        <w:t>
      70. Юридические и физические лица должны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 и т.д.).</w:t>
      </w:r>
    </w:p>
    <w:p>
      <w:pPr>
        <w:spacing w:after="0"/>
        <w:ind w:left="0"/>
        <w:jc w:val="both"/>
      </w:pPr>
      <w:r>
        <w:rPr>
          <w:rFonts w:ascii="Times New Roman"/>
          <w:b w:val="false"/>
          <w:i w:val="false"/>
          <w:color w:val="000000"/>
          <w:sz w:val="28"/>
        </w:rPr>
        <w:t>
      Владельцам капитальных и временных объектов необходимо заключать договоры на санитарную очистку и уборку отведенных, прилегающих и закрепленных территорий либо производить ее самостоятельно - ежедневно.</w:t>
      </w:r>
    </w:p>
    <w:p>
      <w:pPr>
        <w:spacing w:after="0"/>
        <w:ind w:left="0"/>
        <w:jc w:val="both"/>
      </w:pPr>
      <w:r>
        <w:rPr>
          <w:rFonts w:ascii="Times New Roman"/>
          <w:b w:val="false"/>
          <w:i w:val="false"/>
          <w:color w:val="000000"/>
          <w:sz w:val="28"/>
        </w:rPr>
        <w:t>
      71. На территории города не допускается сброс бытового и строительного мусора, отходов производства, тары, спила деревьев, листвы, снега.</w:t>
      </w:r>
    </w:p>
    <w:p>
      <w:pPr>
        <w:spacing w:after="0"/>
        <w:ind w:left="0"/>
        <w:jc w:val="both"/>
      </w:pPr>
      <w:r>
        <w:rPr>
          <w:rFonts w:ascii="Times New Roman"/>
          <w:b w:val="false"/>
          <w:i w:val="false"/>
          <w:color w:val="000000"/>
          <w:sz w:val="28"/>
        </w:rPr>
        <w:t>
      72. Запрещаются сжигание мусора, листвы, тары, производственных отходов, разведение костров, включая внутренние территории предприятий и частных домовладений.</w:t>
      </w:r>
    </w:p>
    <w:p>
      <w:pPr>
        <w:spacing w:after="0"/>
        <w:ind w:left="0"/>
        <w:jc w:val="both"/>
      </w:pPr>
      <w:r>
        <w:rPr>
          <w:rFonts w:ascii="Times New Roman"/>
          <w:b w:val="false"/>
          <w:i w:val="false"/>
          <w:color w:val="000000"/>
          <w:sz w:val="28"/>
        </w:rPr>
        <w:t xml:space="preserve">
      73. Сброс поверхностных вод в хозфекальную и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канализационные сети предприятиями. </w:t>
      </w:r>
    </w:p>
    <w:p>
      <w:pPr>
        <w:spacing w:after="0"/>
        <w:ind w:left="0"/>
        <w:jc w:val="both"/>
      </w:pPr>
      <w:r>
        <w:rPr>
          <w:rFonts w:ascii="Times New Roman"/>
          <w:b w:val="false"/>
          <w:i w:val="false"/>
          <w:color w:val="000000"/>
          <w:sz w:val="28"/>
        </w:rPr>
        <w:t>
      74. Не допускается сброс неочищенных вод промышленных предприятий в водоемы.</w:t>
      </w:r>
    </w:p>
    <w:p>
      <w:pPr>
        <w:spacing w:after="0"/>
        <w:ind w:left="0"/>
        <w:jc w:val="both"/>
      </w:pPr>
      <w:r>
        <w:rPr>
          <w:rFonts w:ascii="Times New Roman"/>
          <w:b w:val="false"/>
          <w:i w:val="false"/>
          <w:color w:val="000000"/>
          <w:sz w:val="28"/>
        </w:rPr>
        <w:t>
      75. Запрещаются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p>
    <w:p>
      <w:pPr>
        <w:spacing w:after="0"/>
        <w:ind w:left="0"/>
        <w:jc w:val="both"/>
      </w:pPr>
      <w:r>
        <w:rPr>
          <w:rFonts w:ascii="Times New Roman"/>
          <w:b w:val="false"/>
          <w:i w:val="false"/>
          <w:color w:val="000000"/>
          <w:sz w:val="28"/>
        </w:rPr>
        <w:t>
      76. Автотранспортные предприятия и владельцы автотранспортных средств обязаны выпускать на улицы города транспортные средства в чистом виде.</w:t>
      </w:r>
    </w:p>
    <w:p>
      <w:pPr>
        <w:spacing w:after="0"/>
        <w:ind w:left="0"/>
        <w:jc w:val="both"/>
      </w:pPr>
      <w:r>
        <w:rPr>
          <w:rFonts w:ascii="Times New Roman"/>
          <w:b w:val="false"/>
          <w:i w:val="false"/>
          <w:color w:val="000000"/>
          <w:sz w:val="28"/>
        </w:rPr>
        <w:t>
      77. Запрещается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p>
    <w:p>
      <w:pPr>
        <w:spacing w:after="0"/>
        <w:ind w:left="0"/>
        <w:jc w:val="both"/>
      </w:pPr>
      <w:r>
        <w:rPr>
          <w:rFonts w:ascii="Times New Roman"/>
          <w:b w:val="false"/>
          <w:i w:val="false"/>
          <w:color w:val="000000"/>
          <w:sz w:val="28"/>
        </w:rPr>
        <w:t>
      78. Запрещается размещение объектов различного назначения на газонах, цветниках, детских площадках, в арках зданий.</w:t>
      </w:r>
    </w:p>
    <w:p>
      <w:pPr>
        <w:spacing w:after="0"/>
        <w:ind w:left="0"/>
        <w:jc w:val="both"/>
      </w:pPr>
      <w:r>
        <w:rPr>
          <w:rFonts w:ascii="Times New Roman"/>
          <w:b w:val="false"/>
          <w:i w:val="false"/>
          <w:color w:val="000000"/>
          <w:sz w:val="28"/>
        </w:rPr>
        <w:t>
      79. Запрещается размещение, расклеивание объявлений, афиш, печатных агитационных материалов (листовок), извещений и иных объектов визуальной информации вне установленных местным исполнительным органом города Уральска мест. Вывешивание указанной продукции в иных местах допускается с разрешения собственника соответствующего объекта.</w:t>
      </w:r>
    </w:p>
    <w:p>
      <w:pPr>
        <w:spacing w:after="0"/>
        <w:ind w:left="0"/>
        <w:jc w:val="both"/>
      </w:pPr>
      <w:r>
        <w:rPr>
          <w:rFonts w:ascii="Times New Roman"/>
          <w:b w:val="false"/>
          <w:i w:val="false"/>
          <w:color w:val="000000"/>
          <w:sz w:val="28"/>
        </w:rPr>
        <w:t xml:space="preserve">
      Запрещается разбрасывание печатных агитационных материалов. </w:t>
      </w:r>
    </w:p>
    <w:bookmarkStart w:name="z14" w:id="11"/>
    <w:p>
      <w:pPr>
        <w:spacing w:after="0"/>
        <w:ind w:left="0"/>
        <w:jc w:val="left"/>
      </w:pPr>
      <w:r>
        <w:rPr>
          <w:rFonts w:ascii="Times New Roman"/>
          <w:b/>
          <w:i w:val="false"/>
          <w:color w:val="000000"/>
        </w:rPr>
        <w:t xml:space="preserve"> 5. Сбор, временное хранение, вывоз и</w:t>
      </w:r>
      <w:r>
        <w:br/>
      </w:r>
      <w:r>
        <w:rPr>
          <w:rFonts w:ascii="Times New Roman"/>
          <w:b/>
          <w:i w:val="false"/>
          <w:color w:val="000000"/>
        </w:rPr>
        <w:t>утилизация отходов на городских территориях</w:t>
      </w:r>
    </w:p>
    <w:bookmarkEnd w:id="11"/>
    <w:p>
      <w:pPr>
        <w:spacing w:after="0"/>
        <w:ind w:left="0"/>
        <w:jc w:val="both"/>
      </w:pPr>
      <w:r>
        <w:rPr>
          <w:rFonts w:ascii="Times New Roman"/>
          <w:b w:val="false"/>
          <w:i w:val="false"/>
          <w:color w:val="000000"/>
          <w:sz w:val="28"/>
        </w:rPr>
        <w:t>
      80. Предприятиям, учреждениям, независимо от форм собственности и вида деятельности, а также физическим лицам, осуществляющие свою деятельность на территории города, необходимо заключать договоры на вывоз ТБО с мусоровывозящими предприятиями.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p>
    <w:p>
      <w:pPr>
        <w:spacing w:after="0"/>
        <w:ind w:left="0"/>
        <w:jc w:val="both"/>
      </w:pPr>
      <w:r>
        <w:rPr>
          <w:rFonts w:ascii="Times New Roman"/>
          <w:b w:val="false"/>
          <w:i w:val="false"/>
          <w:color w:val="000000"/>
          <w:sz w:val="28"/>
        </w:rPr>
        <w:t>
      81. Физическим и юридическим лицам, осуществляющие строительство и (или) ремонт недвижимых объектов, необходимо заключать договоры на утилизацию мусора, производить его вывоз самостоятельно или по договору с мусоровывозящим предприятием.</w:t>
      </w:r>
    </w:p>
    <w:p>
      <w:pPr>
        <w:spacing w:after="0"/>
        <w:ind w:left="0"/>
        <w:jc w:val="both"/>
      </w:pPr>
      <w:r>
        <w:rPr>
          <w:rFonts w:ascii="Times New Roman"/>
          <w:b w:val="false"/>
          <w:i w:val="false"/>
          <w:color w:val="000000"/>
          <w:sz w:val="28"/>
        </w:rPr>
        <w:t>
      82.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p>
    <w:p>
      <w:pPr>
        <w:spacing w:after="0"/>
        <w:ind w:left="0"/>
        <w:jc w:val="both"/>
      </w:pPr>
      <w:r>
        <w:rPr>
          <w:rFonts w:ascii="Times New Roman"/>
          <w:b w:val="false"/>
          <w:i w:val="false"/>
          <w:color w:val="000000"/>
          <w:sz w:val="28"/>
        </w:rPr>
        <w:t>
      83.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p>
    <w:p>
      <w:pPr>
        <w:spacing w:after="0"/>
        <w:ind w:left="0"/>
        <w:jc w:val="both"/>
      </w:pPr>
      <w:r>
        <w:rPr>
          <w:rFonts w:ascii="Times New Roman"/>
          <w:b w:val="false"/>
          <w:i w:val="false"/>
          <w:color w:val="000000"/>
          <w:sz w:val="28"/>
        </w:rPr>
        <w:t>
      84. Предприятия, организации, иные хозяйствующие субъекты, на территории (отведенной, закрепленной, внутридворовой) которых находятся контейнерные площадки, должны выполнить следующие требования:</w:t>
      </w:r>
    </w:p>
    <w:p>
      <w:pPr>
        <w:spacing w:after="0"/>
        <w:ind w:left="0"/>
        <w:jc w:val="both"/>
      </w:pPr>
      <w:r>
        <w:rPr>
          <w:rFonts w:ascii="Times New Roman"/>
          <w:b w:val="false"/>
          <w:i w:val="false"/>
          <w:color w:val="000000"/>
          <w:sz w:val="28"/>
        </w:rPr>
        <w:t xml:space="preserve">
      1) контейнерные площадки, подходы и подъездные пути к ним должны иметь твердое покрытие; </w:t>
      </w:r>
    </w:p>
    <w:p>
      <w:pPr>
        <w:spacing w:after="0"/>
        <w:ind w:left="0"/>
        <w:jc w:val="both"/>
      </w:pPr>
      <w:r>
        <w:rPr>
          <w:rFonts w:ascii="Times New Roman"/>
          <w:b w:val="false"/>
          <w:i w:val="false"/>
          <w:color w:val="000000"/>
          <w:sz w:val="28"/>
        </w:rPr>
        <w:t xml:space="preserve">
      2) контейнерные площадки должны быть огорожены сплошным ограждением, исключающим распространение мусора на прилегающие территории; </w:t>
      </w:r>
    </w:p>
    <w:p>
      <w:pPr>
        <w:spacing w:after="0"/>
        <w:ind w:left="0"/>
        <w:jc w:val="both"/>
      </w:pPr>
      <w:r>
        <w:rPr>
          <w:rFonts w:ascii="Times New Roman"/>
          <w:b w:val="false"/>
          <w:i w:val="false"/>
          <w:color w:val="000000"/>
          <w:sz w:val="28"/>
        </w:rPr>
        <w:t>
      3) обеспечить надлежащее санитарное содержание контейнерных площадок и прилегающих к ним территорий;</w:t>
      </w:r>
    </w:p>
    <w:p>
      <w:pPr>
        <w:spacing w:after="0"/>
        <w:ind w:left="0"/>
        <w:jc w:val="both"/>
      </w:pPr>
      <w:r>
        <w:rPr>
          <w:rFonts w:ascii="Times New Roman"/>
          <w:b w:val="false"/>
          <w:i w:val="false"/>
          <w:color w:val="000000"/>
          <w:sz w:val="28"/>
        </w:rPr>
        <w:t>
      4) своевременно заключать договоры на вывоз твердобытовых отходов, крупногабаритного мусора, смета;</w:t>
      </w:r>
    </w:p>
    <w:p>
      <w:pPr>
        <w:spacing w:after="0"/>
        <w:ind w:left="0"/>
        <w:jc w:val="both"/>
      </w:pPr>
      <w:r>
        <w:rPr>
          <w:rFonts w:ascii="Times New Roman"/>
          <w:b w:val="false"/>
          <w:i w:val="false"/>
          <w:color w:val="000000"/>
          <w:sz w:val="28"/>
        </w:rPr>
        <w:t>
      5) не допускать сжигание бытовых отходов в контейнерах;</w:t>
      </w:r>
    </w:p>
    <w:p>
      <w:pPr>
        <w:spacing w:after="0"/>
        <w:ind w:left="0"/>
        <w:jc w:val="both"/>
      </w:pPr>
      <w:r>
        <w:rPr>
          <w:rFonts w:ascii="Times New Roman"/>
          <w:b w:val="false"/>
          <w:i w:val="false"/>
          <w:color w:val="000000"/>
          <w:sz w:val="28"/>
        </w:rPr>
        <w:t>
      6)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p>
    <w:p>
      <w:pPr>
        <w:spacing w:after="0"/>
        <w:ind w:left="0"/>
        <w:jc w:val="both"/>
      </w:pPr>
      <w:r>
        <w:rPr>
          <w:rFonts w:ascii="Times New Roman"/>
          <w:b w:val="false"/>
          <w:i w:val="false"/>
          <w:color w:val="000000"/>
          <w:sz w:val="28"/>
        </w:rPr>
        <w:t>
      85. Владельцам контейнерных площадок и контейнеров необходимо:</w:t>
      </w:r>
    </w:p>
    <w:p>
      <w:pPr>
        <w:spacing w:after="0"/>
        <w:ind w:left="0"/>
        <w:jc w:val="both"/>
      </w:pPr>
      <w:r>
        <w:rPr>
          <w:rFonts w:ascii="Times New Roman"/>
          <w:b w:val="false"/>
          <w:i w:val="false"/>
          <w:color w:val="000000"/>
          <w:sz w:val="28"/>
        </w:rPr>
        <w:t>
      производить их своевременный ремонт и замену непригодных к дальнейшему использованию контейнеров;</w:t>
      </w:r>
    </w:p>
    <w:p>
      <w:pPr>
        <w:spacing w:after="0"/>
        <w:ind w:left="0"/>
        <w:jc w:val="both"/>
      </w:pPr>
      <w:r>
        <w:rPr>
          <w:rFonts w:ascii="Times New Roman"/>
          <w:b w:val="false"/>
          <w:i w:val="false"/>
          <w:color w:val="000000"/>
          <w:sz w:val="28"/>
        </w:rPr>
        <w:t xml:space="preserve">
      принимать меры по обеспечению регулярной мойки, дезинфекции и дезинсекции против мух мусороприемных камер, площадок и ниш под сборники (контейнеры), а также сборников отходов. </w:t>
      </w:r>
    </w:p>
    <w:p>
      <w:pPr>
        <w:spacing w:after="0"/>
        <w:ind w:left="0"/>
        <w:jc w:val="both"/>
      </w:pPr>
      <w:r>
        <w:rPr>
          <w:rFonts w:ascii="Times New Roman"/>
          <w:b w:val="false"/>
          <w:i w:val="false"/>
          <w:color w:val="000000"/>
          <w:sz w:val="28"/>
        </w:rPr>
        <w:t>
      86.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20 метров. Размер площадок должен быть рассчитан на установку необходимого количества контейнеров.</w:t>
      </w:r>
    </w:p>
    <w:p>
      <w:pPr>
        <w:spacing w:after="0"/>
        <w:ind w:left="0"/>
        <w:jc w:val="both"/>
      </w:pPr>
      <w:r>
        <w:rPr>
          <w:rFonts w:ascii="Times New Roman"/>
          <w:b w:val="false"/>
          <w:i w:val="false"/>
          <w:color w:val="000000"/>
          <w:sz w:val="28"/>
        </w:rPr>
        <w:t>
      87. Размещение мест временного хранения отходов необходимо согласовывать с органами государственного санитарно-эпидемиологического надзора, кооперативами собственников квартир.</w:t>
      </w:r>
    </w:p>
    <w:p>
      <w:pPr>
        <w:spacing w:after="0"/>
        <w:ind w:left="0"/>
        <w:jc w:val="both"/>
      </w:pPr>
      <w:r>
        <w:rPr>
          <w:rFonts w:ascii="Times New Roman"/>
          <w:b w:val="false"/>
          <w:i w:val="false"/>
          <w:color w:val="000000"/>
          <w:sz w:val="28"/>
        </w:rPr>
        <w:t>
      88. Уборку мусора, просыпавшегося при выгрузке из контейнеров в мусоровоз, производят работники организации, осуществляющей вывоз ТБО, КГМ.</w:t>
      </w:r>
    </w:p>
    <w:p>
      <w:pPr>
        <w:spacing w:after="0"/>
        <w:ind w:left="0"/>
        <w:jc w:val="both"/>
      </w:pPr>
      <w:r>
        <w:rPr>
          <w:rFonts w:ascii="Times New Roman"/>
          <w:b w:val="false"/>
          <w:i w:val="false"/>
          <w:color w:val="000000"/>
          <w:sz w:val="28"/>
        </w:rPr>
        <w:t>
      89.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расстояние не менее 20 метров и не более ста метров. Выгребы дворовых уборных, ям следует очищать по мере их заполнения, но не реже одного раза в полгода.</w:t>
      </w:r>
    </w:p>
    <w:p>
      <w:pPr>
        <w:spacing w:after="0"/>
        <w:ind w:left="0"/>
        <w:jc w:val="both"/>
      </w:pPr>
      <w:r>
        <w:rPr>
          <w:rFonts w:ascii="Times New Roman"/>
          <w:b w:val="false"/>
          <w:i w:val="false"/>
          <w:color w:val="000000"/>
          <w:sz w:val="28"/>
        </w:rPr>
        <w:t>
      90. Запрещается сброс в мусоропровод жидких бытовых отходов и крупногабаритного мусора.</w:t>
      </w:r>
    </w:p>
    <w:p>
      <w:pPr>
        <w:spacing w:after="0"/>
        <w:ind w:left="0"/>
        <w:jc w:val="both"/>
      </w:pPr>
      <w:r>
        <w:rPr>
          <w:rFonts w:ascii="Times New Roman"/>
          <w:b w:val="false"/>
          <w:i w:val="false"/>
          <w:color w:val="000000"/>
          <w:sz w:val="28"/>
        </w:rPr>
        <w:t>
      91. Мусороприемная камера должна быть закрыта на замок, вход посторонних лиц в мусороприемную камеру запрещается.</w:t>
      </w:r>
    </w:p>
    <w:p>
      <w:pPr>
        <w:spacing w:after="0"/>
        <w:ind w:left="0"/>
        <w:jc w:val="both"/>
      </w:pPr>
      <w:r>
        <w:rPr>
          <w:rFonts w:ascii="Times New Roman"/>
          <w:b w:val="false"/>
          <w:i w:val="false"/>
          <w:color w:val="000000"/>
          <w:sz w:val="28"/>
        </w:rPr>
        <w:t>
      92. Эксплуатацию мусоропровода осуществляет эксплуатирующая организация, в ведении которой находится жилой дом.</w:t>
      </w:r>
    </w:p>
    <w:p>
      <w:pPr>
        <w:spacing w:after="0"/>
        <w:ind w:left="0"/>
        <w:jc w:val="both"/>
      </w:pPr>
      <w:r>
        <w:rPr>
          <w:rFonts w:ascii="Times New Roman"/>
          <w:b w:val="false"/>
          <w:i w:val="false"/>
          <w:color w:val="000000"/>
          <w:sz w:val="28"/>
        </w:rPr>
        <w:t>
      93. Эксплуатационная организация обязана обеспечить:</w:t>
      </w:r>
    </w:p>
    <w:p>
      <w:pPr>
        <w:spacing w:after="0"/>
        <w:ind w:left="0"/>
        <w:jc w:val="both"/>
      </w:pPr>
      <w:r>
        <w:rPr>
          <w:rFonts w:ascii="Times New Roman"/>
          <w:b w:val="false"/>
          <w:i w:val="false"/>
          <w:color w:val="000000"/>
          <w:sz w:val="28"/>
        </w:rPr>
        <w:t>
      1) исправность мусоропровода и мусороприемной камеры;</w:t>
      </w:r>
    </w:p>
    <w:p>
      <w:pPr>
        <w:spacing w:after="0"/>
        <w:ind w:left="0"/>
        <w:jc w:val="both"/>
      </w:pPr>
      <w:r>
        <w:rPr>
          <w:rFonts w:ascii="Times New Roman"/>
          <w:b w:val="false"/>
          <w:i w:val="false"/>
          <w:color w:val="000000"/>
          <w:sz w:val="28"/>
        </w:rPr>
        <w:t>
      2) бесшумную работу,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p>
    <w:p>
      <w:pPr>
        <w:spacing w:after="0"/>
        <w:ind w:left="0"/>
        <w:jc w:val="both"/>
      </w:pPr>
      <w:r>
        <w:rPr>
          <w:rFonts w:ascii="Times New Roman"/>
          <w:b w:val="false"/>
          <w:i w:val="false"/>
          <w:color w:val="000000"/>
          <w:sz w:val="28"/>
        </w:rPr>
        <w:t>
      3) ежемесячное проведение ежемесячно профилактических дезинфекционных мероприятий (дезинфекция, дезинсекция и дератизация) мусороприемных камер и стволов.</w:t>
      </w:r>
    </w:p>
    <w:p>
      <w:pPr>
        <w:spacing w:after="0"/>
        <w:ind w:left="0"/>
        <w:jc w:val="both"/>
      </w:pPr>
      <w:r>
        <w:rPr>
          <w:rFonts w:ascii="Times New Roman"/>
          <w:b w:val="false"/>
          <w:i w:val="false"/>
          <w:color w:val="000000"/>
          <w:sz w:val="28"/>
        </w:rPr>
        <w:t>
      94. Утилизация твердых бытовых отходов производится на полигоне твердых бытовых отходов города Уральска.</w:t>
      </w:r>
    </w:p>
    <w:p>
      <w:pPr>
        <w:spacing w:after="0"/>
        <w:ind w:left="0"/>
        <w:jc w:val="both"/>
      </w:pPr>
      <w:r>
        <w:rPr>
          <w:rFonts w:ascii="Times New Roman"/>
          <w:b w:val="false"/>
          <w:i w:val="false"/>
          <w:color w:val="000000"/>
          <w:sz w:val="28"/>
        </w:rPr>
        <w:t>
      95. Устройство и содержание полигона ТБО осуществляются в соответствии с Санитарными правилами содержания территории населенных мест, иными нормативными правовыми актами.</w:t>
      </w:r>
    </w:p>
    <w:p>
      <w:pPr>
        <w:spacing w:after="0"/>
        <w:ind w:left="0"/>
        <w:jc w:val="both"/>
      </w:pPr>
      <w:r>
        <w:rPr>
          <w:rFonts w:ascii="Times New Roman"/>
          <w:b w:val="false"/>
          <w:i w:val="false"/>
          <w:color w:val="000000"/>
          <w:sz w:val="28"/>
        </w:rPr>
        <w:t>
      96. Ответственность за содержание полигона ТБО, в соответствии с требованиями настоящих Правил несет эксплуатирующая, специализированная организация, имеющая разрешение на данный вид деятельности.</w:t>
      </w:r>
    </w:p>
    <w:p>
      <w:pPr>
        <w:spacing w:after="0"/>
        <w:ind w:left="0"/>
        <w:jc w:val="both"/>
      </w:pPr>
      <w:r>
        <w:rPr>
          <w:rFonts w:ascii="Times New Roman"/>
          <w:b w:val="false"/>
          <w:i w:val="false"/>
          <w:color w:val="000000"/>
          <w:sz w:val="28"/>
        </w:rPr>
        <w:t>
      97. Лица, по вине которых возникли несанкционированные свалки, поджоги отходов, привлекаются к административной ответственности в соответствии с законодательством Республики Казахстан. В случае невозможности установления лиц, ответственных за несанкционированные свалки, удаление отходов и рекультивация мест несанкционированных свалок производятся за счет средств владельца территории в сроки, установленные уполномоченными органами.</w:t>
      </w:r>
    </w:p>
    <w:p>
      <w:pPr>
        <w:spacing w:after="0"/>
        <w:ind w:left="0"/>
        <w:jc w:val="both"/>
      </w:pPr>
      <w:r>
        <w:rPr>
          <w:rFonts w:ascii="Times New Roman"/>
          <w:b w:val="false"/>
          <w:i w:val="false"/>
          <w:color w:val="000000"/>
          <w:sz w:val="28"/>
        </w:rPr>
        <w:t>
      98.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городского пассажирского транспорта и у входов в торговые объекты устанавливают по две урны.</w:t>
      </w:r>
    </w:p>
    <w:p>
      <w:pPr>
        <w:spacing w:after="0"/>
        <w:ind w:left="0"/>
        <w:jc w:val="both"/>
      </w:pPr>
      <w:r>
        <w:rPr>
          <w:rFonts w:ascii="Times New Roman"/>
          <w:b w:val="false"/>
          <w:i w:val="false"/>
          <w:color w:val="000000"/>
          <w:sz w:val="28"/>
        </w:rPr>
        <w:t>
      99.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Очистка урн производится по мере их заполнения.</w:t>
      </w:r>
    </w:p>
    <w:p>
      <w:pPr>
        <w:spacing w:after="0"/>
        <w:ind w:left="0"/>
        <w:jc w:val="both"/>
      </w:pPr>
      <w:r>
        <w:rPr>
          <w:rFonts w:ascii="Times New Roman"/>
          <w:b w:val="false"/>
          <w:i w:val="false"/>
          <w:color w:val="000000"/>
          <w:sz w:val="28"/>
        </w:rPr>
        <w:t>
      100.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дезинфицируются предприятиями, осуществляющими уборку остановок, а урны, установленные у торговых объектов, - торговыми предприятиями.</w:t>
      </w:r>
    </w:p>
    <w:bookmarkStart w:name="z15" w:id="12"/>
    <w:p>
      <w:pPr>
        <w:spacing w:after="0"/>
        <w:ind w:left="0"/>
        <w:jc w:val="left"/>
      </w:pPr>
      <w:r>
        <w:rPr>
          <w:rFonts w:ascii="Times New Roman"/>
          <w:b/>
          <w:i w:val="false"/>
          <w:color w:val="000000"/>
        </w:rPr>
        <w:t xml:space="preserve"> 6. Установка и содержание временных сооружений</w:t>
      </w:r>
      <w:r>
        <w:br/>
      </w:r>
      <w:r>
        <w:rPr>
          <w:rFonts w:ascii="Times New Roman"/>
          <w:b/>
          <w:i w:val="false"/>
          <w:color w:val="000000"/>
        </w:rPr>
        <w:t>для мелкорозничной торговли, мини-рынков</w:t>
      </w:r>
    </w:p>
    <w:bookmarkEnd w:id="12"/>
    <w:p>
      <w:pPr>
        <w:spacing w:after="0"/>
        <w:ind w:left="0"/>
        <w:jc w:val="both"/>
      </w:pPr>
      <w:r>
        <w:rPr>
          <w:rFonts w:ascii="Times New Roman"/>
          <w:b w:val="false"/>
          <w:i w:val="false"/>
          <w:color w:val="000000"/>
          <w:sz w:val="28"/>
        </w:rPr>
        <w:t>
      101. Установка объектов мелкорозничных временных торговых точек (павильонов) осуществляется в соответствии с действующими нормами и правилами.</w:t>
      </w:r>
    </w:p>
    <w:p>
      <w:pPr>
        <w:spacing w:after="0"/>
        <w:ind w:left="0"/>
        <w:jc w:val="both"/>
      </w:pPr>
      <w:r>
        <w:rPr>
          <w:rFonts w:ascii="Times New Roman"/>
          <w:b w:val="false"/>
          <w:i w:val="false"/>
          <w:color w:val="000000"/>
          <w:sz w:val="28"/>
        </w:rPr>
        <w:t xml:space="preserve">
      102. Архитектурные и цветовые решения согласовываются с Отделом градостроительства и строительства города Уральска.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Отделом градостроительства и строительства города Уральска. </w:t>
      </w:r>
    </w:p>
    <w:p>
      <w:pPr>
        <w:spacing w:after="0"/>
        <w:ind w:left="0"/>
        <w:jc w:val="both"/>
      </w:pPr>
      <w:r>
        <w:rPr>
          <w:rFonts w:ascii="Times New Roman"/>
          <w:b w:val="false"/>
          <w:i w:val="false"/>
          <w:color w:val="000000"/>
          <w:sz w:val="28"/>
        </w:rPr>
        <w:t>
      103.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 подъездов, согласованных с Отделением дорожной полиции ОВД города Уральска. Запрещается использование для этих целей тротуаров, пешеходных дорожек и газонов.</w:t>
      </w:r>
    </w:p>
    <w:p>
      <w:pPr>
        <w:spacing w:after="0"/>
        <w:ind w:left="0"/>
        <w:jc w:val="both"/>
      </w:pPr>
      <w:r>
        <w:rPr>
          <w:rFonts w:ascii="Times New Roman"/>
          <w:b w:val="false"/>
          <w:i w:val="false"/>
          <w:color w:val="000000"/>
          <w:sz w:val="28"/>
        </w:rPr>
        <w:t>
      104.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и т.д., обязаны восстановить объекты благоустройства в первоначальном виде за счет собственных средств.</w:t>
      </w:r>
    </w:p>
    <w:p>
      <w:pPr>
        <w:spacing w:after="0"/>
        <w:ind w:left="0"/>
        <w:jc w:val="both"/>
      </w:pPr>
      <w:r>
        <w:rPr>
          <w:rFonts w:ascii="Times New Roman"/>
          <w:b w:val="false"/>
          <w:i w:val="false"/>
          <w:color w:val="000000"/>
          <w:sz w:val="28"/>
        </w:rPr>
        <w:t xml:space="preserve">
      105. Территории мини-рынков и прочих временных площадок для торговли должны быть ограждены, иметь твердое покрытие, обеспечивающее сток ливневых и талых вод, оборудованы киосками, навесами, прилавками, контейнерными площадками, урнами, общественными стационарными или мобильными туалетами, вечерним освещением. В непосредственной близости от территорий рынков по согласованию с Отделением дорожной полиции ОВД города Уральска должны размещаться стоянки для автотранспорта. </w:t>
      </w:r>
    </w:p>
    <w:p>
      <w:pPr>
        <w:spacing w:after="0"/>
        <w:ind w:left="0"/>
        <w:jc w:val="both"/>
      </w:pPr>
      <w:r>
        <w:rPr>
          <w:rFonts w:ascii="Times New Roman"/>
          <w:b w:val="false"/>
          <w:i w:val="false"/>
          <w:color w:val="000000"/>
          <w:sz w:val="28"/>
        </w:rPr>
        <w:t>
      106. Владельцам сооружений мелкорозничной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w:t>
      </w:r>
    </w:p>
    <w:p>
      <w:pPr>
        <w:spacing w:after="0"/>
        <w:ind w:left="0"/>
        <w:jc w:val="both"/>
      </w:pPr>
      <w:r>
        <w:rPr>
          <w:rFonts w:ascii="Times New Roman"/>
          <w:b w:val="false"/>
          <w:i w:val="false"/>
          <w:color w:val="000000"/>
          <w:sz w:val="28"/>
        </w:rPr>
        <w:t>
      107. Запрещаются загромождение противопожарных разрывов между киосками, павильонами и прочими объектами торговли материалами, оборудованием, тарой и отходами; складирование тары на крышах киосков.</w:t>
      </w:r>
    </w:p>
    <w:bookmarkStart w:name="z16" w:id="13"/>
    <w:p>
      <w:pPr>
        <w:spacing w:after="0"/>
        <w:ind w:left="0"/>
        <w:jc w:val="left"/>
      </w:pPr>
      <w:r>
        <w:rPr>
          <w:rFonts w:ascii="Times New Roman"/>
          <w:b/>
          <w:i w:val="false"/>
          <w:color w:val="000000"/>
        </w:rPr>
        <w:t xml:space="preserve"> 7. Содержание малых архитектурных форм</w:t>
      </w:r>
    </w:p>
    <w:bookmarkEnd w:id="13"/>
    <w:p>
      <w:pPr>
        <w:spacing w:after="0"/>
        <w:ind w:left="0"/>
        <w:jc w:val="both"/>
      </w:pPr>
      <w:r>
        <w:rPr>
          <w:rFonts w:ascii="Times New Roman"/>
          <w:b w:val="false"/>
          <w:i w:val="false"/>
          <w:color w:val="000000"/>
          <w:sz w:val="28"/>
        </w:rPr>
        <w:t>
      108.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p>
    <w:p>
      <w:pPr>
        <w:spacing w:after="0"/>
        <w:ind w:left="0"/>
        <w:jc w:val="both"/>
      </w:pPr>
      <w:r>
        <w:rPr>
          <w:rFonts w:ascii="Times New Roman"/>
          <w:b w:val="false"/>
          <w:i w:val="false"/>
          <w:color w:val="000000"/>
          <w:sz w:val="28"/>
        </w:rPr>
        <w:t>
      109. Малые архитектурные формы могут быть стационарными и мобильными; их количество и размещение определяются проектами благоустройства территорий.</w:t>
      </w:r>
    </w:p>
    <w:p>
      <w:pPr>
        <w:spacing w:after="0"/>
        <w:ind w:left="0"/>
        <w:jc w:val="both"/>
      </w:pPr>
      <w:r>
        <w:rPr>
          <w:rFonts w:ascii="Times New Roman"/>
          <w:b w:val="false"/>
          <w:i w:val="false"/>
          <w:color w:val="000000"/>
          <w:sz w:val="28"/>
        </w:rPr>
        <w:t>
      110. Малые архитектурные формы для территорий общественной застройки, площадей, улиц, скверов и парков, набережных изготавливаются по индивидуальным проектам.</w:t>
      </w:r>
    </w:p>
    <w:p>
      <w:pPr>
        <w:spacing w:after="0"/>
        <w:ind w:left="0"/>
        <w:jc w:val="both"/>
      </w:pPr>
      <w:r>
        <w:rPr>
          <w:rFonts w:ascii="Times New Roman"/>
          <w:b w:val="false"/>
          <w:i w:val="false"/>
          <w:color w:val="000000"/>
          <w:sz w:val="28"/>
        </w:rPr>
        <w:t>
      111.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p>
    <w:p>
      <w:pPr>
        <w:spacing w:after="0"/>
        <w:ind w:left="0"/>
        <w:jc w:val="both"/>
      </w:pPr>
      <w:r>
        <w:rPr>
          <w:rFonts w:ascii="Times New Roman"/>
          <w:b w:val="false"/>
          <w:i w:val="false"/>
          <w:color w:val="000000"/>
          <w:sz w:val="28"/>
        </w:rPr>
        <w:t>
      112. Конструктивные решения малых архитектурных форм должны обеспечивать их устойчивость, безопасность пользования.</w:t>
      </w:r>
    </w:p>
    <w:p>
      <w:pPr>
        <w:spacing w:after="0"/>
        <w:ind w:left="0"/>
        <w:jc w:val="both"/>
      </w:pPr>
      <w:r>
        <w:rPr>
          <w:rFonts w:ascii="Times New Roman"/>
          <w:b w:val="false"/>
          <w:i w:val="false"/>
          <w:color w:val="000000"/>
          <w:sz w:val="28"/>
        </w:rPr>
        <w:t>
      113. Юридические и физические лица - владельцы малых архитектурных форм обязаны за cвой счет осуществлять их замену, ремонт и покраску.</w:t>
      </w:r>
    </w:p>
    <w:bookmarkStart w:name="z17" w:id="14"/>
    <w:p>
      <w:pPr>
        <w:spacing w:after="0"/>
        <w:ind w:left="0"/>
        <w:jc w:val="left"/>
      </w:pPr>
      <w:r>
        <w:rPr>
          <w:rFonts w:ascii="Times New Roman"/>
          <w:b/>
          <w:i w:val="false"/>
          <w:color w:val="000000"/>
        </w:rPr>
        <w:t xml:space="preserve"> 8. Размещение и благоустройство платных</w:t>
      </w:r>
      <w:r>
        <w:br/>
      </w:r>
      <w:r>
        <w:rPr>
          <w:rFonts w:ascii="Times New Roman"/>
          <w:b/>
          <w:i w:val="false"/>
          <w:color w:val="000000"/>
        </w:rPr>
        <w:t>автостоянок и гаражных кооперативов</w:t>
      </w:r>
    </w:p>
    <w:bookmarkEnd w:id="14"/>
    <w:p>
      <w:pPr>
        <w:spacing w:after="0"/>
        <w:ind w:left="0"/>
        <w:jc w:val="both"/>
      </w:pPr>
      <w:r>
        <w:rPr>
          <w:rFonts w:ascii="Times New Roman"/>
          <w:b w:val="false"/>
          <w:i w:val="false"/>
          <w:color w:val="000000"/>
          <w:sz w:val="28"/>
        </w:rPr>
        <w:t>
      114. Размещение гаражей легковых автомобилей индивидуальных владельцев, открытых охраняемых автостоянок, временных стоянок (платных и бесплатных) автотранспорта производится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p>
    <w:p>
      <w:pPr>
        <w:spacing w:after="0"/>
        <w:ind w:left="0"/>
        <w:jc w:val="both"/>
      </w:pPr>
      <w:r>
        <w:rPr>
          <w:rFonts w:ascii="Times New Roman"/>
          <w:b w:val="false"/>
          <w:i w:val="false"/>
          <w:color w:val="000000"/>
          <w:sz w:val="28"/>
        </w:rPr>
        <w:t>
      115. Организации, предприятия и учреждения, объекты торговли и общественного питания, места досуга и массового посещения должны быть оборудованы бесплатной парковкой для посетителей.</w:t>
      </w:r>
    </w:p>
    <w:p>
      <w:pPr>
        <w:spacing w:after="0"/>
        <w:ind w:left="0"/>
        <w:jc w:val="both"/>
      </w:pPr>
      <w:r>
        <w:rPr>
          <w:rFonts w:ascii="Times New Roman"/>
          <w:b w:val="false"/>
          <w:i w:val="false"/>
          <w:color w:val="000000"/>
          <w:sz w:val="28"/>
        </w:rPr>
        <w:t>
      116. Гаражи индивидуальных владельцев, объединяются в гаражные кооперативы (товарищества). Благоустройство территории гаражных кооперативов и их содержание осуществляются за счет средств кооперативов.</w:t>
      </w:r>
    </w:p>
    <w:p>
      <w:pPr>
        <w:spacing w:after="0"/>
        <w:ind w:left="0"/>
        <w:jc w:val="both"/>
      </w:pPr>
      <w:r>
        <w:rPr>
          <w:rFonts w:ascii="Times New Roman"/>
          <w:b w:val="false"/>
          <w:i w:val="false"/>
          <w:color w:val="000000"/>
          <w:sz w:val="28"/>
        </w:rPr>
        <w:t>
      117. Открытые платные стоянки легкового автотранспорта необходимо размещать, обеспечивая санитарные разрывы до жилой и общественной застройки. Автостоянки должны иметь твердое покрытие, ограждение, помещение для охраны и наружное освещение. Допускается устройство навесов из легких конструкций над местами хранения автомобилей.</w:t>
      </w:r>
    </w:p>
    <w:p>
      <w:pPr>
        <w:spacing w:after="0"/>
        <w:ind w:left="0"/>
        <w:jc w:val="both"/>
      </w:pPr>
      <w:r>
        <w:rPr>
          <w:rFonts w:ascii="Times New Roman"/>
          <w:b w:val="false"/>
          <w:i w:val="false"/>
          <w:color w:val="000000"/>
          <w:sz w:val="28"/>
        </w:rPr>
        <w:t>
      118. Владельцам необходимо поддерживать закрепленную за ними и прилегающую территорию автостоянок, гаражей в должном санитарном и противопожарном состоянии.</w:t>
      </w:r>
    </w:p>
    <w:bookmarkStart w:name="z18" w:id="15"/>
    <w:p>
      <w:pPr>
        <w:spacing w:after="0"/>
        <w:ind w:left="0"/>
        <w:jc w:val="left"/>
      </w:pPr>
      <w:r>
        <w:rPr>
          <w:rFonts w:ascii="Times New Roman"/>
          <w:b/>
          <w:i w:val="false"/>
          <w:color w:val="000000"/>
        </w:rPr>
        <w:t xml:space="preserve"> 9. Содержание строительных площадок и участков</w:t>
      </w:r>
    </w:p>
    <w:bookmarkEnd w:id="15"/>
    <w:p>
      <w:pPr>
        <w:spacing w:after="0"/>
        <w:ind w:left="0"/>
        <w:jc w:val="both"/>
      </w:pPr>
      <w:r>
        <w:rPr>
          <w:rFonts w:ascii="Times New Roman"/>
          <w:b w:val="false"/>
          <w:i w:val="false"/>
          <w:color w:val="000000"/>
          <w:sz w:val="28"/>
        </w:rPr>
        <w:t>
      119. До начала производства работ по обустройству строительной площадки объекта (новое строительство, реконструкция, ремонт, снос существующих построек) застройщику (владельцу объекта при ремонте, реконструкции) необходимо представить документы в уполномоченный орган для согласования и получения разрешения по проведению определенных видов работ.</w:t>
      </w:r>
    </w:p>
    <w:p>
      <w:pPr>
        <w:spacing w:after="0"/>
        <w:ind w:left="0"/>
        <w:jc w:val="both"/>
      </w:pPr>
      <w:r>
        <w:rPr>
          <w:rFonts w:ascii="Times New Roman"/>
          <w:b w:val="false"/>
          <w:i w:val="false"/>
          <w:color w:val="000000"/>
          <w:sz w:val="28"/>
        </w:rPr>
        <w:t>
      120. После получения разрешения застройщик-заказчик (владелец объекта при реконструкции, ремонте) в соответствии с действующими нормами и правилами должен выполнить обустройство строительной площадки с соблюдением следующих обязательных требований:</w:t>
      </w:r>
    </w:p>
    <w:p>
      <w:pPr>
        <w:spacing w:after="0"/>
        <w:ind w:left="0"/>
        <w:jc w:val="both"/>
      </w:pP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 в местах массового прохода людей ограждение необходимо оборудовать сплошным защитным козырьком;</w:t>
      </w:r>
    </w:p>
    <w:p>
      <w:pPr>
        <w:spacing w:after="0"/>
        <w:ind w:left="0"/>
        <w:jc w:val="both"/>
      </w:pPr>
      <w:r>
        <w:rPr>
          <w:rFonts w:ascii="Times New Roman"/>
          <w:b w:val="false"/>
          <w:i w:val="false"/>
          <w:color w:val="000000"/>
          <w:sz w:val="28"/>
        </w:rPr>
        <w:t xml:space="preserve">
      2) ограждение должно быть изготовлено из металлических профилированных листов либо из железобетонных панелей, предназначенных для ограждений; </w:t>
      </w:r>
    </w:p>
    <w:p>
      <w:pPr>
        <w:spacing w:after="0"/>
        <w:ind w:left="0"/>
        <w:jc w:val="both"/>
      </w:pPr>
      <w:r>
        <w:rPr>
          <w:rFonts w:ascii="Times New Roman"/>
          <w:b w:val="false"/>
          <w:i w:val="false"/>
          <w:color w:val="000000"/>
          <w:sz w:val="28"/>
        </w:rPr>
        <w:t>
      3) конструкции ограждения должны быть жестко закреплены и выровнены в горизонтальном и вертикальном направлениях, окрашены и иметь опрятный вид;</w:t>
      </w:r>
    </w:p>
    <w:p>
      <w:pPr>
        <w:spacing w:after="0"/>
        <w:ind w:left="0"/>
        <w:jc w:val="both"/>
      </w:pPr>
      <w:r>
        <w:rPr>
          <w:rFonts w:ascii="Times New Roman"/>
          <w:b w:val="false"/>
          <w:i w:val="false"/>
          <w:color w:val="000000"/>
          <w:sz w:val="28"/>
        </w:rPr>
        <w:t>
      4) со стройплощадки предусматривается минимальное количество выездов с выходом на второстепенные улицы с установкой ворот либо шлагбаума;</w:t>
      </w:r>
    </w:p>
    <w:p>
      <w:pPr>
        <w:spacing w:after="0"/>
        <w:ind w:left="0"/>
        <w:jc w:val="both"/>
      </w:pPr>
      <w:r>
        <w:rPr>
          <w:rFonts w:ascii="Times New Roman"/>
          <w:b w:val="false"/>
          <w:i w:val="false"/>
          <w:color w:val="000000"/>
          <w:sz w:val="28"/>
        </w:rPr>
        <w:t xml:space="preserve">
      5) у выездов устанавливаются информационные щиты; </w:t>
      </w:r>
    </w:p>
    <w:p>
      <w:pPr>
        <w:spacing w:after="0"/>
        <w:ind w:left="0"/>
        <w:jc w:val="both"/>
      </w:pPr>
      <w:r>
        <w:rPr>
          <w:rFonts w:ascii="Times New Roman"/>
          <w:b w:val="false"/>
          <w:i w:val="false"/>
          <w:color w:val="000000"/>
          <w:sz w:val="28"/>
        </w:rPr>
        <w:t>
      6) освещение должно быть по всему периметру на две стороны;</w:t>
      </w:r>
    </w:p>
    <w:p>
      <w:pPr>
        <w:spacing w:after="0"/>
        <w:ind w:left="0"/>
        <w:jc w:val="both"/>
      </w:pPr>
      <w:r>
        <w:rPr>
          <w:rFonts w:ascii="Times New Roman"/>
          <w:b w:val="false"/>
          <w:i w:val="false"/>
          <w:color w:val="000000"/>
          <w:sz w:val="28"/>
        </w:rPr>
        <w:t>
      7) внутриплощадочные дороги и подъездные пути к стройплощадкам должны иметь твердое покрытие, обеспечить их примыкание к асфальтированным городским проездам;</w:t>
      </w:r>
    </w:p>
    <w:p>
      <w:pPr>
        <w:spacing w:after="0"/>
        <w:ind w:left="0"/>
        <w:jc w:val="both"/>
      </w:pPr>
      <w:r>
        <w:rPr>
          <w:rFonts w:ascii="Times New Roman"/>
          <w:b w:val="false"/>
          <w:i w:val="false"/>
          <w:color w:val="000000"/>
          <w:sz w:val="28"/>
        </w:rPr>
        <w:t>
      8) на выездах оборудуются пункты мойки (очистки) колес транспортных средств;</w:t>
      </w:r>
    </w:p>
    <w:p>
      <w:pPr>
        <w:spacing w:after="0"/>
        <w:ind w:left="0"/>
        <w:jc w:val="both"/>
      </w:pPr>
      <w:r>
        <w:rPr>
          <w:rFonts w:ascii="Times New Roman"/>
          <w:b w:val="false"/>
          <w:i w:val="false"/>
          <w:color w:val="000000"/>
          <w:sz w:val="28"/>
        </w:rPr>
        <w:t>
      9) территория строительной площадки должна содержаться в чистоте и порядке, для сбора строительного и бытового мусора должны быть установлены контейнеры, бункеры-накопители и организован своевременный вывоз мусора; прилегающая к строительной площадке территория также должна содержаться в надлежащем состоянии и периодически убираться;</w:t>
      </w:r>
    </w:p>
    <w:p>
      <w:pPr>
        <w:spacing w:after="0"/>
        <w:ind w:left="0"/>
        <w:jc w:val="both"/>
      </w:pPr>
      <w:r>
        <w:rPr>
          <w:rFonts w:ascii="Times New Roman"/>
          <w:b w:val="false"/>
          <w:i w:val="false"/>
          <w:color w:val="000000"/>
          <w:sz w:val="28"/>
        </w:rPr>
        <w:t>
      10) должны быть предусмотрены меры по исключению выноса (ветром и пр.) за пределы стройплощадки строительных материалов, мусора (синтетические пленки, пологи, стружки, опилки, упаковочный материал и т.п.);</w:t>
      </w:r>
    </w:p>
    <w:p>
      <w:pPr>
        <w:spacing w:after="0"/>
        <w:ind w:left="0"/>
        <w:jc w:val="both"/>
      </w:pPr>
      <w:r>
        <w:rPr>
          <w:rFonts w:ascii="Times New Roman"/>
          <w:b w:val="false"/>
          <w:i w:val="false"/>
          <w:color w:val="000000"/>
          <w:sz w:val="28"/>
        </w:rPr>
        <w:t>
      11) не допускается сбрасывание отходов и мусора с этажей объектов без применения закрытых лотков и бункеров-накопителей;</w:t>
      </w:r>
    </w:p>
    <w:p>
      <w:pPr>
        <w:spacing w:after="0"/>
        <w:ind w:left="0"/>
        <w:jc w:val="both"/>
      </w:pPr>
      <w:r>
        <w:rPr>
          <w:rFonts w:ascii="Times New Roman"/>
          <w:b w:val="false"/>
          <w:i w:val="false"/>
          <w:color w:val="000000"/>
          <w:sz w:val="28"/>
        </w:rPr>
        <w:t>
      12) при работах на фасадах зданий, сооружений должно быть предусмотрено сетчатое ограждение, выполненное из сеток, специально предусмотренных для этих целей, которые крепятся по фасаду, либо на конструкциях установленных лесов; не допускаются искривление и провисание сеток;</w:t>
      </w:r>
    </w:p>
    <w:p>
      <w:pPr>
        <w:spacing w:after="0"/>
        <w:ind w:left="0"/>
        <w:jc w:val="both"/>
      </w:pPr>
      <w:r>
        <w:rPr>
          <w:rFonts w:ascii="Times New Roman"/>
          <w:b w:val="false"/>
          <w:i w:val="false"/>
          <w:color w:val="000000"/>
          <w:sz w:val="28"/>
        </w:rPr>
        <w:t>
      13) при необходимости обеспечиваются обустройство пешеходных галерей, настилов, перил, объездных и временных дорог и содержание их в исправном состоянии.</w:t>
      </w:r>
    </w:p>
    <w:p>
      <w:pPr>
        <w:spacing w:after="0"/>
        <w:ind w:left="0"/>
        <w:jc w:val="both"/>
      </w:pPr>
      <w:r>
        <w:rPr>
          <w:rFonts w:ascii="Times New Roman"/>
          <w:b w:val="false"/>
          <w:i w:val="false"/>
          <w:color w:val="000000"/>
          <w:sz w:val="28"/>
        </w:rPr>
        <w:t>
      121. Все материалы и грунт размещаются только в пределах огражденной территории, вынутый грунт (за исключением плодородного) немедленно вывозится на полигон твердых бытовых отходов или на другие участки по согласованию с уполномоченным органом.</w:t>
      </w:r>
    </w:p>
    <w:p>
      <w:pPr>
        <w:spacing w:after="0"/>
        <w:ind w:left="0"/>
        <w:jc w:val="both"/>
      </w:pPr>
      <w:r>
        <w:rPr>
          <w:rFonts w:ascii="Times New Roman"/>
          <w:b w:val="false"/>
          <w:i w:val="false"/>
          <w:color w:val="000000"/>
          <w:sz w:val="28"/>
        </w:rPr>
        <w:t>
      122.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w:t>
      </w:r>
    </w:p>
    <w:p>
      <w:pPr>
        <w:spacing w:after="0"/>
        <w:ind w:left="0"/>
        <w:jc w:val="both"/>
      </w:pPr>
      <w:r>
        <w:rPr>
          <w:rFonts w:ascii="Times New Roman"/>
          <w:b w:val="false"/>
          <w:i w:val="false"/>
          <w:color w:val="000000"/>
          <w:sz w:val="28"/>
        </w:rPr>
        <w:t>
      123. Строительный, бытовой мусор, снег должны вывозиться строго по графику, согласованному с уполномоченным органом коммунального хозяйства.</w:t>
      </w:r>
    </w:p>
    <w:p>
      <w:pPr>
        <w:spacing w:after="0"/>
        <w:ind w:left="0"/>
        <w:jc w:val="both"/>
      </w:pPr>
      <w:r>
        <w:rPr>
          <w:rFonts w:ascii="Times New Roman"/>
          <w:b w:val="false"/>
          <w:i w:val="false"/>
          <w:color w:val="000000"/>
          <w:sz w:val="28"/>
        </w:rPr>
        <w:t>
      124. После завершения строительства застройщик обязан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Start w:name="z19" w:id="16"/>
    <w:p>
      <w:pPr>
        <w:spacing w:after="0"/>
        <w:ind w:left="0"/>
        <w:jc w:val="left"/>
      </w:pPr>
      <w:r>
        <w:rPr>
          <w:rFonts w:ascii="Times New Roman"/>
          <w:b/>
          <w:i w:val="false"/>
          <w:color w:val="000000"/>
        </w:rPr>
        <w:t xml:space="preserve"> 10. Порядок производства земляных и прочих работ,</w:t>
      </w:r>
      <w:r>
        <w:br/>
      </w:r>
      <w:r>
        <w:rPr>
          <w:rFonts w:ascii="Times New Roman"/>
          <w:b/>
          <w:i w:val="false"/>
          <w:color w:val="000000"/>
        </w:rPr>
        <w:t>связанных с разрушением дорожных покрытий,</w:t>
      </w:r>
      <w:r>
        <w:br/>
      </w:r>
      <w:r>
        <w:rPr>
          <w:rFonts w:ascii="Times New Roman"/>
          <w:b/>
          <w:i w:val="false"/>
          <w:color w:val="000000"/>
        </w:rPr>
        <w:t>тротуаров, газонов и других объектов, элементов</w:t>
      </w:r>
      <w:r>
        <w:br/>
      </w:r>
      <w:r>
        <w:rPr>
          <w:rFonts w:ascii="Times New Roman"/>
          <w:b/>
          <w:i w:val="false"/>
          <w:color w:val="000000"/>
        </w:rPr>
        <w:t>городского хозяйства, содержание инженерных сетей,</w:t>
      </w:r>
      <w:r>
        <w:br/>
      </w:r>
      <w:r>
        <w:rPr>
          <w:rFonts w:ascii="Times New Roman"/>
          <w:b/>
          <w:i w:val="false"/>
          <w:color w:val="000000"/>
        </w:rPr>
        <w:t>сооружений и коммуникаций на территории города</w:t>
      </w:r>
    </w:p>
    <w:bookmarkEnd w:id="16"/>
    <w:p>
      <w:pPr>
        <w:spacing w:after="0"/>
        <w:ind w:left="0"/>
        <w:jc w:val="both"/>
      </w:pPr>
      <w:r>
        <w:rPr>
          <w:rFonts w:ascii="Times New Roman"/>
          <w:b w:val="false"/>
          <w:i w:val="false"/>
          <w:color w:val="000000"/>
          <w:sz w:val="28"/>
        </w:rPr>
        <w:t>
      125. Все юридические и физические лица, производящие земляные и прочие работы, связанные с разрушением дорожных покрытий, тротуаров, газонов и других объектов, элементов городского хозяйства на территории города, обязаны получить разрешение на производство работ в соответствующих городских службах, определенных постановлением акимата города. Работы должны производиться в соответствии с требованиями порядка производства земляных и прочих работ, связанных с разрушением дорожных покрытий, тротуаров, газонов и других объектов, элементов городского хозяйства, утвержденного постановлением акимата города.</w:t>
      </w:r>
    </w:p>
    <w:p>
      <w:pPr>
        <w:spacing w:after="0"/>
        <w:ind w:left="0"/>
        <w:jc w:val="both"/>
      </w:pPr>
      <w:r>
        <w:rPr>
          <w:rFonts w:ascii="Times New Roman"/>
          <w:b w:val="false"/>
          <w:i w:val="false"/>
          <w:color w:val="000000"/>
          <w:sz w:val="28"/>
        </w:rPr>
        <w:t>
      126. Юридические и физические лица, в ведении которых находятся инженерные коммуникации, должны регулярно следить за техническим состоянием инженерных сетей и сооружений, которые могут вызвать нарушение благоустройства города, а именно:</w:t>
      </w:r>
    </w:p>
    <w:p>
      <w:pPr>
        <w:spacing w:after="0"/>
        <w:ind w:left="0"/>
        <w:jc w:val="both"/>
      </w:pPr>
      <w:r>
        <w:rPr>
          <w:rFonts w:ascii="Times New Roman"/>
          <w:b w:val="false"/>
          <w:i w:val="false"/>
          <w:color w:val="000000"/>
          <w:sz w:val="28"/>
        </w:rPr>
        <w:t>
      не допускать затопления территорий и образования льда, следить за санитарным состоянием отведенных и охранных зон, чтобы крышки люков, перекрытия колодцев и камер, решетки ливневой канализации находились на уровне твердого покрытия и содержались в исправном состоянии, за состоянием твердого, либо грунтового покрытия над подземными сетями, которые могут нарушиться вследствие несоблюдения Правил монтажа, обратной засыпки и эксплуатации, производить своевременный ремонт, очистку и окраску надземных инженерных коммуникаций, конструкций и сооружений.</w:t>
      </w:r>
    </w:p>
    <w:p>
      <w:pPr>
        <w:spacing w:after="0"/>
        <w:ind w:left="0"/>
        <w:jc w:val="both"/>
      </w:pPr>
      <w:r>
        <w:rPr>
          <w:rFonts w:ascii="Times New Roman"/>
          <w:b w:val="false"/>
          <w:i w:val="false"/>
          <w:color w:val="000000"/>
          <w:sz w:val="28"/>
        </w:rPr>
        <w:t>
      127.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w:t>
      </w:r>
    </w:p>
    <w:p>
      <w:pPr>
        <w:spacing w:after="0"/>
        <w:ind w:left="0"/>
        <w:jc w:val="both"/>
      </w:pPr>
      <w:r>
        <w:rPr>
          <w:rFonts w:ascii="Times New Roman"/>
          <w:b w:val="false"/>
          <w:i w:val="false"/>
          <w:color w:val="000000"/>
          <w:sz w:val="28"/>
        </w:rPr>
        <w:t>
      128.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p>
    <w:bookmarkStart w:name="z20" w:id="17"/>
    <w:p>
      <w:pPr>
        <w:spacing w:after="0"/>
        <w:ind w:left="0"/>
        <w:jc w:val="left"/>
      </w:pPr>
      <w:r>
        <w:rPr>
          <w:rFonts w:ascii="Times New Roman"/>
          <w:b/>
          <w:i w:val="false"/>
          <w:color w:val="000000"/>
        </w:rPr>
        <w:t xml:space="preserve"> 11. Благоустройство жилых кварталов и микрорайонов</w:t>
      </w:r>
    </w:p>
    <w:bookmarkEnd w:id="17"/>
    <w:p>
      <w:pPr>
        <w:spacing w:after="0"/>
        <w:ind w:left="0"/>
        <w:jc w:val="both"/>
      </w:pPr>
      <w:r>
        <w:rPr>
          <w:rFonts w:ascii="Times New Roman"/>
          <w:b w:val="false"/>
          <w:i w:val="false"/>
          <w:color w:val="000000"/>
          <w:sz w:val="28"/>
        </w:rPr>
        <w:t>
      129.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p>
    <w:p>
      <w:pPr>
        <w:spacing w:after="0"/>
        <w:ind w:left="0"/>
        <w:jc w:val="both"/>
      </w:pPr>
      <w:r>
        <w:rPr>
          <w:rFonts w:ascii="Times New Roman"/>
          <w:b w:val="false"/>
          <w:i w:val="false"/>
          <w:color w:val="000000"/>
          <w:sz w:val="28"/>
        </w:rPr>
        <w:t>
      130. Количество, размещение и оборудование площадок должны соответствовать строительным и санитарным нормам и согласовываться с органами архитектуры и градостроительства, государственного санитарно-эпидемиологического надзора.</w:t>
      </w:r>
    </w:p>
    <w:p>
      <w:pPr>
        <w:spacing w:after="0"/>
        <w:ind w:left="0"/>
        <w:jc w:val="both"/>
      </w:pPr>
      <w:r>
        <w:rPr>
          <w:rFonts w:ascii="Times New Roman"/>
          <w:b w:val="false"/>
          <w:i w:val="false"/>
          <w:color w:val="000000"/>
          <w:sz w:val="28"/>
        </w:rPr>
        <w:t xml:space="preserve">
      131. На территории жилых кварталов, микрорайонов, а также на придомовых территориях необходимо поддерживать следующий порядок: </w:t>
      </w:r>
    </w:p>
    <w:p>
      <w:pPr>
        <w:spacing w:after="0"/>
        <w:ind w:left="0"/>
        <w:jc w:val="both"/>
      </w:pP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p>
    <w:p>
      <w:pPr>
        <w:spacing w:after="0"/>
        <w:ind w:left="0"/>
        <w:jc w:val="both"/>
      </w:pP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p>
    <w:p>
      <w:pPr>
        <w:spacing w:after="0"/>
        <w:ind w:left="0"/>
        <w:jc w:val="both"/>
      </w:pPr>
      <w:r>
        <w:rPr>
          <w:rFonts w:ascii="Times New Roman"/>
          <w:b w:val="false"/>
          <w:i w:val="false"/>
          <w:color w:val="000000"/>
          <w:sz w:val="28"/>
        </w:rPr>
        <w:t>
      не допускать загромождения придомовых территорий строительными материалами;</w:t>
      </w:r>
    </w:p>
    <w:p>
      <w:pPr>
        <w:spacing w:after="0"/>
        <w:ind w:left="0"/>
        <w:jc w:val="both"/>
      </w:pP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p>
    <w:p>
      <w:pPr>
        <w:spacing w:after="0"/>
        <w:ind w:left="0"/>
        <w:jc w:val="both"/>
      </w:pP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p>
      <w:pPr>
        <w:spacing w:after="0"/>
        <w:ind w:left="0"/>
        <w:jc w:val="both"/>
      </w:pPr>
      <w:r>
        <w:rPr>
          <w:rFonts w:ascii="Times New Roman"/>
          <w:b w:val="false"/>
          <w:i w:val="false"/>
          <w:color w:val="000000"/>
          <w:sz w:val="28"/>
        </w:rPr>
        <w:t>
      132. На придомовой территории запрещаются:</w:t>
      </w:r>
    </w:p>
    <w:p>
      <w:pPr>
        <w:spacing w:after="0"/>
        <w:ind w:left="0"/>
        <w:jc w:val="both"/>
      </w:pPr>
      <w:r>
        <w:rPr>
          <w:rFonts w:ascii="Times New Roman"/>
          <w:b w:val="false"/>
          <w:i w:val="false"/>
          <w:color w:val="000000"/>
          <w:sz w:val="28"/>
        </w:rPr>
        <w:t>
      1) производство действий, нарушающих тишину и порядок, с 23 до 7 часов, кроме работ по уборке территории либо работ по устранению аварийных ситуаций;</w:t>
      </w:r>
    </w:p>
    <w:p>
      <w:pPr>
        <w:spacing w:after="0"/>
        <w:ind w:left="0"/>
        <w:jc w:val="both"/>
      </w:pPr>
      <w:r>
        <w:rPr>
          <w:rFonts w:ascii="Times New Roman"/>
          <w:b w:val="false"/>
          <w:i w:val="false"/>
          <w:color w:val="000000"/>
          <w:sz w:val="28"/>
        </w:rPr>
        <w:t>
      2) стоянка, въезд служебного и личного автотранспорта на зеленые зоны дворовых и внутриквартальных территорий, детские площадки, пешеходные дорожки;</w:t>
      </w:r>
    </w:p>
    <w:p>
      <w:pPr>
        <w:spacing w:after="0"/>
        <w:ind w:left="0"/>
        <w:jc w:val="both"/>
      </w:pPr>
      <w:r>
        <w:rPr>
          <w:rFonts w:ascii="Times New Roman"/>
          <w:b w:val="false"/>
          <w:i w:val="false"/>
          <w:color w:val="000000"/>
          <w:sz w:val="28"/>
        </w:rPr>
        <w:t>
      3) стоянка и парковка транспортных средств вне специально выделенных и обозначенных знаками и (или) разметками мест.</w:t>
      </w:r>
    </w:p>
    <w:bookmarkStart w:name="z21" w:id="18"/>
    <w:p>
      <w:pPr>
        <w:spacing w:after="0"/>
        <w:ind w:left="0"/>
        <w:jc w:val="left"/>
      </w:pPr>
      <w:r>
        <w:rPr>
          <w:rFonts w:ascii="Times New Roman"/>
          <w:b/>
          <w:i w:val="false"/>
          <w:color w:val="000000"/>
        </w:rPr>
        <w:t xml:space="preserve"> 12. Проведение аварийных работ</w:t>
      </w:r>
    </w:p>
    <w:bookmarkEnd w:id="18"/>
    <w:p>
      <w:pPr>
        <w:spacing w:after="0"/>
        <w:ind w:left="0"/>
        <w:jc w:val="both"/>
      </w:pPr>
      <w:r>
        <w:rPr>
          <w:rFonts w:ascii="Times New Roman"/>
          <w:b w:val="false"/>
          <w:i w:val="false"/>
          <w:color w:val="000000"/>
          <w:sz w:val="28"/>
        </w:rPr>
        <w:t>
      133.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p>
    <w:p>
      <w:pPr>
        <w:spacing w:after="0"/>
        <w:ind w:left="0"/>
        <w:jc w:val="both"/>
      </w:pPr>
      <w:r>
        <w:rPr>
          <w:rFonts w:ascii="Times New Roman"/>
          <w:b w:val="false"/>
          <w:i w:val="false"/>
          <w:color w:val="000000"/>
          <w:sz w:val="28"/>
        </w:rPr>
        <w:t>
      134. При возникновении аварии владелец инженерных коммуникаций и сооружений, эксплуатационная организация обязаны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p>
    <w:p>
      <w:pPr>
        <w:spacing w:after="0"/>
        <w:ind w:left="0"/>
        <w:jc w:val="both"/>
      </w:pPr>
      <w:r>
        <w:rPr>
          <w:rFonts w:ascii="Times New Roman"/>
          <w:b w:val="false"/>
          <w:i w:val="false"/>
          <w:color w:val="000000"/>
          <w:sz w:val="28"/>
        </w:rPr>
        <w:t>
      135.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Отделение дорожной полиции ОВД города Уральска, уполномоченный орган коммунального хозяйства города Уральска и другие заинтересованные службы.</w:t>
      </w:r>
    </w:p>
    <w:p>
      <w:pPr>
        <w:spacing w:after="0"/>
        <w:ind w:left="0"/>
        <w:jc w:val="both"/>
      </w:pPr>
      <w:r>
        <w:rPr>
          <w:rFonts w:ascii="Times New Roman"/>
          <w:b w:val="false"/>
          <w:i w:val="false"/>
          <w:color w:val="000000"/>
          <w:sz w:val="28"/>
        </w:rPr>
        <w:t>
      136. Юридические и физические лица, имеющие в зоне аварии наземные или подземные коммуникации, при получении информации об авариях обязаны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p>
    <w:p>
      <w:pPr>
        <w:spacing w:after="0"/>
        <w:ind w:left="0"/>
        <w:jc w:val="both"/>
      </w:pPr>
      <w:r>
        <w:rPr>
          <w:rFonts w:ascii="Times New Roman"/>
          <w:b w:val="false"/>
          <w:i w:val="false"/>
          <w:color w:val="000000"/>
          <w:sz w:val="28"/>
        </w:rPr>
        <w:t>
      137. Владельцы, складирующие материалы или другие ценности вблизи места аварии, обязаны по первому требованию руководителя аварийных работ немедленно освободить участок.</w:t>
      </w:r>
    </w:p>
    <w:p>
      <w:pPr>
        <w:spacing w:after="0"/>
        <w:ind w:left="0"/>
        <w:jc w:val="both"/>
      </w:pPr>
      <w:r>
        <w:rPr>
          <w:rFonts w:ascii="Times New Roman"/>
          <w:b w:val="false"/>
          <w:i w:val="false"/>
          <w:color w:val="000000"/>
          <w:sz w:val="28"/>
        </w:rPr>
        <w:t>
      138. Если работы по ликвидации аварии требуют полного или частичного закрытия проезда, Отделение дорожной полиции ОВД города Уральска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p>
    <w:p>
      <w:pPr>
        <w:spacing w:after="0"/>
        <w:ind w:left="0"/>
        <w:jc w:val="both"/>
      </w:pPr>
      <w:r>
        <w:rPr>
          <w:rFonts w:ascii="Times New Roman"/>
          <w:b w:val="false"/>
          <w:i w:val="false"/>
          <w:color w:val="000000"/>
          <w:sz w:val="28"/>
        </w:rPr>
        <w:t>
      139.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Отделением дорожной полиции ОВД города Уральска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p>
    <w:p>
      <w:pPr>
        <w:spacing w:after="0"/>
        <w:ind w:left="0"/>
        <w:jc w:val="both"/>
      </w:pPr>
      <w:r>
        <w:rPr>
          <w:rFonts w:ascii="Times New Roman"/>
          <w:b w:val="false"/>
          <w:i w:val="false"/>
          <w:color w:val="000000"/>
          <w:sz w:val="28"/>
        </w:rPr>
        <w:t xml:space="preserve">
      140.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 </w:t>
      </w:r>
    </w:p>
    <w:p>
      <w:pPr>
        <w:spacing w:after="0"/>
        <w:ind w:left="0"/>
        <w:jc w:val="both"/>
      </w:pPr>
      <w:r>
        <w:rPr>
          <w:rFonts w:ascii="Times New Roman"/>
          <w:b w:val="false"/>
          <w:i w:val="false"/>
          <w:color w:val="000000"/>
          <w:sz w:val="28"/>
        </w:rPr>
        <w:t>
      141.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p>
    <w:p>
      <w:pPr>
        <w:spacing w:after="0"/>
        <w:ind w:left="0"/>
        <w:jc w:val="both"/>
      </w:pPr>
      <w:r>
        <w:rPr>
          <w:rFonts w:ascii="Times New Roman"/>
          <w:b w:val="false"/>
          <w:i w:val="false"/>
          <w:color w:val="000000"/>
          <w:sz w:val="28"/>
        </w:rPr>
        <w:t>
      142. Производство плановых работ, под предлогом аварийных, категорически запрещается.</w:t>
      </w:r>
    </w:p>
    <w:bookmarkStart w:name="z22" w:id="19"/>
    <w:p>
      <w:pPr>
        <w:spacing w:after="0"/>
        <w:ind w:left="0"/>
        <w:jc w:val="left"/>
      </w:pPr>
      <w:r>
        <w:rPr>
          <w:rFonts w:ascii="Times New Roman"/>
          <w:b/>
          <w:i w:val="false"/>
          <w:color w:val="000000"/>
        </w:rPr>
        <w:t xml:space="preserve"> 13. Содержание фасадов зданий и сооружений</w:t>
      </w:r>
    </w:p>
    <w:bookmarkEnd w:id="19"/>
    <w:p>
      <w:pPr>
        <w:spacing w:after="0"/>
        <w:ind w:left="0"/>
        <w:jc w:val="both"/>
      </w:pPr>
      <w:r>
        <w:rPr>
          <w:rFonts w:ascii="Times New Roman"/>
          <w:b w:val="false"/>
          <w:i w:val="false"/>
          <w:color w:val="000000"/>
          <w:sz w:val="28"/>
        </w:rPr>
        <w:t>
      143.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w:t>
      </w:r>
    </w:p>
    <w:p>
      <w:pPr>
        <w:spacing w:after="0"/>
        <w:ind w:left="0"/>
        <w:jc w:val="both"/>
      </w:pPr>
      <w:r>
        <w:rPr>
          <w:rFonts w:ascii="Times New Roman"/>
          <w:b w:val="false"/>
          <w:i w:val="false"/>
          <w:color w:val="000000"/>
          <w:sz w:val="28"/>
        </w:rPr>
        <w:t>
      144. Запрещается самовольное переоборудование фасадов зданий и конструктивных элементов.</w:t>
      </w:r>
    </w:p>
    <w:p>
      <w:pPr>
        <w:spacing w:after="0"/>
        <w:ind w:left="0"/>
        <w:jc w:val="both"/>
      </w:pPr>
      <w:r>
        <w:rPr>
          <w:rFonts w:ascii="Times New Roman"/>
          <w:b w:val="false"/>
          <w:i w:val="false"/>
          <w:color w:val="000000"/>
          <w:sz w:val="28"/>
        </w:rPr>
        <w:t>
      145.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p>
    <w:p>
      <w:pPr>
        <w:spacing w:after="0"/>
        <w:ind w:left="0"/>
        <w:jc w:val="both"/>
      </w:pPr>
      <w:r>
        <w:rPr>
          <w:rFonts w:ascii="Times New Roman"/>
          <w:b w:val="false"/>
          <w:i w:val="false"/>
          <w:color w:val="000000"/>
          <w:sz w:val="28"/>
        </w:rPr>
        <w:t>
      146. В случае,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планового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p>
    <w:p>
      <w:pPr>
        <w:spacing w:after="0"/>
        <w:ind w:left="0"/>
        <w:jc w:val="both"/>
      </w:pPr>
      <w:r>
        <w:rPr>
          <w:rFonts w:ascii="Times New Roman"/>
          <w:b w:val="false"/>
          <w:i w:val="false"/>
          <w:color w:val="000000"/>
          <w:sz w:val="28"/>
        </w:rPr>
        <w:t xml:space="preserve">
      147. Арендаторы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 </w:t>
      </w:r>
    </w:p>
    <w:p>
      <w:pPr>
        <w:spacing w:after="0"/>
        <w:ind w:left="0"/>
        <w:jc w:val="both"/>
      </w:pPr>
      <w:r>
        <w:rPr>
          <w:rFonts w:ascii="Times New Roman"/>
          <w:b w:val="false"/>
          <w:i w:val="false"/>
          <w:color w:val="000000"/>
          <w:sz w:val="28"/>
        </w:rPr>
        <w:t>
      148.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Отделом культуры и развития языков города Уральска и Отделом градостроительства и строительства города Уральска, согласно нормативам и правилам, устанавливаемым правовыми актами Республики Казахстан и города Уральска.</w:t>
      </w:r>
    </w:p>
    <w:p>
      <w:pPr>
        <w:spacing w:after="0"/>
        <w:ind w:left="0"/>
        <w:jc w:val="both"/>
      </w:pPr>
      <w:r>
        <w:rPr>
          <w:rFonts w:ascii="Times New Roman"/>
          <w:b w:val="false"/>
          <w:i w:val="false"/>
          <w:color w:val="000000"/>
          <w:sz w:val="28"/>
        </w:rPr>
        <w:t>
      149. Уполномоченный орган коммунального хозяйства города Уральска осуществляет мероприятия по организации ремонта и реставрации фасадов зданий и сооружений на основе ежегодно принимаемой бюджетной программы. Программа ремонта и реставрации фасадов зданий и сооружений утверждается постановлением акимата города Уральска.</w:t>
      </w:r>
    </w:p>
    <w:p>
      <w:pPr>
        <w:spacing w:after="0"/>
        <w:ind w:left="0"/>
        <w:jc w:val="both"/>
      </w:pPr>
      <w:r>
        <w:rPr>
          <w:rFonts w:ascii="Times New Roman"/>
          <w:b w:val="false"/>
          <w:i w:val="false"/>
          <w:color w:val="000000"/>
          <w:sz w:val="28"/>
        </w:rPr>
        <w:t>
      150. Окраска фасадов зданий может производиться только по колерным паспортам, выдаваемым Отделом градостроительства и строительства города Уральска.</w:t>
      </w:r>
    </w:p>
    <w:p>
      <w:pPr>
        <w:spacing w:after="0"/>
        <w:ind w:left="0"/>
        <w:jc w:val="both"/>
      </w:pPr>
      <w:r>
        <w:rPr>
          <w:rFonts w:ascii="Times New Roman"/>
          <w:b w:val="false"/>
          <w:i w:val="false"/>
          <w:color w:val="000000"/>
          <w:sz w:val="28"/>
        </w:rPr>
        <w:t>
      151. Запрещается:</w:t>
      </w:r>
    </w:p>
    <w:p>
      <w:pPr>
        <w:spacing w:after="0"/>
        <w:ind w:left="0"/>
        <w:jc w:val="both"/>
      </w:pPr>
      <w:r>
        <w:rPr>
          <w:rFonts w:ascii="Times New Roman"/>
          <w:b w:val="false"/>
          <w:i w:val="false"/>
          <w:color w:val="000000"/>
          <w:sz w:val="28"/>
        </w:rPr>
        <w:t>
      производить окраску фасадов зданий и сооружений без предварительного восстановления архитектурных деталей;</w:t>
      </w:r>
    </w:p>
    <w:p>
      <w:pPr>
        <w:spacing w:after="0"/>
        <w:ind w:left="0"/>
        <w:jc w:val="both"/>
      </w:pPr>
      <w:r>
        <w:rPr>
          <w:rFonts w:ascii="Times New Roman"/>
          <w:b w:val="false"/>
          <w:i w:val="false"/>
          <w:color w:val="000000"/>
          <w:sz w:val="28"/>
        </w:rPr>
        <w:t>
      производить окраску фасадов, облицованных естественным или искусственным камнем, оштукатуренных декоративной цветной терразитовой и камневидной штукатуркой.</w:t>
      </w:r>
    </w:p>
    <w:bookmarkStart w:name="z23" w:id="20"/>
    <w:p>
      <w:pPr>
        <w:spacing w:after="0"/>
        <w:ind w:left="0"/>
        <w:jc w:val="left"/>
      </w:pPr>
      <w:r>
        <w:rPr>
          <w:rFonts w:ascii="Times New Roman"/>
          <w:b/>
          <w:i w:val="false"/>
          <w:color w:val="000000"/>
        </w:rPr>
        <w:t xml:space="preserve"> 14. Содержание наружного освещения и фонтанов</w:t>
      </w:r>
    </w:p>
    <w:bookmarkEnd w:id="20"/>
    <w:p>
      <w:pPr>
        <w:spacing w:after="0"/>
        <w:ind w:left="0"/>
        <w:jc w:val="both"/>
      </w:pPr>
      <w:r>
        <w:rPr>
          <w:rFonts w:ascii="Times New Roman"/>
          <w:b w:val="false"/>
          <w:i w:val="false"/>
          <w:color w:val="000000"/>
          <w:sz w:val="28"/>
        </w:rPr>
        <w:t>
      152.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коммунального хозяйства города Уральска.</w:t>
      </w:r>
    </w:p>
    <w:p>
      <w:pPr>
        <w:spacing w:after="0"/>
        <w:ind w:left="0"/>
        <w:jc w:val="both"/>
      </w:pPr>
      <w:r>
        <w:rPr>
          <w:rFonts w:ascii="Times New Roman"/>
          <w:b w:val="false"/>
          <w:i w:val="false"/>
          <w:color w:val="000000"/>
          <w:sz w:val="28"/>
        </w:rPr>
        <w:t xml:space="preserve">
      153. Процент негорения светильников на площадях, магистралях и улицах, дворовых территориях не должен превышать 5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w:t>
      </w:r>
    </w:p>
    <w:p>
      <w:pPr>
        <w:spacing w:after="0"/>
        <w:ind w:left="0"/>
        <w:jc w:val="both"/>
      </w:pPr>
      <w:r>
        <w:rPr>
          <w:rFonts w:ascii="Times New Roman"/>
          <w:b w:val="false"/>
          <w:i w:val="false"/>
          <w:color w:val="000000"/>
          <w:sz w:val="28"/>
        </w:rPr>
        <w:t>
      154. Вышедшие из строя газоразрядные лампы, содержащие ртуть, - дуговая ртутная лампа (ДРЛ), лампа дуговая с идиодами металла (ДРИ), дуговая натриевая (ДНАТ), люминесцентные - должны храниться в специально отведенных для этих целей помещениях и вывозиться на специальные предприятия для их утилизации. Запрещается вывозить указанные типы ламп на городской полигон.</w:t>
      </w:r>
    </w:p>
    <w:p>
      <w:pPr>
        <w:spacing w:after="0"/>
        <w:ind w:left="0"/>
        <w:jc w:val="both"/>
      </w:pPr>
      <w:r>
        <w:rPr>
          <w:rFonts w:ascii="Times New Roman"/>
          <w:b w:val="false"/>
          <w:i w:val="false"/>
          <w:color w:val="000000"/>
          <w:sz w:val="28"/>
        </w:rPr>
        <w:t>
      155.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p>
    <w:p>
      <w:pPr>
        <w:spacing w:after="0"/>
        <w:ind w:left="0"/>
        <w:jc w:val="both"/>
      </w:pPr>
      <w:r>
        <w:rPr>
          <w:rFonts w:ascii="Times New Roman"/>
          <w:b w:val="false"/>
          <w:i w:val="false"/>
          <w:color w:val="000000"/>
          <w:sz w:val="28"/>
        </w:rPr>
        <w:t>
      156. Ответственность за состояние и эксплуатацию фонтанов возлагается на эксплуатирующую организацию.</w:t>
      </w:r>
    </w:p>
    <w:p>
      <w:pPr>
        <w:spacing w:after="0"/>
        <w:ind w:left="0"/>
        <w:jc w:val="both"/>
      </w:pPr>
      <w:r>
        <w:rPr>
          <w:rFonts w:ascii="Times New Roman"/>
          <w:b w:val="false"/>
          <w:i w:val="false"/>
          <w:color w:val="000000"/>
          <w:sz w:val="28"/>
        </w:rPr>
        <w:t>
      157.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 коммунального хозяйства города Уральска.</w:t>
      </w:r>
    </w:p>
    <w:p>
      <w:pPr>
        <w:spacing w:after="0"/>
        <w:ind w:left="0"/>
        <w:jc w:val="both"/>
      </w:pPr>
      <w:r>
        <w:rPr>
          <w:rFonts w:ascii="Times New Roman"/>
          <w:b w:val="false"/>
          <w:i w:val="false"/>
          <w:color w:val="000000"/>
          <w:sz w:val="28"/>
        </w:rPr>
        <w:t>
      158. В период работы фонтанов очистка водной поверхности от мусора производится ежедневно. Эксплуатирующая организация обязана содержать фонтаны в чистоте и в период их отключения.</w:t>
      </w:r>
    </w:p>
    <w:bookmarkStart w:name="z24" w:id="21"/>
    <w:p>
      <w:pPr>
        <w:spacing w:after="0"/>
        <w:ind w:left="0"/>
        <w:jc w:val="left"/>
      </w:pPr>
      <w:r>
        <w:rPr>
          <w:rFonts w:ascii="Times New Roman"/>
          <w:b/>
          <w:i w:val="false"/>
          <w:color w:val="000000"/>
        </w:rPr>
        <w:t xml:space="preserve"> 15. Обязанности уполномоченного органа и</w:t>
      </w:r>
      <w:r>
        <w:br/>
      </w:r>
      <w:r>
        <w:rPr>
          <w:rFonts w:ascii="Times New Roman"/>
          <w:b/>
          <w:i w:val="false"/>
          <w:color w:val="000000"/>
        </w:rPr>
        <w:t>государственных органов по контролю за состоянием</w:t>
      </w:r>
      <w:r>
        <w:br/>
      </w:r>
      <w:r>
        <w:rPr>
          <w:rFonts w:ascii="Times New Roman"/>
          <w:b/>
          <w:i w:val="false"/>
          <w:color w:val="000000"/>
        </w:rPr>
        <w:t xml:space="preserve">благоустройства, санитарным содержанием, </w:t>
      </w:r>
      <w:r>
        <w:br/>
      </w:r>
      <w:r>
        <w:rPr>
          <w:rFonts w:ascii="Times New Roman"/>
          <w:b/>
          <w:i w:val="false"/>
          <w:color w:val="000000"/>
        </w:rPr>
        <w:t>организацией уборки территории города Уральска</w:t>
      </w:r>
    </w:p>
    <w:bookmarkEnd w:id="21"/>
    <w:p>
      <w:pPr>
        <w:spacing w:after="0"/>
        <w:ind w:left="0"/>
        <w:jc w:val="both"/>
      </w:pPr>
      <w:r>
        <w:rPr>
          <w:rFonts w:ascii="Times New Roman"/>
          <w:b w:val="false"/>
          <w:i w:val="false"/>
          <w:color w:val="000000"/>
          <w:sz w:val="28"/>
        </w:rPr>
        <w:t>
      159.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и транспортного контроля, противопожарного, и санитарного надзора в пределах своих компетенций.</w:t>
      </w:r>
    </w:p>
    <w:p>
      <w:pPr>
        <w:spacing w:after="0"/>
        <w:ind w:left="0"/>
        <w:jc w:val="both"/>
      </w:pPr>
      <w:r>
        <w:rPr>
          <w:rFonts w:ascii="Times New Roman"/>
          <w:b w:val="false"/>
          <w:i w:val="false"/>
          <w:color w:val="000000"/>
          <w:sz w:val="28"/>
        </w:rPr>
        <w:t>
      160. В соответствии с функциональными обязанностями общий контроль за состоянием благоустройства города, координацию в случае проведения комиссионных объездов и обследований, государственных контрольно-надзорных органов проводит уполномоченный орган.</w:t>
      </w:r>
    </w:p>
    <w:bookmarkStart w:name="z25" w:id="22"/>
    <w:p>
      <w:pPr>
        <w:spacing w:after="0"/>
        <w:ind w:left="0"/>
        <w:jc w:val="left"/>
      </w:pPr>
      <w:r>
        <w:rPr>
          <w:rFonts w:ascii="Times New Roman"/>
          <w:b/>
          <w:i w:val="false"/>
          <w:color w:val="000000"/>
        </w:rPr>
        <w:t xml:space="preserve"> 16. Ответственность физических и</w:t>
      </w:r>
      <w:r>
        <w:br/>
      </w:r>
      <w:r>
        <w:rPr>
          <w:rFonts w:ascii="Times New Roman"/>
          <w:b/>
          <w:i w:val="false"/>
          <w:color w:val="000000"/>
        </w:rPr>
        <w:t>юридических лиц за нарушение Правил</w:t>
      </w:r>
    </w:p>
    <w:bookmarkEnd w:id="22"/>
    <w:p>
      <w:pPr>
        <w:spacing w:after="0"/>
        <w:ind w:left="0"/>
        <w:jc w:val="both"/>
      </w:pPr>
      <w:r>
        <w:rPr>
          <w:rFonts w:ascii="Times New Roman"/>
          <w:b w:val="false"/>
          <w:i w:val="false"/>
          <w:color w:val="000000"/>
          <w:sz w:val="28"/>
        </w:rPr>
        <w:t>
      161. Физические и юридические лица, виновные в нарушении настоящих Правил,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