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4546e" w14:textId="0a454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от 23 августа 2003 года N 179 "Об утверждении Правил назначения и выплаты материальной помощи одному из родителей детей-инвалидов, воспитывающихся и обучающихся на дому"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9 марта 2005 года N 87. Зарегистрировано Департаментом юстиции Западно-Казахстанской области 30 марта 2005 года за N 2903. Утратило силу постановлением акимата Западно-Казахстанской области от 18 ноября 2014 года № 305.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 Сноска. Утратило силу постановлением акимата Западно-Казахстанской области от 18.11.2014 № 305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Руководствуясь Законами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нормативных правовых актах"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в целях приведения в соответствие с действующим законодательством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постановление акимата области от 23 августа 2003 года </w:t>
      </w:r>
      <w:r>
        <w:rPr>
          <w:rFonts w:ascii="Times New Roman"/>
          <w:b w:val="false"/>
          <w:i w:val="false"/>
          <w:color w:val="000000"/>
          <w:sz w:val="28"/>
        </w:rPr>
        <w:t>N 179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назначения и выплаты материальной помощи одному из родителей детей-инвалидов, воспитывающихся и обучающихся на дому" (регистрационный N 2280 с изменениями, внесенными постановлением акимата области от 6 января 2004 года </w:t>
      </w:r>
      <w:r>
        <w:rPr>
          <w:rFonts w:ascii="Times New Roman"/>
          <w:b w:val="false"/>
          <w:i w:val="false"/>
          <w:color w:val="000000"/>
          <w:sz w:val="28"/>
        </w:rPr>
        <w:t>N 2</w:t>
      </w:r>
      <w:r>
        <w:rPr>
          <w:rFonts w:ascii="Times New Roman"/>
          <w:b w:val="false"/>
          <w:i w:val="false"/>
          <w:color w:val="000000"/>
          <w:sz w:val="28"/>
        </w:rPr>
        <w:t>, регистрационный N 2410 (опубликованы в областных газетах "Орал-онири" и "Приуралье" от 21 сентября 2003 года N 114,115, от 29 января 2004 года N 12):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в пункте 2 постановления слова "Областному управлению труда, занятости и социальной защиты населения" заменить словами "Департаменту координации занятости и социальных программ Западно-Казахстанской области";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 пункте 3 постановления слова "Есенгалиева А. К." заменить словами "Имангалиева А. С.";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в "Правилах назначения и выплаты материальной помощи одному из родителей детей-инвалидов, воспитывающихся и обучающихся на дому" (далее - Правила) утвержденный указанным постановлением, в пункте 7 раздела 2 слова "социальной защиты населения" заменить словами "занятости и социальных программ";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пункт 13, раздела 3 Правил изложить в новой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"Для осуществления выплаты на основании решений о назначений материальной помощи районные (городские) органы занятости и социальных программ: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ежемесячно составляют список-ведомость в трех экземплярах и заявку-потребность на выплату материальной помощи;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заявку-потребность передают в Департамент координации занятости и социальных программ Западно-Казахстанской области не позднее 25 числа месяца;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1 числа следующего месяца 2 экземпляра списка-ведомости передают в организации по выдаче материальной помощи, который после окончания выплаты один из экземпляров списка-ведомости возвращает районным (городским) органам занятости и социальных программ с указанием фактически произведенных выплат.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Департамент координации занятости и социальных программ Западно-Казахстанской области составляет сводную заявку-потребность по области с учетом предусмотренных соответствующим договором вознаграждений организации по выдаче материальной помощи и передает в Департамент финансов Западно-Казахстанской области на 1 число следующего месяца.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Департамент финансов Западно-Казахстанской области до 10 числа выделяет средства на выплату материальной помощи Департаменту координации и социальных программ, которые в свою очередь перечисляются платежным поручением на счета районных (городских) организации, имеющие лицензии Национального Банка Республики Казахстан на соответствующие виды банковских операций, выигравшие тендер в установленном законодательством порядке".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в пункте 14 раздела 3 слова "отделы труда, занятости и социальной защиты населения" заменить словами "органы занятости и социальных программ";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в пункте 15 раздела 4 Правил слова "местный бюджет" заменить словами "областной бюджет" и слова "соответствующей административно-территориальной единицы" исключить.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