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711f" w14:textId="7ff7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на проезд, питание, проживание и медицинское освидетельствование безработным и незанятым гражданам из целевых групп, направленным на профессиональное обучение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7 февраля 2005 года № 1169. Зарегистрировано Департаментом юстиции Восточно-Казахстанской области 15 февраля 2005 года за № 2180. Утратило силу постановлением акимата Бородулихинского района области Абай от 22 апреля 2024 года №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22.04.2024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Казахстан", пунктом 2 статьи 19 Закона Республики Казахстан от 23 января 2001 года № 149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РК от 23 января 2001 года "О занятости населения""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проезд, питание, проживание и медицинское освидетельствование безработным и незанятым гражданам из целевых групп, направленным на профессиональное обучение".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Суйчинова А.К.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прохождения государственной регистрации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1169 от "7" февраля 2005 г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на проезд, питание, проживание и медицинское освидетельствование безработным, а также незанятым гражданам из целевых групп, направленным на профессиональное обучение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постановлением Правительства Республики Казахстан от 19 июня 2001 года № 836 "О мерах по реализации Закона Республики Казахстан от 23.01.2001 года "О занятости населения".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- безработный или незанятый гражданин из целевых групп, направленный на профподготовку и обратившийся за возмещением затрат;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- частичная или полная оплата проезда, питания, проживания и медицинского освидетельствования заявителю;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незанятый гражданин из целевых групп - гражданин, обратившийся в Государственное учреждение "Отдел занятости и социальных программ Бородулихинского района ВКО" (далее по тексту "Отдел занятости и социальных программ") в трудоспособном возрасте, не относящийся к занятому населению, входящий в целевые группы, определенные местным исполнительным органом.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проживание, питание, проезд к месту учебы и обратно в пределах области производится заявителю, обучающемуся не по месту жительства.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проезд к месту учебы и обратно в пределах области, питание, проживание и медицинское освидетельствование, осуществляет Государственное учреждение "Отдел занятости и социальных программ".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медицинское освидетельствование производится заявителям, направленным на обучение по профессиям, требующим определения профпригодности и оплачивается независимо от результатов.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Медицинское освидетельствование заявители проходят по направлению "Отдела занятости и социальных программ".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заявителю осуществляется с момента представления документов, но не позднее одного месяца со дня окончания обучения.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 на возмещение затрат имеют безработные, а также незанятые граждане из целевых групп, официально зарегистрированные в Государственном учреждении "Отдел занятости и социальных программ" и направленные на профессиональную подготовку, повышение квалификации и переподготовку.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ОБРАЩЕНИЯ ЗА ПОЛУЧЕНИЕМ ВОЗМЕЩЕНИЯ ЗАТРАТ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подает письменное заявление в Государственное учреждение "Отдел занятости и социальных программ" и представляет необходимые документы.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несет ответственность в соответствии с законодательством Республики Казахстан за полноту и достоверность сведений, указанных в заявлении и документах.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НЕОБХОДИМЫХ ДОКУМЕНТОВ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Документами для получения возмещения затрат являются: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с указанием номера лицевого счета в банке по месту жительства;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проездные документы по железнодорожному транспорту, пассажирскому автотранспорту (кроме такси), либо справка организации, осуществляющей указанные виды перевозок, о стоимости проезда;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документ о прохождении медицинского освидетельствования.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ВОЗМЕЩЕНИЯ ЗАТРАТ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возмещения затрат производится: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медицинское освидетельствование - стоимость обследования, подтвержденная документами.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проезд к месту обучения и обратно в пределах региона (области, района) - стоимость проезда, подтвержденная документами.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Частичное возмещение затрат на проживание производится в следующих размерах: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проживании иногородних заявителей во время обучения в городах Усть-Каменогорске, Семипалатинске в общежитии - по представленным платежным документам, но не более трех месячных расчетных показателей в месяц. При проживании в арендованных жилых помещениях - три месячных расчетных показателя в месяц.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проживании в общежитии иногородних заявителей в других населенных пунктах - по представленным документам, но не более двух месячных расчетных показателей в месяц. При проживании в арендованных жилых помещениях - два месячных расчетных показателя в месяц.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Возмещение затрат на питание для обучающихся в городах Усть-Каменогорске и Семипалатинске производится в размере 3-х месячных расчетных показателей в месяц, в остальных населенных пунктах в размере 2-х месячных расчетных показателей в месяц.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ВЫПЛАТЫ ВОЗМЕЩЕНИЯ ЗАТРАТ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возмещения затрат осуществляется за счет средств районного бюджета, предусмотренных на выполнение Программы занятости населения.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частичного возмещения затрат на проживание производится по окончании обучения или ежемесячно.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возмещения затрат на питание производится ежемесячно.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полного возмещения затрат на медицинское освидетельствование и на проезд к месту обучения и обратно в пределах региона (области, района) производится в течение месяца с момента предъявления документов.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полного или частичного возмещения затрат осуществляется в денежной форме путем перечисления на лицевой счет заявителю.</w:t>
      </w:r>
    </w:p>
    <w:bookmarkEnd w:id="38"/>
    <w:p>
      <w:pPr>
        <w:spacing w:after="0"/>
        <w:ind w:left="0"/>
        <w:jc w:val="both"/>
      </w:pPr>
      <w:bookmarkStart w:name="z46" w:id="39"/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занятости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социальных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Бородулихинского района ВКО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Бектембаева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