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75a" w14:textId="8e5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жилищной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сентября 2005 года № 1721. Зарегистрировано управлением юстиции города Риддера Департамента юстиции Восточно-Казахстанской области 18 октября 2005 года за № 5-4-5. Утратило силу постановлением акимата города Риддера Восточно-Казахстанской области от 1 октября 2024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N 94-1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фонда", акимат города РиддераПОСТАНОВЛЯЕТ: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комиссии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с законную силу со дня государственной регистрации.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Ш.С. Буктугутов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"14"сентября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жилищной комиссии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комиссия (далее - Комиссия) является постоянно действующим органом при акимате города Риддера.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Республик!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N 94-1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фонда", настоящим Положением и иными нормативными правовыми актами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создана для рассмотрения вопросов постановки на учет граждан, нуждающихся в жилье, распределения государственного жилища и временного заселения жилья, поставленного на учет бесхозяйных недвижимых вещей, с целью обеспечения сохранности жилого фонда города Риддера.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Компетенция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Комиссии - ведение мониторинга по соблюдению очередности при распределении жилья в городе Риддере.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рассмотрение вопросов по предоставлению жилья гражданам Республики Казахстан, проживающим в городе Риддере, и относящимся к малоимущим, социально защищаемым слоям населения, а также нуждающимся в жилье государственным служащим, работникам бюджетных организаций, военнослужащим и лицам, занимающим государственную выборную должность.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жилища оформляется постановлением местного исполнительного органа, на основании решения Комиссии.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установленном законодательством порядке осуществляет следующие функции: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заявления о постановке на учет, нуждающихся в предоставлении жилища согласно законодательству.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вопросам предоставления жилья (вновь введенных в эксплуатацию или освобожденных жильцами) из государственного жилищного фонда или из числа бесхозяйных квартир, поставленных на учет в Риддерский филиал Республиканского государственного предприятия "Центр по недвижимости Комитета регистрационной службы Министерства юстиции Республики Казахстан Восточно-Казахстанской области".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ответственность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при реализации возложенных на нее основных задач и осуществлении своих функций имеет право в установленном законодательством порядке: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учреждений, организаций города, кооперативов собственников помещений (квартир) необходимую информацию по вопросам, входящим в компетенцию Комиссии;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специалистов, экспертов и других лиц для разъяснения тех или иных вопросов которые возникают в процессе ее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полномочия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своей деятельности ответственна перед местным исполнительным органом.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образуется в составе председателя (акима города), членов комиссии и секретаря комиссии. Комиссия правомочна при наличии 2/3 членов от общего числа. Решение Комиссии принимается большинством голосов присутствующих членов. В случае равенства голосов решающим считается голос председателя.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Комиссию возглавляет председатель - который организует работу и руководит деятельностью Комиссии, несет персональную ответственность за выполнение возложенных на Комиссию задач и осуществление им своих функций, дает в рамках своей компетенции поручения и указания, обязательные для всех членов Комиссии, ведет заседания Комиссии, подписывает протоколы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для заседания Комиссии;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явку членов комиссии и приглашенных, а также выполнения решений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Комиссии и привлеченных к ее деятельности специалистов и других заинтересованных лиц;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и составляет протокол заседания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участвуют в работе Комиссии, несут вместе с председателем Комиссии ответственность за выполнение возложенных на нее задач.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оформляются протоколами. Члены комиссии имеют право на особое мнение, которое в случае его выражения, должно быть занесено в протокол, изложено в письменном виде и приложено к протоколу заседания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необходимо принятие срочного решения, возможно проведение внеочередного заседания Комиссии по созыву председателя Комиссии.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прекращения деятельности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прекращения деятельности комиссии служат-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выполнение задач, возложенных на комиссию;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государственных органов или иного консультативно совещательного органа, осуществляющего задачи, которые ранее были возложены на комиссию;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обстоятельства, которые делают задачу комиссии не выполнимой либо ее исполнение нецелесообразной;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 Риддерского городского акимата о прекращении деятельности настоящей комиссии.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