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a69a" w14:textId="1ca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Координационном совете по борьбе с преступностью и коррупцией при акимате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мая 2005 года N 811. Зарегистрировано Департаментом юстиции Восточно-Казахстанской области 7 июня 2005 года за N 2360. Утратило силу - постановлением акимата города Усть-Каменогорска от 23 апреля 2009 года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Усть-Каменогорска от 23.04.2009 №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Указами Президента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>О мерах по совершенствованию системы борьбы с преступностью и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мерах по усилению борьбы с коррупцией, укреплению дисциплины и порядка в деятельности государственных органов и должностных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Создать Координационный совет по борьбе с преступностью и коррупцией при акимате города Усть-Каменогорска (далее - Координационный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прилагаемое Положение о Координационном совете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Государственно-правовому отделу аппарата акима города Усть-Каменогорска подготовить предложения по персональному составу Координационного совета (Естаулетов М.К.).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персональный состав Координационного совета на утверждение очередной сессии Усть-Каменогорского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некоторые постановления акимата города Усть-Каменогорска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главного инспектора акима города Усть-Каменогорска (Курманов Д.А.).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2005 года N 811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2005 года N 811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Координационном Совете по борьбе с преступностью и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Координационный Совет по борьбе с преступностью и коррупцией (далее-Совет) является консультативно-совещательным органом при акиме города Усть-Каменогорска, образован для обеспечения межведомственной координации деятельности исполнительных, правоохранительных и иных государственных органов в вопросах организации борьбы с преступностью и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Состав Совета определяет аким города и утверждается на сессии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задачи Координационного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обеспечение межведомственной координации деятельности исполнительных, правоохранительных и других государственных органов города в сферах организации борьбы с преступностью и коррупцией, укрепления правопорядка и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криминогенной обстановки в городе, рассмотрение и утверждение планов мероприятий по усилению борьбы с преступностью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состояния исполнения законов Республики Казахстан, актов Президента и Правительства Республики Казахстан, акимата и акима города, иных нормативных правовых актов по вопросам борьбы с преступностью и коррупцией исполнительными, правоохранительными и иными государственными органами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исполнительным, правоохранительным и другим государственным органам по обеспечению правопорядка и законности в городе.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Функции Координационного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рассматривает на заседаниях Совета вопросы организации борьбы с преступностью и коррупцией в исполнительных, правоохранительных органах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руководителей исполнительных, правоохранительных и других государственных органов по организации борьбы с преступностью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улучшению вышеуказанной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функции, возложенные на Координационный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Полномочия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ходе реализации основных задач и осуществления своих функций Координационный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исполнительных, правоохранительных и иных государственных органов информацию, документы и материалы по вопросам, входящим в компетенцию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вырабатывать рекомендации и вносить предложения по эффективности борьбы с преступностью и коррупцией, обеспечению правопорядка и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правоохранительных и других государственных органов для подготовки материалов на заседания Координационного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Организация работы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Координационный совет работает в соответствии с планом, заседания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Координационного совета проводятся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Координационного совета оформляются протоколом. По итогам заседания вырабатываются рекомендации, которые утверждаются Председателем.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инспектор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2005 года N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2005 года N 811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постановлений акимата города, подлежащих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акимата города Усть-Каменогорска от 27 ноября 2003 года N 2711 "О внесении изменений в постановление акимата города Усть-Каменогорска от 17 марта 2003 года N 339 "Об оперативном штабе по борьбе с преступностью и коррупцией при акиме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Усть-Каменогорска от 17 марта 2003 года N 339 "Об оперативном штабе по борьбе с преступностью и коррупцией при акиме города Усть-Каменогорска".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инспектор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