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5c14" w14:textId="b9d5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расширению сферы употребления государственного языка в государственных органах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октября 2005 года N 323. Зарегистрировано департаментом юстиции Восточно-Казахстанской области 10 ноября 2005 года за N 2403. Утратило силу постановлением акимата ВКО от 29 июня 2007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7 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93  </w:t>
      </w:r>
      <w:r>
        <w:rPr>
          <w:rFonts w:ascii="Times New Roman"/>
          <w:b w:val="false"/>
          <w:i w:val="false"/>
          <w:color w:val="000000"/>
          <w:sz w:val="28"/>
        </w:rPr>
        <w:t>
Конституции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Государственной программе функционирования и развития языков на 2001-2010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августа 1998 года N 769 "О расширении сферы употребления государственного языка в государственных органах", региональной программы функционирования и развития языков на 2005-2006 годы и расширения сферы употребления государственного языка в государственных органах области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городов и районов, руководителям областных департаментов и управлений: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осуществлению плана мероприятий по поэтапному переходу делопроизводства на государственный язык в государственных органах городов и районов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 марта 2006 года полностью решить вопрос по введению в штатное расписание государственных органов, предприятий и учреждений должности специалистов по делопроизводству на государственном языке, квалифицированных переводчиков и переводчиков для синхронного перевода;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срок до 1 марта 2006 года принять меры по оборудованию залов для проведения официальных мероприятий, заседаний акимата и совещаний техническими средствами для синхронного перевода;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переписку и обмен информацией, предоставление статистических и финансовых отчетов, а также других видов отчетности с районами, где делопроизводство переведено на государственный язык, только на государственном языке и предотвратить факты возврата государственными учреждениями документов, отчетов и информации, представляемых на государственном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принять меры по приведению визуальной и устной информации в соответствие требований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"Язык реквизитов и визуальной информации" Закона Республики Казахстан "О языках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языках в Республике Казахстан" принять исчерпывающие меры по организации курсов по обучению государственных служащих государственному языку, обеспечить необходимую материально-техническую и методическую базу (кабинет казахского языка, лингафонный кабинет, аудио и видеотехнику, учебники, методические пособия и др.) для эффективной работы по обучению своих сотрудников.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Восточно-Казахстанской области (Ферхо С.И.) принять меры по оборудованию лингафонных кабинетов в общеобразовательных, профессионально-технических школах, средне- специальных учебных заведениях.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ВК филиалу АО "РТРК "Казахстан-Өскемен" (Дюсебаев Д. К.) (по согласованию) организовать постоянную программу передач по изучению государственного языка. Редакциям областных газет "Дидар" (Адильбаев Ж.А.) и "Рудный Алтай" (Акава А.И.) открыть постоянную рубрику для материалов, пропагандирующих лучший опыт работы по обучению государственному языку и расширению сферы использования государственного языка в государственных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городов и районов организовать работу по реализации региональной программы функционирования и развития языков на 2005-2006 годы и определить источники финансирования плана мероприятий по ее реализации.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экономики и бюджетного планирования Восточно-Казахстанской области (Цыганков А.Г.) при формировании бюджета на 2006 года в соответствии с утвержденной региональной программой функционирования и развития языков на 2005-2006 годы предусмотреть средства для финансирования и реализации вышеперечисленных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Персональную ответственность за реализацию данного постановления возложить на первых руководителей областных департаментов и управлений, акимов городов и районов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Координацию и контроль возложить на заместителя акима области Гречухина А.В.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Аким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