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43a6" w14:textId="2db4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на 2005 год бюджетов районов (городов областного значения) на строительство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апреля 2005 г. N 247. Зарегистрировано Департамаментом юстиции ЮКО 24.05.2005 г. за N 1910. Утратило силу постановлением акимата Южно-Казахстанской области от 18 марта 2011 года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18.03.2011 N 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2005 года N 57 "О некоторых вопросах кредитования на 2005 год бюджетов районов, бюджетов городов Астаны и Алматы на строительство жилья" акимат Южно-Казахстанской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Условия кредитования на 2005 год бюджетов районов (городов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Местным исполнительным органам районов (городов областного значения) в течении 10 (десяти) календарных дней после принятия соответствующими маслихатами решений, предусматривающих в районных и городских бюджетах на 2005 год соответствующие поступления, а также расходы по программе, связанной с выполнением пункта 3 настоящего постановления, представить в Департамент архитектуры, градостроительства и строительства Южно-Казахстанской области указанные решения маслихатов.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архитектуры, градостроительства и строительства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соответствии с законодательством Республики Казахстан после выполнения пункта 2 настоящего постановления выделить местным исполнительным органам районов (городов областного значения) кредиты на строительство жилья в сумме 5909000000 (пять миллиарда девятьсот девять миллионов) тенге из средств, предусмотренных на эти цели в республиканском бюджете на 2005 год на условиях, предусмотренных Условиями,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городу Шымкент - 5318137000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городу Туркестан - 78658000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городу Арысь - 25308000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Казыгуртскому району - 65300000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Махтааральскому району - 86129000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Ордабасинскому району - 46632000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Сарыагашскому району - 90228000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Сайрамскому району - 139323000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Толебийскому району - 31361000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Тюлькубасскому району - 27924000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финансов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обеспечить контроль за целевым использованием кредитов местными исполнительными органами районов (городов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принять необходимые меры, вытекающие из настоящего постановления, в том числе обеспечивающие возврат кредитов местными исполнительными органами районов (городов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акима области Аширбаева Б.К.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2005 года N 247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Условия кредитования на 2005 год бюджетов районов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по нулевой ставке вознаграждения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(интереса) для строительства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условия определяют порядок кредитования на 2005 год районных бюджетов (бюджетов городов областного значения) на строительство жилья за счет средств, предусмотренных решением сессии областного маслихата от 2 февраля 2005 года N 13/130-III "Об областном бюджете на 2005 год", в сумме 5909000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Кредиты выделяются местным исполнительным органам районов и городов по нулевой ставке вознаграждения сроком на 2 (два) года на строительство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Местные исполнительные органы районов и городов обеспечивают строительство жилья, (один) квадратный метр которого не должен превышать сумму, эквивалентную 350 (триста пятьдесят) долларам США в чистовой отделке.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Акимат Южно-Казахстанской области в соответствии с законодательством заключает трехсторонние кредитные соглашения с местными исполнительными органами районов (городов областного значения) и администратором областной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Возврат кредитов производится местными исполнительными органами районов (городов областного значения) в областной бюджет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Департамент финансов Южно-Казахстанской области в соответствии с законодательством в случае выявления фактов не целевого использования средств и несвоевременного возврата кредита местными исполнительными органами уведомляет местные исполнительные органы о необходимости в течение 7 (семи) рабочих дней перечислить: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сумму, использованную не по целевому назначению, в доход областного бюджета с учетом начисленных штрафов в размере 25 (двадцать пять) процентов от суммы, использованной не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пени в размере 0,1 (одна десятая) процента за каждый день просрочки по кредиту.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 случае неисполнения местными исполнительными органами районов и городов обязательств после проведения мероприятий, указанных в пункте 6 настоящих Правил, акимат Южно-Казахстанской области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производит списание со счетов местных бюджетов без согласия местных исполнительных органов в доход областного бюджета суммы задолженности и суммы начисленной 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принимает иные необходимые меры, предусмотренные законодательством.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