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314f" w14:textId="1c8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базовой ставке стоимости 1 квадратного метра земли города Атырау и схемы зонирования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19 октября 2005 года N 250-III. Зарегистрировано Департаментом юстиции Атырауской области 17 ноября 2005 года N 2450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18.01.2016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N 442-ІІ и рассмотрев постановление акимата области от 5 октября 2004 года N 191, областной маслихат на ХVI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поправочные коэффициенты к базовой ставке стоимости 1 квадратного метра земли города Атырау и схемы зонирования для целей налогообложения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2005 года N 250-ІІІ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города Атырау для целей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