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f1a5" w14:textId="acff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учетной регистрации иностранных граждан, осуществляющих миссионерскую деятельность на территории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15 сентября 2005 года N 257. Зарегистрировано Департаментом юстиции Атырауской области 7 октября 2005 года N 2445. Утратило силу - постановлением Атырауского областного акимата от 27 марта 2009 года N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Атырауского областного акимата от 2009.03.27. N 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января 1992 года "О свободе вероисповедания и религиозных объединениях",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 и в целях обеспечения учетной регистрации иностранных граждан, занимающихся миссионерской деятельностью, 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Инструкцию учетной регистрации иностранных граждан, осуществляющих миссионерскую деятельность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Департамент внутренней политики Атырауской области уполномоченным органом по осуществлению учетной регистрации иностранных граждан, осуществляющих миссионерскую деятельность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прилагаемую форму бланка свидетельства об учетной регистрации иностранных граждан, осуществляющих миссионерскую деятельность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срок действия свидетельства об учетной регистрации иностранных граждан, осуществляющих миссионерскую деятельность на территории Атырауской области -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Мурсалиеву Т.К. - заместителя акима области.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2005 года N 257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учетной регистрации иностранных граждан, осуществляющих миссионерскую деятельность на территории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Инструкция разработана в соответствии с постановлением Правительства Республики Казахстан от 28 января 2000 года 136 "Отдельные вопросы правового регулирования пребывания иностранных граждан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Учетной регистрации подлежат все иностранные граждане, прибывшие в Атыраускую область в установленном законом порядке для осуществления миссионерской деятельности (далее - Миссионерская деятельность).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Учетная регистрация иностранных граждан, осуществляющих миссионерскую деятельность, производится Департаментом внутренней политики Атырауской области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учетной регистрации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учетной регистрации иностранные граждане представляют в уполномоченный орган в течение трех суток с момента регистрации паспорта следующие документы и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с указанием вероисповедной принадлежности, территории и срока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доверенности или иного документа, выданного религиозной организацией на право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копию свидетельства о регистрации или иного документа, удостоверяющего, что религиозная организация, которую представляет миссионер, является официально зарегистрированной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вызов религиозной организации, зарегистрированной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литературу, аудио, видео, материалы и (или) иные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При представлении указанных документов заявитель предъявляет паспорт, зарегистрированный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Учетная регистрация иностранных граждан, осуществляющих миссионерскую деятельность, производится в срок, не превышающий семи суток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случае соответствия представленных документов действующему законодательству Республики Казахстан и настоящим Правилам, уполномоченный орган выносит соответствующее решение об учетной регистрации иностранного гражданина, осуществляющего миссионерскую деятельность, и выдает свидетельство на занятие миссионерской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Свидетельство содержит регистрационный номер, дату выдачи, фамилию и имя миссионера, принадлежность к религиозному объединению и срок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В учетной регистрации может быть отказано, если предмет и цели миссионерской деятельности противоречат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Иностранный гражданин может быть лишен учетной регистрации, если будет установлено, что были представлены документы, содержащие недостоверные сведения, а также в случае противоречия миссионерской деятельности законодательству Республики Казахстан.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